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rPr>
          <w:rFonts w:ascii="Times New Roman"/>
          <w:sz w:val="20"/>
        </w:rPr>
      </w:pPr>
    </w:p>
    <w:p>
      <w:pPr>
        <w:pStyle w:val="8"/>
        <w:rPr>
          <w:rFonts w:ascii="Times New Roman"/>
          <w:sz w:val="20"/>
        </w:rPr>
      </w:pPr>
    </w:p>
    <w:p>
      <w:pPr>
        <w:pStyle w:val="8"/>
        <w:spacing w:before="10"/>
        <w:rPr>
          <w:rFonts w:ascii="Times New Roman"/>
          <w:sz w:val="22"/>
        </w:rPr>
      </w:pPr>
    </w:p>
    <w:p>
      <w:pPr>
        <w:pStyle w:val="3"/>
        <w:spacing w:before="29" w:line="285" w:lineRule="auto"/>
        <w:ind w:left="463" w:right="949" w:firstLine="21"/>
      </w:pPr>
      <w:r>
        <w:rPr>
          <w:color w:val="E2674D"/>
          <w:w w:val="110"/>
        </w:rPr>
        <w:t xml:space="preserve">中华人民共和国财政部办公厅   </w:t>
      </w:r>
      <w:r>
        <w:rPr>
          <w:color w:val="E2674D"/>
          <w:w w:val="95"/>
        </w:rPr>
        <w:t>国务院扶贫开发领导小组办公室综合司</w:t>
      </w:r>
      <w:r>
        <w:rPr>
          <w:color w:val="E2674D"/>
          <w:w w:val="80"/>
        </w:rPr>
        <w:t>中华人民共和国国家发展和改革委员会办公厅</w:t>
      </w:r>
      <w:r>
        <w:rPr>
          <w:color w:val="E2674D"/>
          <w:w w:val="85"/>
        </w:rPr>
        <w:t>中华人民共和国国家民族事务委员会办公厅</w:t>
      </w:r>
      <w:r>
        <w:rPr>
          <w:color w:val="E2674D"/>
          <w:w w:val="105"/>
        </w:rPr>
        <w:t>中华人民共和国农业农村部办公厅</w:t>
      </w:r>
      <w:r>
        <w:rPr>
          <w:color w:val="E2674D"/>
          <w:w w:val="130"/>
        </w:rPr>
        <w:t>国家林业和草原局办公室</w:t>
      </w:r>
    </w:p>
    <w:p>
      <w:pPr>
        <w:spacing w:before="61"/>
        <w:ind w:left="3123" w:right="0" w:firstLine="0"/>
        <w:jc w:val="left"/>
        <w:rPr>
          <w:sz w:val="32"/>
        </w:rPr>
      </w:pPr>
      <w:r>
        <w:rPr>
          <w:color w:val="575759"/>
          <w:spacing w:val="-2"/>
          <w:sz w:val="32"/>
        </w:rPr>
        <w:t xml:space="preserve">财办农 </w:t>
      </w:r>
      <w:r>
        <w:rPr>
          <w:rFonts w:ascii="Times New Roman" w:eastAsia="Times New Roman"/>
          <w:color w:val="262626"/>
          <w:spacing w:val="-1"/>
          <w:sz w:val="31"/>
        </w:rPr>
        <w:t xml:space="preserve">( </w:t>
      </w:r>
      <w:r>
        <w:rPr>
          <w:rFonts w:ascii="Times New Roman" w:eastAsia="Times New Roman"/>
          <w:color w:val="414141"/>
          <w:sz w:val="31"/>
        </w:rPr>
        <w:t>2</w:t>
      </w:r>
      <w:r>
        <w:rPr>
          <w:rFonts w:ascii="Times New Roman" w:eastAsia="Times New Roman"/>
          <w:color w:val="262626"/>
          <w:sz w:val="31"/>
        </w:rPr>
        <w:t>01</w:t>
      </w:r>
      <w:r>
        <w:rPr>
          <w:rFonts w:ascii="Times New Roman" w:eastAsia="Times New Roman"/>
          <w:color w:val="414141"/>
          <w:sz w:val="31"/>
        </w:rPr>
        <w:t>9</w:t>
      </w:r>
      <w:r>
        <w:rPr>
          <w:rFonts w:ascii="Times New Roman" w:eastAsia="Times New Roman"/>
          <w:color w:val="414141"/>
          <w:spacing w:val="-11"/>
          <w:sz w:val="31"/>
        </w:rPr>
        <w:t xml:space="preserve"> ] </w:t>
      </w:r>
      <w:r>
        <w:rPr>
          <w:rFonts w:ascii="Times New Roman" w:eastAsia="Times New Roman"/>
          <w:color w:val="414141"/>
          <w:sz w:val="31"/>
        </w:rPr>
        <w:t>68</w:t>
      </w:r>
      <w:r>
        <w:rPr>
          <w:rFonts w:ascii="Times New Roman" w:eastAsia="Times New Roman"/>
          <w:color w:val="414141"/>
          <w:spacing w:val="69"/>
          <w:sz w:val="31"/>
        </w:rPr>
        <w:t xml:space="preserve"> </w:t>
      </w:r>
      <w:r>
        <w:rPr>
          <w:color w:val="414141"/>
          <w:sz w:val="32"/>
        </w:rPr>
        <w:t>号</w:t>
      </w:r>
    </w:p>
    <w:p>
      <w:pPr>
        <w:pStyle w:val="8"/>
        <w:spacing w:before="6"/>
        <w:rPr>
          <w:sz w:val="8"/>
        </w:rPr>
      </w:pPr>
      <w:r>
        <w:pict>
          <v:line id="_x0000_s1026" o:spid="_x0000_s1026" o:spt="20" style="position:absolute;left:0pt;margin-left:72.5pt;margin-top:8.85pt;height:0pt;width:447.1pt;mso-position-horizontal-relative:page;mso-wrap-distance-bottom:0pt;mso-wrap-distance-top:0pt;z-index:-1024;mso-width-relative:page;mso-height-relative:page;" stroked="t" coordsize="21600,21600">
            <v:path arrowok="t"/>
            <v:fill focussize="0,0"/>
            <v:stroke weight="2.88496062992126pt" color="#000000"/>
            <v:imagedata o:title=""/>
            <o:lock v:ext="edit"/>
            <w10:wrap type="topAndBottom"/>
          </v:line>
        </w:pict>
      </w:r>
    </w:p>
    <w:p>
      <w:pPr>
        <w:pStyle w:val="8"/>
        <w:rPr>
          <w:sz w:val="34"/>
        </w:rPr>
      </w:pPr>
    </w:p>
    <w:p>
      <w:pPr>
        <w:pStyle w:val="8"/>
        <w:spacing w:before="9"/>
        <w:rPr>
          <w:sz w:val="31"/>
        </w:rPr>
      </w:pPr>
    </w:p>
    <w:p>
      <w:pPr>
        <w:pStyle w:val="5"/>
        <w:spacing w:line="292" w:lineRule="auto"/>
        <w:ind w:left="195" w:right="746"/>
        <w:jc w:val="center"/>
      </w:pPr>
      <w:r>
        <w:rPr>
          <w:color w:val="262626"/>
          <w:spacing w:val="-1"/>
          <w:w w:val="105"/>
        </w:rPr>
        <w:t>财政部办公厅国务院扶贫办综合司发展改革委</w:t>
      </w:r>
      <w:r>
        <w:rPr>
          <w:color w:val="262626"/>
          <w:w w:val="110"/>
        </w:rPr>
        <w:t>办公厅国家民委办公厅农业农村部办公厅 林草局办公室关</w:t>
      </w:r>
      <w:r>
        <w:rPr>
          <w:rFonts w:hint="eastAsia"/>
          <w:color w:val="262626"/>
          <w:w w:val="110"/>
          <w:lang w:eastAsia="zh-CN"/>
        </w:rPr>
        <w:t>于</w:t>
      </w:r>
      <w:r>
        <w:rPr>
          <w:color w:val="262626"/>
          <w:w w:val="110"/>
        </w:rPr>
        <w:t>印发«财政专项扶贫</w:t>
      </w:r>
    </w:p>
    <w:p>
      <w:pPr>
        <w:spacing w:before="6"/>
        <w:ind w:left="2416" w:right="0" w:firstLine="0"/>
        <w:jc w:val="left"/>
        <w:rPr>
          <w:sz w:val="42"/>
        </w:rPr>
      </w:pPr>
      <w:r>
        <w:rPr>
          <w:color w:val="262626"/>
          <w:sz w:val="42"/>
        </w:rPr>
        <w:t>资金绩效管理操作指南</w:t>
      </w:r>
    </w:p>
    <w:p>
      <w:pPr>
        <w:spacing w:before="89"/>
        <w:ind w:left="3204" w:right="0" w:firstLine="0"/>
        <w:jc w:val="left"/>
        <w:rPr>
          <w:sz w:val="45"/>
        </w:rPr>
      </w:pPr>
      <w:r>
        <w:rPr>
          <w:color w:val="262626"/>
          <w:w w:val="85"/>
          <w:sz w:val="45"/>
        </w:rPr>
        <w:t>（试行）〉〉的通知</w:t>
      </w:r>
    </w:p>
    <w:p>
      <w:pPr>
        <w:pStyle w:val="8"/>
        <w:rPr>
          <w:sz w:val="58"/>
        </w:rPr>
      </w:pPr>
    </w:p>
    <w:p>
      <w:pPr>
        <w:spacing w:before="0" w:line="345" w:lineRule="auto"/>
        <w:ind w:left="119" w:right="105" w:hanging="7"/>
        <w:jc w:val="left"/>
        <w:rPr>
          <w:sz w:val="32"/>
        </w:rPr>
      </w:pPr>
      <w:r>
        <w:rPr>
          <w:color w:val="575759"/>
          <w:spacing w:val="-15"/>
          <w:w w:val="95"/>
          <w:sz w:val="32"/>
        </w:rPr>
        <w:t>有关省、自治区</w:t>
      </w:r>
      <w:r>
        <w:rPr>
          <w:color w:val="262626"/>
          <w:spacing w:val="-9"/>
          <w:w w:val="95"/>
          <w:sz w:val="32"/>
        </w:rPr>
        <w:t>、</w:t>
      </w:r>
      <w:r>
        <w:rPr>
          <w:color w:val="575759"/>
          <w:w w:val="95"/>
          <w:sz w:val="32"/>
        </w:rPr>
        <w:t>直辖市财政厅（</w:t>
      </w:r>
      <w:r>
        <w:rPr>
          <w:color w:val="575759"/>
          <w:spacing w:val="30"/>
          <w:w w:val="95"/>
          <w:sz w:val="32"/>
        </w:rPr>
        <w:t>局</w:t>
      </w:r>
      <w:r>
        <w:rPr>
          <w:color w:val="575759"/>
          <w:spacing w:val="-225"/>
          <w:w w:val="95"/>
          <w:sz w:val="32"/>
        </w:rPr>
        <w:t>）</w:t>
      </w:r>
      <w:r>
        <w:rPr>
          <w:color w:val="262626"/>
          <w:spacing w:val="-11"/>
          <w:w w:val="95"/>
          <w:sz w:val="32"/>
        </w:rPr>
        <w:t>、</w:t>
      </w:r>
      <w:r>
        <w:rPr>
          <w:color w:val="575759"/>
          <w:w w:val="95"/>
          <w:sz w:val="32"/>
        </w:rPr>
        <w:t>扶贫办（</w:t>
      </w:r>
      <w:r>
        <w:rPr>
          <w:color w:val="575759"/>
          <w:spacing w:val="-10"/>
          <w:w w:val="95"/>
          <w:sz w:val="32"/>
        </w:rPr>
        <w:t>局</w:t>
      </w:r>
      <w:r>
        <w:rPr>
          <w:color w:val="575759"/>
          <w:w w:val="95"/>
          <w:sz w:val="32"/>
        </w:rPr>
        <w:t>）</w:t>
      </w:r>
      <w:r>
        <w:rPr>
          <w:color w:val="575759"/>
          <w:spacing w:val="-2"/>
          <w:w w:val="95"/>
          <w:sz w:val="32"/>
        </w:rPr>
        <w:t xml:space="preserve">、发展改革委、  </w:t>
      </w:r>
      <w:r>
        <w:rPr>
          <w:color w:val="575759"/>
          <w:spacing w:val="-11"/>
          <w:sz w:val="32"/>
        </w:rPr>
        <w:t>民</w:t>
      </w:r>
      <w:r>
        <w:rPr>
          <w:color w:val="262626"/>
          <w:sz w:val="32"/>
        </w:rPr>
        <w:t>（</w:t>
      </w:r>
      <w:r>
        <w:rPr>
          <w:color w:val="262626"/>
          <w:spacing w:val="-123"/>
          <w:sz w:val="32"/>
        </w:rPr>
        <w:t xml:space="preserve"> </w:t>
      </w:r>
      <w:r>
        <w:rPr>
          <w:color w:val="575759"/>
          <w:spacing w:val="39"/>
          <w:sz w:val="32"/>
        </w:rPr>
        <w:t>宗</w:t>
      </w:r>
      <w:r>
        <w:rPr>
          <w:color w:val="575759"/>
          <w:sz w:val="32"/>
        </w:rPr>
        <w:t>）委（</w:t>
      </w:r>
      <w:r>
        <w:rPr>
          <w:color w:val="575759"/>
          <w:spacing w:val="-54"/>
          <w:sz w:val="32"/>
        </w:rPr>
        <w:t>厅、局</w:t>
      </w:r>
      <w:r>
        <w:rPr>
          <w:color w:val="575759"/>
          <w:sz w:val="32"/>
        </w:rPr>
        <w:t>）、农业农村厅（</w:t>
      </w:r>
      <w:r>
        <w:rPr>
          <w:color w:val="575759"/>
          <w:spacing w:val="-181"/>
          <w:sz w:val="32"/>
        </w:rPr>
        <w:t>局</w:t>
      </w:r>
      <w:r>
        <w:rPr>
          <w:color w:val="575759"/>
          <w:sz w:val="32"/>
        </w:rPr>
        <w:t>）、农垦管理部</w:t>
      </w:r>
      <w:r>
        <w:rPr>
          <w:color w:val="575759"/>
          <w:spacing w:val="-205"/>
          <w:sz w:val="32"/>
        </w:rPr>
        <w:t>门</w:t>
      </w:r>
      <w:r>
        <w:rPr>
          <w:color w:val="262626"/>
          <w:spacing w:val="-8"/>
          <w:sz w:val="32"/>
        </w:rPr>
        <w:t>、</w:t>
      </w:r>
      <w:r>
        <w:rPr>
          <w:color w:val="575759"/>
          <w:spacing w:val="-2"/>
          <w:sz w:val="32"/>
        </w:rPr>
        <w:t>林业和</w:t>
      </w:r>
    </w:p>
    <w:p>
      <w:pPr>
        <w:spacing w:before="2" w:line="324" w:lineRule="auto"/>
        <w:ind w:left="746" w:right="779" w:hanging="634"/>
        <w:jc w:val="left"/>
        <w:rPr>
          <w:rFonts w:ascii="Times New Roman" w:eastAsia="Times New Roman"/>
          <w:sz w:val="36"/>
        </w:rPr>
      </w:pPr>
      <w:r>
        <w:rPr>
          <w:color w:val="575759"/>
          <w:spacing w:val="-10"/>
          <w:w w:val="95"/>
          <w:sz w:val="32"/>
        </w:rPr>
        <w:t xml:space="preserve">草原主管部门 </w:t>
      </w:r>
      <w:r>
        <w:rPr>
          <w:color w:val="575759"/>
          <w:spacing w:val="-21"/>
          <w:w w:val="85"/>
          <w:sz w:val="32"/>
        </w:rPr>
        <w:t xml:space="preserve">， </w:t>
      </w:r>
      <w:r>
        <w:rPr>
          <w:color w:val="575759"/>
          <w:spacing w:val="-11"/>
          <w:w w:val="95"/>
          <w:sz w:val="32"/>
        </w:rPr>
        <w:t>新疆生产建设兵团财政局</w:t>
      </w:r>
      <w:r>
        <w:rPr>
          <w:color w:val="262626"/>
          <w:spacing w:val="-36"/>
          <w:w w:val="95"/>
          <w:sz w:val="32"/>
        </w:rPr>
        <w:t>、</w:t>
      </w:r>
      <w:r>
        <w:rPr>
          <w:color w:val="575759"/>
          <w:spacing w:val="-19"/>
          <w:w w:val="95"/>
          <w:sz w:val="32"/>
        </w:rPr>
        <w:t>发展改革委</w:t>
      </w:r>
      <w:r>
        <w:rPr>
          <w:color w:val="262626"/>
          <w:spacing w:val="20"/>
          <w:w w:val="95"/>
          <w:sz w:val="32"/>
        </w:rPr>
        <w:t>、</w:t>
      </w:r>
      <w:r>
        <w:rPr>
          <w:color w:val="575759"/>
          <w:spacing w:val="-16"/>
          <w:w w:val="95"/>
          <w:sz w:val="32"/>
        </w:rPr>
        <w:t xml:space="preserve">民宗局 </w:t>
      </w:r>
      <w:r>
        <w:rPr>
          <w:color w:val="262626"/>
          <w:w w:val="85"/>
          <w:sz w:val="32"/>
        </w:rPr>
        <w:t xml:space="preserve">： </w:t>
      </w:r>
      <w:r>
        <w:rPr>
          <w:color w:val="575759"/>
          <w:spacing w:val="-11"/>
          <w:sz w:val="32"/>
        </w:rPr>
        <w:t>为全面落实</w:t>
      </w:r>
      <w:r>
        <w:rPr>
          <w:color w:val="262626"/>
          <w:spacing w:val="31"/>
          <w:sz w:val="32"/>
        </w:rPr>
        <w:t>《</w:t>
      </w:r>
      <w:r>
        <w:rPr>
          <w:color w:val="575759"/>
          <w:sz w:val="32"/>
        </w:rPr>
        <w:t>扶贫项目资金绩效管理办法》（</w:t>
      </w:r>
      <w:r>
        <w:rPr>
          <w:color w:val="575759"/>
          <w:spacing w:val="-33"/>
          <w:sz w:val="32"/>
        </w:rPr>
        <w:t xml:space="preserve">国办发 </w:t>
      </w:r>
      <w:r>
        <w:rPr>
          <w:rFonts w:ascii="Times New Roman" w:eastAsia="Times New Roman"/>
          <w:color w:val="575759"/>
          <w:spacing w:val="-26"/>
          <w:sz w:val="31"/>
        </w:rPr>
        <w:t xml:space="preserve">( </w:t>
      </w:r>
      <w:r>
        <w:rPr>
          <w:rFonts w:ascii="Times New Roman" w:eastAsia="Times New Roman"/>
          <w:color w:val="575759"/>
          <w:sz w:val="31"/>
        </w:rPr>
        <w:t>2018</w:t>
      </w:r>
      <w:r>
        <w:rPr>
          <w:rFonts w:ascii="Times New Roman" w:eastAsia="Times New Roman"/>
          <w:color w:val="575759"/>
          <w:spacing w:val="-67"/>
          <w:sz w:val="31"/>
        </w:rPr>
        <w:t xml:space="preserve"> </w:t>
      </w:r>
      <w:r>
        <w:rPr>
          <w:rFonts w:ascii="Times New Roman" w:eastAsia="Times New Roman"/>
          <w:color w:val="575759"/>
          <w:spacing w:val="-15"/>
          <w:sz w:val="36"/>
        </w:rPr>
        <w:t>J</w:t>
      </w:r>
    </w:p>
    <w:p>
      <w:pPr>
        <w:spacing w:before="0" w:line="575" w:lineRule="exact"/>
        <w:ind w:left="0" w:right="1043" w:firstLine="0"/>
        <w:jc w:val="right"/>
        <w:rPr>
          <w:sz w:val="47"/>
        </w:rPr>
      </w:pPr>
      <w:r>
        <w:rPr>
          <w:color w:val="6D6E6E"/>
          <w:w w:val="75"/>
          <w:sz w:val="47"/>
        </w:rPr>
        <w:t>—</w:t>
      </w:r>
      <w:r>
        <w:rPr>
          <w:color w:val="6D6E6E"/>
          <w:spacing w:val="-96"/>
          <w:w w:val="75"/>
          <w:sz w:val="47"/>
        </w:rPr>
        <w:t xml:space="preserve"> </w:t>
      </w:r>
      <w:r>
        <w:rPr>
          <w:rFonts w:ascii="Times New Roman" w:hAnsi="Times New Roman"/>
          <w:color w:val="6D6E6E"/>
          <w:w w:val="75"/>
          <w:sz w:val="27"/>
        </w:rPr>
        <w:t xml:space="preserve">1 </w:t>
      </w:r>
      <w:r>
        <w:rPr>
          <w:color w:val="6D6E6E"/>
          <w:w w:val="75"/>
          <w:sz w:val="47"/>
        </w:rPr>
        <w:t>—</w:t>
      </w:r>
    </w:p>
    <w:p>
      <w:pPr>
        <w:spacing w:after="0" w:line="575" w:lineRule="exact"/>
        <w:jc w:val="right"/>
        <w:rPr>
          <w:sz w:val="47"/>
        </w:rPr>
        <w:sectPr>
          <w:footerReference r:id="rId3" w:type="default"/>
          <w:type w:val="continuous"/>
          <w:pgSz w:w="11870" w:h="16850"/>
          <w:pgMar w:top="1600" w:right="800" w:bottom="40" w:left="1280" w:header="720" w:footer="0" w:gutter="0"/>
        </w:sectPr>
      </w:pPr>
    </w:p>
    <w:p>
      <w:pPr>
        <w:pStyle w:val="8"/>
        <w:spacing w:before="1"/>
        <w:rPr>
          <w:sz w:val="22"/>
        </w:rPr>
      </w:pPr>
      <w:r>
        <w:pict>
          <v:shape id="_x0000_s1027" o:spid="_x0000_s1027" o:spt="202" type="#_x0000_t202" style="position:absolute;left:0pt;margin-left:6.6pt;margin-top:-1.4pt;height:7.05pt;width:7.05pt;mso-position-horizontal-relative:page;mso-position-vertical-relative:page;z-index:2048;mso-width-relative:page;mso-height-relative:page;" filled="f" stroked="f" coordsize="21600,21600">
            <v:path/>
            <v:fill on="f" focussize="0,0"/>
            <v:stroke on="f" joinstyle="miter"/>
            <v:imagedata o:title=""/>
            <o:lock v:ext="edit"/>
            <v:textbox inset="0mm,0mm,0mm,0mm" style="layout-flow:vertical-ideographic;">
              <w:txbxContent>
                <w:p>
                  <w:pPr>
                    <w:spacing w:before="0" w:line="180" w:lineRule="auto"/>
                    <w:ind w:left="20" w:right="0" w:firstLine="0"/>
                    <w:jc w:val="left"/>
                    <w:rPr>
                      <w:sz w:val="10"/>
                    </w:rPr>
                  </w:pPr>
                  <w:r>
                    <w:rPr>
                      <w:color w:val="464646"/>
                      <w:w w:val="100"/>
                      <w:sz w:val="10"/>
                    </w:rPr>
                    <w:t>厂</w:t>
                  </w:r>
                </w:p>
              </w:txbxContent>
            </v:textbox>
          </v:shape>
        </w:pict>
      </w:r>
      <w:r>
        <w:pict>
          <v:shape id="_x0000_s1028" o:spid="_x0000_s1028" o:spt="202" type="#_x0000_t202" style="position:absolute;left:0pt;margin-left:4.55pt;margin-top:0.85pt;height:7.05pt;width:4.55pt;mso-position-horizontal-relative:page;mso-position-vertical-relative:page;z-index:2048;mso-width-relative:page;mso-height-relative:page;" filled="f" stroked="f" coordsize="21600,21600">
            <v:path/>
            <v:fill on="f" focussize="0,0"/>
            <v:stroke on="f" joinstyle="miter"/>
            <v:imagedata o:title=""/>
            <o:lock v:ext="edit"/>
            <v:textbox inset="0mm,0mm,0mm,0mm" style="layout-flow:vertical-ideographic;">
              <w:txbxContent>
                <w:p>
                  <w:pPr>
                    <w:spacing w:before="0" w:line="132" w:lineRule="auto"/>
                    <w:ind w:left="20" w:right="0" w:firstLine="0"/>
                    <w:jc w:val="left"/>
                    <w:rPr>
                      <w:sz w:val="10"/>
                    </w:rPr>
                  </w:pPr>
                  <w:r>
                    <w:rPr>
                      <w:color w:val="80827E"/>
                      <w:w w:val="100"/>
                      <w:sz w:val="10"/>
                    </w:rPr>
                    <w:t>|</w:t>
                  </w:r>
                </w:p>
              </w:txbxContent>
            </v:textbox>
          </v:shape>
        </w:pict>
      </w:r>
    </w:p>
    <w:p>
      <w:pPr>
        <w:spacing w:before="66" w:line="340" w:lineRule="auto"/>
        <w:ind w:left="1526" w:right="297" w:hanging="2"/>
        <w:jc w:val="both"/>
        <w:rPr>
          <w:sz w:val="32"/>
        </w:rPr>
      </w:pPr>
      <w:r>
        <w:rPr>
          <w:rFonts w:ascii="Times New Roman" w:eastAsia="Times New Roman"/>
          <w:color w:val="464646"/>
          <w:spacing w:val="-10"/>
          <w:w w:val="95"/>
          <w:sz w:val="32"/>
        </w:rPr>
        <w:t>35</w:t>
      </w:r>
      <w:r>
        <w:rPr>
          <w:color w:val="464646"/>
          <w:spacing w:val="59"/>
          <w:w w:val="95"/>
          <w:sz w:val="32"/>
        </w:rPr>
        <w:t>号</w:t>
      </w:r>
      <w:r>
        <w:rPr>
          <w:color w:val="464646"/>
          <w:w w:val="95"/>
          <w:sz w:val="32"/>
        </w:rPr>
        <w:t>）要求，</w:t>
      </w:r>
      <w:bookmarkStart w:id="0" w:name="_GoBack"/>
      <w:bookmarkEnd w:id="0"/>
      <w:r>
        <w:rPr>
          <w:color w:val="464646"/>
          <w:w w:val="95"/>
          <w:sz w:val="32"/>
        </w:rPr>
        <w:t xml:space="preserve">针对各地在推进财政专项扶贫资金绩效管理工作中遇到的问题，我们研究梳理了财政专项扶贫资金绩效管理操作流 </w:t>
      </w:r>
      <w:r>
        <w:rPr>
          <w:color w:val="595B5B"/>
          <w:w w:val="95"/>
          <w:sz w:val="32"/>
        </w:rPr>
        <w:t>程，制定了《财政专项扶贫资金绩效管理操作指南（试行）</w:t>
      </w:r>
      <w:r>
        <w:rPr>
          <w:color w:val="595B5B"/>
          <w:spacing w:val="-7"/>
          <w:w w:val="95"/>
          <w:sz w:val="32"/>
        </w:rPr>
        <w:t>》，现</w:t>
      </w:r>
      <w:r>
        <w:rPr>
          <w:color w:val="464646"/>
          <w:spacing w:val="18"/>
          <w:sz w:val="32"/>
        </w:rPr>
        <w:t>予印发</w:t>
      </w:r>
      <w:r>
        <w:rPr>
          <w:color w:val="80827E"/>
          <w:spacing w:val="5"/>
          <w:sz w:val="32"/>
        </w:rPr>
        <w:t>。</w:t>
      </w:r>
      <w:r>
        <w:rPr>
          <w:color w:val="595B5B"/>
          <w:spacing w:val="-9"/>
          <w:sz w:val="32"/>
        </w:rPr>
        <w:t xml:space="preserve">请结合工作实际 </w:t>
      </w:r>
      <w:r>
        <w:rPr>
          <w:color w:val="595B5B"/>
          <w:spacing w:val="-41"/>
          <w:w w:val="95"/>
          <w:sz w:val="32"/>
        </w:rPr>
        <w:t xml:space="preserve">， </w:t>
      </w:r>
      <w:r>
        <w:rPr>
          <w:color w:val="595B5B"/>
          <w:spacing w:val="-6"/>
          <w:sz w:val="32"/>
        </w:rPr>
        <w:t>认真组织抓好落实</w:t>
      </w:r>
      <w:r>
        <w:rPr>
          <w:color w:val="80827E"/>
          <w:sz w:val="32"/>
        </w:rPr>
        <w:t>。</w:t>
      </w:r>
    </w:p>
    <w:p>
      <w:pPr>
        <w:pStyle w:val="8"/>
        <w:rPr>
          <w:sz w:val="32"/>
        </w:rPr>
      </w:pPr>
    </w:p>
    <w:p>
      <w:pPr>
        <w:spacing w:before="219"/>
        <w:ind w:left="2142" w:right="0" w:firstLine="0"/>
        <w:jc w:val="left"/>
        <w:rPr>
          <w:sz w:val="32"/>
        </w:rPr>
      </w:pPr>
      <w:r>
        <w:rPr>
          <w:color w:val="464646"/>
          <w:sz w:val="32"/>
        </w:rPr>
        <w:t>附件：财政专项扶贫资金绩效管理操作指南（试行）</w:t>
      </w:r>
    </w:p>
    <w:p>
      <w:pPr>
        <w:pStyle w:val="8"/>
        <w:rPr>
          <w:sz w:val="20"/>
        </w:rPr>
      </w:pPr>
    </w:p>
    <w:p>
      <w:pPr>
        <w:pStyle w:val="8"/>
        <w:spacing w:before="8"/>
        <w:rPr>
          <w:sz w:val="25"/>
        </w:rPr>
      </w:pPr>
      <w:r>
        <w:drawing>
          <wp:anchor distT="0" distB="0" distL="0" distR="0" simplePos="0" relativeHeight="1024" behindDoc="0" locked="0" layoutInCell="1" allowOverlap="1">
            <wp:simplePos x="0" y="0"/>
            <wp:positionH relativeFrom="page">
              <wp:posOffset>989330</wp:posOffset>
            </wp:positionH>
            <wp:positionV relativeFrom="paragraph">
              <wp:posOffset>233045</wp:posOffset>
            </wp:positionV>
            <wp:extent cx="1628775" cy="1645920"/>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a:picLocks noChangeAspect="1"/>
                    </pic:cNvPicPr>
                  </pic:nvPicPr>
                  <pic:blipFill>
                    <a:blip r:embed="rId34" cstate="print"/>
                    <a:stretch>
                      <a:fillRect/>
                    </a:stretch>
                  </pic:blipFill>
                  <pic:spPr>
                    <a:xfrm>
                      <a:off x="0" y="0"/>
                      <a:ext cx="1628792" cy="1645920"/>
                    </a:xfrm>
                    <a:prstGeom prst="rect">
                      <a:avLst/>
                    </a:prstGeom>
                  </pic:spPr>
                </pic:pic>
              </a:graphicData>
            </a:graphic>
          </wp:anchor>
        </w:drawing>
      </w:r>
      <w:r>
        <w:drawing>
          <wp:anchor distT="0" distB="0" distL="0" distR="0" simplePos="0" relativeHeight="1024" behindDoc="0" locked="0" layoutInCell="1" allowOverlap="1">
            <wp:simplePos x="0" y="0"/>
            <wp:positionH relativeFrom="page">
              <wp:posOffset>3115945</wp:posOffset>
            </wp:positionH>
            <wp:positionV relativeFrom="paragraph">
              <wp:posOffset>347345</wp:posOffset>
            </wp:positionV>
            <wp:extent cx="1532890" cy="1531620"/>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pic:cNvPicPr>
                      <a:picLocks noChangeAspect="1"/>
                    </pic:cNvPicPr>
                  </pic:nvPicPr>
                  <pic:blipFill>
                    <a:blip r:embed="rId35" cstate="print"/>
                    <a:stretch>
                      <a:fillRect/>
                    </a:stretch>
                  </pic:blipFill>
                  <pic:spPr>
                    <a:xfrm>
                      <a:off x="0" y="0"/>
                      <a:ext cx="1532712" cy="1531620"/>
                    </a:xfrm>
                    <a:prstGeom prst="rect">
                      <a:avLst/>
                    </a:prstGeom>
                  </pic:spPr>
                </pic:pic>
              </a:graphicData>
            </a:graphic>
          </wp:anchor>
        </w:drawing>
      </w:r>
      <w:r>
        <w:drawing>
          <wp:anchor distT="0" distB="0" distL="0" distR="0" simplePos="0" relativeHeight="1024" behindDoc="0" locked="0" layoutInCell="1" allowOverlap="1">
            <wp:simplePos x="0" y="0"/>
            <wp:positionH relativeFrom="page">
              <wp:posOffset>5064125</wp:posOffset>
            </wp:positionH>
            <wp:positionV relativeFrom="paragraph">
              <wp:posOffset>247015</wp:posOffset>
            </wp:positionV>
            <wp:extent cx="1688465" cy="1668780"/>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jpeg"/>
                    <pic:cNvPicPr>
                      <a:picLocks noChangeAspect="1"/>
                    </pic:cNvPicPr>
                  </pic:nvPicPr>
                  <pic:blipFill>
                    <a:blip r:embed="rId36" cstate="print"/>
                    <a:stretch>
                      <a:fillRect/>
                    </a:stretch>
                  </pic:blipFill>
                  <pic:spPr>
                    <a:xfrm>
                      <a:off x="0" y="0"/>
                      <a:ext cx="1688271" cy="1668779"/>
                    </a:xfrm>
                    <a:prstGeom prst="rect">
                      <a:avLst/>
                    </a:prstGeom>
                  </pic:spPr>
                </pic:pic>
              </a:graphicData>
            </a:graphic>
          </wp:anchor>
        </w:drawing>
      </w:r>
      <w:r>
        <w:drawing>
          <wp:anchor distT="0" distB="0" distL="0" distR="0" simplePos="0" relativeHeight="1024" behindDoc="0" locked="0" layoutInCell="1" allowOverlap="1">
            <wp:simplePos x="0" y="0"/>
            <wp:positionH relativeFrom="page">
              <wp:posOffset>939165</wp:posOffset>
            </wp:positionH>
            <wp:positionV relativeFrom="paragraph">
              <wp:posOffset>2165985</wp:posOffset>
            </wp:positionV>
            <wp:extent cx="1624330" cy="1614170"/>
            <wp:effectExtent l="0" t="0" r="0" b="0"/>
            <wp:wrapTopAndBottom/>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4.jpeg"/>
                    <pic:cNvPicPr>
                      <a:picLocks noChangeAspect="1"/>
                    </pic:cNvPicPr>
                  </pic:nvPicPr>
                  <pic:blipFill>
                    <a:blip r:embed="rId37" cstate="print"/>
                    <a:stretch>
                      <a:fillRect/>
                    </a:stretch>
                  </pic:blipFill>
                  <pic:spPr>
                    <a:xfrm>
                      <a:off x="0" y="0"/>
                      <a:ext cx="1624217" cy="1613915"/>
                    </a:xfrm>
                    <a:prstGeom prst="rect">
                      <a:avLst/>
                    </a:prstGeom>
                  </pic:spPr>
                </pic:pic>
              </a:graphicData>
            </a:graphic>
          </wp:anchor>
        </w:drawing>
      </w:r>
      <w:r>
        <w:drawing>
          <wp:anchor distT="0" distB="0" distL="0" distR="0" simplePos="0" relativeHeight="1024" behindDoc="0" locked="0" layoutInCell="1" allowOverlap="1">
            <wp:simplePos x="0" y="0"/>
            <wp:positionH relativeFrom="page">
              <wp:posOffset>3065780</wp:posOffset>
            </wp:positionH>
            <wp:positionV relativeFrom="paragraph">
              <wp:posOffset>2101850</wp:posOffset>
            </wp:positionV>
            <wp:extent cx="1637665" cy="1659890"/>
            <wp:effectExtent l="0" t="0" r="0" b="0"/>
            <wp:wrapTopAndBottom/>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5.jpeg"/>
                    <pic:cNvPicPr>
                      <a:picLocks noChangeAspect="1"/>
                    </pic:cNvPicPr>
                  </pic:nvPicPr>
                  <pic:blipFill>
                    <a:blip r:embed="rId38" cstate="print"/>
                    <a:stretch>
                      <a:fillRect/>
                    </a:stretch>
                  </pic:blipFill>
                  <pic:spPr>
                    <a:xfrm>
                      <a:off x="0" y="0"/>
                      <a:ext cx="1637943" cy="1659636"/>
                    </a:xfrm>
                    <a:prstGeom prst="rect">
                      <a:avLst/>
                    </a:prstGeom>
                  </pic:spPr>
                </pic:pic>
              </a:graphicData>
            </a:graphic>
          </wp:anchor>
        </w:drawing>
      </w:r>
      <w:r>
        <w:drawing>
          <wp:anchor distT="0" distB="0" distL="0" distR="0" simplePos="0" relativeHeight="1024" behindDoc="0" locked="0" layoutInCell="1" allowOverlap="1">
            <wp:simplePos x="0" y="0"/>
            <wp:positionH relativeFrom="page">
              <wp:posOffset>5114290</wp:posOffset>
            </wp:positionH>
            <wp:positionV relativeFrom="paragraph">
              <wp:posOffset>2170430</wp:posOffset>
            </wp:positionV>
            <wp:extent cx="1537335" cy="1540510"/>
            <wp:effectExtent l="0" t="0" r="0" b="0"/>
            <wp:wrapTopAndBottom/>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6.jpeg"/>
                    <pic:cNvPicPr>
                      <a:picLocks noChangeAspect="1"/>
                    </pic:cNvPicPr>
                  </pic:nvPicPr>
                  <pic:blipFill>
                    <a:blip r:embed="rId39" cstate="print"/>
                    <a:stretch>
                      <a:fillRect/>
                    </a:stretch>
                  </pic:blipFill>
                  <pic:spPr>
                    <a:xfrm>
                      <a:off x="0" y="0"/>
                      <a:ext cx="1537288" cy="1540764"/>
                    </a:xfrm>
                    <a:prstGeom prst="rect">
                      <a:avLst/>
                    </a:prstGeom>
                  </pic:spPr>
                </pic:pic>
              </a:graphicData>
            </a:graphic>
          </wp:anchor>
        </w:drawing>
      </w:r>
    </w:p>
    <w:p>
      <w:pPr>
        <w:pStyle w:val="8"/>
        <w:spacing w:before="7"/>
        <w:rPr>
          <w:sz w:val="17"/>
        </w:rPr>
      </w:pPr>
    </w:p>
    <w:p>
      <w:pPr>
        <w:pStyle w:val="8"/>
        <w:rPr>
          <w:sz w:val="32"/>
        </w:rPr>
      </w:pPr>
    </w:p>
    <w:p>
      <w:pPr>
        <w:pStyle w:val="8"/>
        <w:rPr>
          <w:sz w:val="32"/>
        </w:rPr>
      </w:pPr>
    </w:p>
    <w:p>
      <w:pPr>
        <w:pStyle w:val="8"/>
        <w:rPr>
          <w:sz w:val="32"/>
        </w:rPr>
      </w:pPr>
    </w:p>
    <w:p>
      <w:pPr>
        <w:pStyle w:val="8"/>
        <w:rPr>
          <w:sz w:val="32"/>
        </w:rPr>
      </w:pPr>
    </w:p>
    <w:p>
      <w:pPr>
        <w:pStyle w:val="8"/>
        <w:rPr>
          <w:sz w:val="32"/>
        </w:rPr>
      </w:pPr>
    </w:p>
    <w:p>
      <w:pPr>
        <w:pStyle w:val="8"/>
        <w:rPr>
          <w:sz w:val="32"/>
        </w:rPr>
      </w:pPr>
    </w:p>
    <w:p>
      <w:pPr>
        <w:pStyle w:val="8"/>
        <w:rPr>
          <w:sz w:val="32"/>
        </w:rPr>
      </w:pPr>
    </w:p>
    <w:p>
      <w:pPr>
        <w:pStyle w:val="8"/>
        <w:spacing w:before="6"/>
        <w:rPr>
          <w:sz w:val="38"/>
        </w:rPr>
      </w:pPr>
    </w:p>
    <w:p>
      <w:pPr>
        <w:tabs>
          <w:tab w:val="left" w:pos="2318"/>
        </w:tabs>
        <w:spacing w:before="0"/>
        <w:ind w:left="1908" w:right="0" w:firstLine="0"/>
        <w:jc w:val="left"/>
        <w:rPr>
          <w:rFonts w:ascii="Times New Roman"/>
          <w:sz w:val="28"/>
        </w:rPr>
      </w:pPr>
      <w:r>
        <w:rPr>
          <w:rFonts w:ascii="Times New Roman"/>
          <w:color w:val="80827E"/>
          <w:sz w:val="28"/>
        </w:rPr>
        <w:t>-</w:t>
      </w:r>
      <w:r>
        <w:rPr>
          <w:rFonts w:ascii="Times New Roman"/>
          <w:color w:val="80827E"/>
          <w:sz w:val="28"/>
        </w:rPr>
        <w:tab/>
      </w:r>
      <w:r>
        <w:rPr>
          <w:rFonts w:ascii="Times New Roman"/>
          <w:color w:val="595B5B"/>
          <w:sz w:val="28"/>
        </w:rPr>
        <w:t>2</w:t>
      </w:r>
      <w:r>
        <w:rPr>
          <w:rFonts w:ascii="Times New Roman"/>
          <w:color w:val="595B5B"/>
          <w:spacing w:val="67"/>
          <w:sz w:val="28"/>
        </w:rPr>
        <w:t xml:space="preserve"> </w:t>
      </w:r>
      <w:r>
        <w:rPr>
          <w:rFonts w:ascii="Times New Roman"/>
          <w:color w:val="80827E"/>
          <w:sz w:val="28"/>
        </w:rPr>
        <w:t>-</w:t>
      </w:r>
    </w:p>
    <w:p>
      <w:pPr>
        <w:spacing w:after="0"/>
        <w:jc w:val="left"/>
        <w:rPr>
          <w:rFonts w:ascii="Times New Roman"/>
          <w:sz w:val="28"/>
        </w:rPr>
        <w:sectPr>
          <w:footerReference r:id="rId4" w:type="default"/>
          <w:pgSz w:w="11900" w:h="16880"/>
          <w:pgMar w:top="1600" w:right="1140" w:bottom="20" w:left="0" w:header="0" w:footer="0" w:gutter="0"/>
        </w:sectPr>
      </w:pPr>
    </w:p>
    <w:p>
      <w:pPr>
        <w:pStyle w:val="8"/>
        <w:rPr>
          <w:rFonts w:ascii="Times New Roman"/>
          <w:sz w:val="20"/>
        </w:rPr>
      </w:pPr>
      <w:r>
        <w:pict>
          <v:group id="_x0000_s1029" o:spid="_x0000_s1029" o:spt="203" style="position:absolute;left:0pt;margin-left:0pt;margin-top:792.25pt;height:48.35pt;width:594.75pt;mso-position-horizontal-relative:page;mso-position-vertical-relative:page;z-index:2048;mso-width-relative:page;mso-height-relative:page;" coordorigin="0,15845" coordsize="11895,967">
            <o:lock v:ext="edit"/>
            <v:shape id="_x0000_s1030" o:spid="_x0000_s1030" o:spt="75" type="#_x0000_t75" style="position:absolute;left:0;top:15845;height:967;width:11873;" filled="f" stroked="f" coordsize="21600,21600">
              <v:path/>
              <v:fill on="f" focussize="0,0"/>
              <v:stroke on="f"/>
              <v:imagedata r:id="rId40" o:title=""/>
              <o:lock v:ext="edit" aspectratio="t"/>
            </v:shape>
            <v:line id="_x0000_s1031" o:spid="_x0000_s1031" o:spt="20" style="position:absolute;left:0;top:16790;height:0;width:11894;" stroked="t" coordsize="21600,21600">
              <v:path arrowok="t"/>
              <v:fill focussize="0,0"/>
              <v:stroke weight="2.16370078740157pt" color="#000000"/>
              <v:imagedata o:title=""/>
              <o:lock v:ext="edit"/>
            </v:line>
          </v:group>
        </w:pict>
      </w: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spacing w:before="10"/>
        <w:rPr>
          <w:rFonts w:ascii="Times New Roman"/>
          <w:sz w:val="28"/>
        </w:rPr>
      </w:pPr>
    </w:p>
    <w:p>
      <w:pPr>
        <w:tabs>
          <w:tab w:val="left" w:pos="3051"/>
        </w:tabs>
        <w:spacing w:before="25" w:line="367" w:lineRule="auto"/>
        <w:ind w:left="5264" w:right="600" w:hanging="5079"/>
        <w:jc w:val="left"/>
        <w:rPr>
          <w:sz w:val="54"/>
        </w:rPr>
      </w:pPr>
      <w:r>
        <w:pict>
          <v:shape id="_x0000_s1032" o:spid="_x0000_s1032" o:spt="202" type="#_x0000_t202" style="position:absolute;left:0pt;margin-left:16.7pt;margin-top:-38.35pt;height:6.05pt;width:4.05pt;mso-position-horizontal-relative:page;z-index:2048;mso-width-relative:page;mso-height-relative:page;" filled="f" stroked="f" coordsize="21600,21600">
            <v:path/>
            <v:fill on="f" focussize="0,0"/>
            <v:stroke on="f" joinstyle="miter"/>
            <v:imagedata o:title=""/>
            <o:lock v:ext="edit"/>
            <v:textbox inset="0mm,0mm,0mm,0mm" style="layout-flow:vertical-ideographic;">
              <w:txbxContent>
                <w:p>
                  <w:pPr>
                    <w:spacing w:before="0" w:line="144" w:lineRule="auto"/>
                    <w:ind w:left="20" w:right="0" w:firstLine="0"/>
                    <w:jc w:val="left"/>
                    <w:rPr>
                      <w:sz w:val="8"/>
                    </w:rPr>
                  </w:pPr>
                  <w:r>
                    <w:rPr>
                      <w:color w:val="050505"/>
                      <w:w w:val="99"/>
                      <w:sz w:val="8"/>
                    </w:rPr>
                    <w:t>,</w:t>
                  </w:r>
                </w:p>
              </w:txbxContent>
            </v:textbox>
          </v:shape>
        </w:pict>
      </w:r>
      <w:r>
        <w:pict>
          <v:shape id="_x0000_s1033" o:spid="_x0000_s1033" o:spt="202" type="#_x0000_t202" style="position:absolute;left:0pt;margin-left:9.65pt;margin-top:27pt;height:28.2pt;width:11.55pt;mso-position-horizontal-relative:page;z-index:-143360;mso-width-relative:page;mso-height-relative:page;" filled="f" stroked="f" coordsize="21600,21600">
            <v:path/>
            <v:fill on="f" focussize="0,0"/>
            <v:stroke on="f" joinstyle="miter"/>
            <v:imagedata o:title=""/>
            <o:lock v:ext="edit"/>
            <v:textbox inset="0mm,0mm,0mm,0mm" style="layout-flow:vertical-ideographic;">
              <w:txbxContent>
                <w:p>
                  <w:pPr>
                    <w:spacing w:before="0" w:line="180" w:lineRule="auto"/>
                    <w:ind w:left="20" w:right="0" w:firstLine="0"/>
                    <w:jc w:val="left"/>
                    <w:rPr>
                      <w:sz w:val="19"/>
                    </w:rPr>
                  </w:pPr>
                  <w:r>
                    <w:rPr>
                      <w:color w:val="050505"/>
                      <w:w w:val="100"/>
                      <w:position w:val="-1"/>
                      <w:sz w:val="19"/>
                    </w:rPr>
                    <w:t>,</w:t>
                  </w:r>
                  <w:r>
                    <w:rPr>
                      <w:color w:val="050505"/>
                      <w:w w:val="100"/>
                      <w:position w:val="-5"/>
                      <w:sz w:val="12"/>
                    </w:rPr>
                    <w:t>-</w:t>
                  </w:r>
                  <w:r>
                    <w:rPr>
                      <w:color w:val="050505"/>
                      <w:position w:val="-5"/>
                      <w:sz w:val="12"/>
                    </w:rPr>
                    <w:t xml:space="preserve"> </w:t>
                  </w:r>
                  <w:r>
                    <w:rPr>
                      <w:color w:val="050505"/>
                      <w:w w:val="100"/>
                      <w:sz w:val="19"/>
                    </w:rPr>
                    <w:t>＇</w:t>
                  </w:r>
                </w:p>
              </w:txbxContent>
            </v:textbox>
          </v:shape>
        </w:pict>
      </w:r>
      <w:r>
        <w:pict>
          <v:shape id="_x0000_s1034" o:spid="_x0000_s1034" o:spt="202" type="#_x0000_t202" style="position:absolute;left:0pt;margin-left:16.2pt;margin-top:-49.45pt;height:6.05pt;width:4.05pt;mso-position-horizontal-relative:page;z-index:2048;mso-width-relative:page;mso-height-relative:page;" filled="f" stroked="f" coordsize="21600,21600">
            <v:path/>
            <v:fill on="f" focussize="0,0"/>
            <v:stroke on="f" joinstyle="miter"/>
            <v:imagedata o:title=""/>
            <o:lock v:ext="edit"/>
            <v:textbox inset="0mm,0mm,0mm,0mm" style="layout-flow:vertical-ideographic;">
              <w:txbxContent>
                <w:p>
                  <w:pPr>
                    <w:spacing w:before="0" w:line="144" w:lineRule="auto"/>
                    <w:ind w:left="20" w:right="0" w:firstLine="0"/>
                    <w:jc w:val="left"/>
                    <w:rPr>
                      <w:sz w:val="8"/>
                    </w:rPr>
                  </w:pPr>
                  <w:r>
                    <w:rPr>
                      <w:color w:val="050505"/>
                      <w:w w:val="99"/>
                      <w:sz w:val="8"/>
                    </w:rPr>
                    <w:t>J</w:t>
                  </w:r>
                </w:p>
              </w:txbxContent>
            </v:textbox>
          </v:shape>
        </w:pict>
      </w:r>
      <w:r>
        <w:pict>
          <v:shape id="_x0000_s1035" o:spid="_x0000_s1035" o:spt="202" type="#_x0000_t202" style="position:absolute;left:0pt;margin-left:8.3pt;margin-top:-40.45pt;height:11.55pt;width:11.55pt;mso-position-horizontal-relative:page;z-index:2048;mso-width-relative:page;mso-height-relative:page;" filled="f" stroked="f" coordsize="21600,21600">
            <v:path/>
            <v:fill on="f" focussize="0,0"/>
            <v:stroke on="f" joinstyle="miter"/>
            <v:imagedata o:title=""/>
            <o:lock v:ext="edit"/>
            <v:textbox inset="0mm,0mm,0mm,0mm" style="layout-flow:vertical-ideographic;">
              <w:txbxContent>
                <w:p>
                  <w:pPr>
                    <w:spacing w:before="0" w:line="168" w:lineRule="auto"/>
                    <w:ind w:left="20" w:right="0" w:firstLine="0"/>
                    <w:jc w:val="left"/>
                    <w:rPr>
                      <w:sz w:val="19"/>
                    </w:rPr>
                  </w:pPr>
                  <w:r>
                    <w:rPr>
                      <w:color w:val="050505"/>
                      <w:w w:val="100"/>
                      <w:sz w:val="19"/>
                    </w:rPr>
                    <w:t>一</w:t>
                  </w:r>
                </w:p>
              </w:txbxContent>
            </v:textbox>
          </v:shape>
        </w:pict>
      </w:r>
      <w:r>
        <w:pict>
          <v:shape id="_x0000_s1036" o:spid="_x0000_s1036" o:spt="202" type="#_x0000_t202" style="position:absolute;left:0pt;margin-left:13.15pt;margin-top:-51pt;height:10.05pt;width:6.05pt;mso-position-horizontal-relative:page;z-index:2048;mso-width-relative:page;mso-height-relative:page;" filled="f" stroked="f" coordsize="21600,21600">
            <v:path/>
            <v:fill on="f" focussize="0,0"/>
            <v:stroke on="f" joinstyle="miter"/>
            <v:imagedata o:title=""/>
            <o:lock v:ext="edit"/>
            <v:textbox inset="0mm,0mm,0mm,0mm" style="layout-flow:vertical-ideographic;">
              <w:txbxContent>
                <w:p>
                  <w:pPr>
                    <w:spacing w:before="0" w:line="120" w:lineRule="auto"/>
                    <w:ind w:left="20" w:right="0" w:firstLine="0"/>
                    <w:jc w:val="left"/>
                    <w:rPr>
                      <w:sz w:val="16"/>
                    </w:rPr>
                  </w:pPr>
                  <w:r>
                    <w:rPr>
                      <w:color w:val="050505"/>
                      <w:w w:val="100"/>
                      <w:sz w:val="16"/>
                    </w:rPr>
                    <w:t>.</w:t>
                  </w:r>
                </w:p>
              </w:txbxContent>
            </v:textbox>
          </v:shape>
        </w:pict>
      </w:r>
      <w:r>
        <w:pict>
          <v:shape id="_x0000_s1037" o:spid="_x0000_s1037" o:spt="202" type="#_x0000_t202" style="position:absolute;left:0pt;margin-left:7.95pt;margin-top:62.85pt;height:11.55pt;width:11.55pt;mso-position-horizontal-relative:page;z-index:-143360;mso-width-relative:page;mso-height-relative:page;" filled="f" stroked="f" coordsize="21600,21600">
            <v:path/>
            <v:fill on="f" focussize="0,0"/>
            <v:stroke on="f" joinstyle="miter"/>
            <v:imagedata o:title=""/>
            <o:lock v:ext="edit"/>
            <v:textbox inset="0mm,0mm,0mm,0mm" style="layout-flow:vertical-ideographic;">
              <w:txbxContent>
                <w:p>
                  <w:pPr>
                    <w:spacing w:before="0" w:line="168" w:lineRule="auto"/>
                    <w:ind w:left="20" w:right="0" w:firstLine="0"/>
                    <w:jc w:val="left"/>
                    <w:rPr>
                      <w:sz w:val="19"/>
                    </w:rPr>
                  </w:pPr>
                  <w:r>
                    <w:rPr>
                      <w:color w:val="050505"/>
                      <w:w w:val="100"/>
                      <w:sz w:val="19"/>
                    </w:rPr>
                    <w:t>．</w:t>
                  </w:r>
                </w:p>
              </w:txbxContent>
            </v:textbox>
          </v:shape>
        </w:pict>
      </w:r>
      <w:r>
        <w:pict>
          <v:shape id="_x0000_s1038" o:spid="_x0000_s1038" o:spt="202" type="#_x0000_t202" style="position:absolute;left:0pt;margin-left:11.45pt;margin-top:-48.4pt;height:10.05pt;width:6.05pt;mso-position-horizontal-relative:page;z-index:2048;mso-width-relative:page;mso-height-relative:page;" filled="f" stroked="f" coordsize="21600,21600">
            <v:path/>
            <v:fill on="f" focussize="0,0"/>
            <v:stroke on="f" joinstyle="miter"/>
            <v:imagedata o:title=""/>
            <o:lock v:ext="edit"/>
            <v:textbox inset="0mm,0mm,0mm,0mm" style="layout-flow:vertical-ideographic;">
              <w:txbxContent>
                <w:p>
                  <w:pPr>
                    <w:spacing w:before="0" w:line="120" w:lineRule="auto"/>
                    <w:ind w:left="20" w:right="0" w:firstLine="0"/>
                    <w:jc w:val="left"/>
                    <w:rPr>
                      <w:sz w:val="16"/>
                    </w:rPr>
                  </w:pPr>
                  <w:r>
                    <w:rPr>
                      <w:color w:val="050505"/>
                      <w:w w:val="100"/>
                      <w:sz w:val="16"/>
                    </w:rPr>
                    <w:t>(</w:t>
                  </w:r>
                </w:p>
              </w:txbxContent>
            </v:textbox>
          </v:shape>
        </w:pict>
      </w:r>
      <w:r>
        <w:pict>
          <v:shape id="_x0000_s1039" o:spid="_x0000_s1039" o:spt="202" type="#_x0000_t202" style="position:absolute;left:0pt;margin-left:5.4pt;margin-top:-41.3pt;height:11.55pt;width:11.55pt;mso-position-horizontal-relative:page;z-index:2048;mso-width-relative:page;mso-height-relative:page;" filled="f" stroked="f" coordsize="21600,21600">
            <v:path/>
            <v:fill on="f" focussize="0,0"/>
            <v:stroke on="f" joinstyle="miter"/>
            <v:imagedata o:title=""/>
            <o:lock v:ext="edit"/>
            <v:textbox inset="0mm,0mm,0mm,0mm" style="layout-flow:vertical-ideographic;">
              <w:txbxContent>
                <w:p>
                  <w:pPr>
                    <w:spacing w:before="0" w:line="168" w:lineRule="auto"/>
                    <w:ind w:left="20" w:right="0" w:firstLine="0"/>
                    <w:jc w:val="left"/>
                    <w:rPr>
                      <w:sz w:val="19"/>
                    </w:rPr>
                  </w:pPr>
                  <w:r>
                    <w:rPr>
                      <w:color w:val="050505"/>
                      <w:w w:val="100"/>
                      <w:sz w:val="19"/>
                    </w:rPr>
                    <w:t>．</w:t>
                  </w:r>
                </w:p>
              </w:txbxContent>
            </v:textbox>
          </v:shape>
        </w:pict>
      </w:r>
      <w:r>
        <w:pict>
          <v:shape id="_x0000_s1040" o:spid="_x0000_s1040" o:spt="202" type="#_x0000_t202" style="position:absolute;left:0pt;margin-left:8.35pt;margin-top:52.15pt;height:11.55pt;width:6.8pt;mso-position-horizontal-relative:page;z-index:-143360;mso-width-relative:page;mso-height-relative:page;" filled="f" stroked="f" coordsize="21600,21600">
            <v:path/>
            <v:fill on="f" focussize="0,0"/>
            <v:stroke on="f" joinstyle="miter"/>
            <v:imagedata o:title=""/>
            <o:lock v:ext="edit"/>
            <v:textbox inset="0mm,0mm,0mm,0mm" style="layout-flow:vertical-ideographic;">
              <w:txbxContent>
                <w:p>
                  <w:pPr>
                    <w:spacing w:before="0" w:line="120" w:lineRule="auto"/>
                    <w:ind w:left="20" w:right="0" w:firstLine="0"/>
                    <w:jc w:val="left"/>
                    <w:rPr>
                      <w:sz w:val="19"/>
                    </w:rPr>
                  </w:pPr>
                  <w:r>
                    <w:rPr>
                      <w:color w:val="050505"/>
                      <w:w w:val="100"/>
                      <w:sz w:val="19"/>
                    </w:rPr>
                    <w:t>_</w:t>
                  </w:r>
                </w:p>
              </w:txbxContent>
            </v:textbox>
          </v:shape>
        </w:pict>
      </w:r>
      <w:r>
        <w:pict>
          <v:shape id="_x0000_s1041" o:spid="_x0000_s1041" o:spt="202" type="#_x0000_t202" style="position:absolute;left:0pt;margin-left:6.85pt;margin-top:59.05pt;height:8.05pt;width:8.05pt;mso-position-horizontal-relative:page;z-index:-143360;mso-width-relative:page;mso-height-relative:page;" filled="f" stroked="f" coordsize="21600,21600">
            <v:path/>
            <v:fill on="f" focussize="0,0"/>
            <v:stroke on="f" joinstyle="miter"/>
            <v:imagedata o:title=""/>
            <o:lock v:ext="edit"/>
            <v:textbox inset="0mm,0mm,0mm,0mm" style="layout-flow:vertical-ideographic;">
              <w:txbxContent>
                <w:p>
                  <w:pPr>
                    <w:spacing w:before="0" w:line="180" w:lineRule="auto"/>
                    <w:ind w:left="20" w:right="0" w:firstLine="0"/>
                    <w:jc w:val="left"/>
                    <w:rPr>
                      <w:sz w:val="12"/>
                    </w:rPr>
                  </w:pPr>
                  <w:r>
                    <w:rPr>
                      <w:color w:val="050505"/>
                      <w:w w:val="100"/>
                      <w:sz w:val="12"/>
                    </w:rPr>
                    <w:t>｀</w:t>
                  </w:r>
                </w:p>
              </w:txbxContent>
            </v:textbox>
          </v:shape>
        </w:pict>
      </w:r>
      <w:r>
        <w:pict>
          <v:shape id="_x0000_s1042" o:spid="_x0000_s1042" o:spt="202" type="#_x0000_t202" style="position:absolute;left:0pt;margin-left:8.8pt;margin-top:-20.4pt;height:9.05pt;width:5.55pt;mso-position-horizontal-relative:page;z-index:2048;mso-width-relative:page;mso-height-relative:page;" filled="f" stroked="f" coordsize="21600,21600">
            <v:path/>
            <v:fill on="f" focussize="0,0"/>
            <v:stroke on="f" joinstyle="miter"/>
            <v:imagedata o:title=""/>
            <o:lock v:ext="edit"/>
            <v:textbox inset="0mm,0mm,0mm,0mm" style="layout-flow:vertical-ideographic;">
              <w:txbxContent>
                <w:p>
                  <w:pPr>
                    <w:spacing w:before="0" w:line="132" w:lineRule="auto"/>
                    <w:ind w:left="20" w:right="0" w:firstLine="0"/>
                    <w:jc w:val="left"/>
                    <w:rPr>
                      <w:sz w:val="14"/>
                    </w:rPr>
                  </w:pPr>
                  <w:r>
                    <w:rPr>
                      <w:color w:val="050505"/>
                      <w:w w:val="100"/>
                      <w:sz w:val="14"/>
                    </w:rPr>
                    <w:t>'</w:t>
                  </w:r>
                </w:p>
              </w:txbxContent>
            </v:textbox>
          </v:shape>
        </w:pict>
      </w:r>
      <w:r>
        <w:pict>
          <v:shape id="_x0000_s1043" o:spid="_x0000_s1043" o:spt="202" type="#_x0000_t202" style="position:absolute;left:0pt;margin-left:7.9pt;margin-top:-39.1pt;height:16.7pt;width:5.55pt;mso-position-horizontal-relative:page;z-index:2048;mso-width-relative:page;mso-height-relative:page;" filled="f" stroked="f" coordsize="21600,21600">
            <v:path/>
            <v:fill on="f" focussize="0,0"/>
            <v:stroke on="f" joinstyle="miter"/>
            <v:imagedata o:title=""/>
            <o:lock v:ext="edit"/>
            <v:textbox inset="0mm,0mm,0mm,0mm" style="layout-flow:vertical-ideographic;">
              <w:txbxContent>
                <w:p>
                  <w:pPr>
                    <w:spacing w:before="0" w:line="132" w:lineRule="auto"/>
                    <w:ind w:left="20" w:right="0" w:firstLine="0"/>
                    <w:jc w:val="left"/>
                    <w:rPr>
                      <w:sz w:val="14"/>
                    </w:rPr>
                  </w:pPr>
                  <w:r>
                    <w:rPr>
                      <w:color w:val="1F1F1F"/>
                      <w:w w:val="100"/>
                      <w:sz w:val="14"/>
                    </w:rPr>
                    <w:t>J</w:t>
                  </w:r>
                  <w:r>
                    <w:rPr>
                      <w:color w:val="050505"/>
                      <w:w w:val="100"/>
                      <w:sz w:val="14"/>
                    </w:rPr>
                    <w:t>I</w:t>
                  </w:r>
                </w:p>
              </w:txbxContent>
            </v:textbox>
          </v:shape>
        </w:pict>
      </w:r>
      <w:r>
        <w:pict>
          <v:shape id="_x0000_s1044" o:spid="_x0000_s1044" o:spt="202" type="#_x0000_t202" style="position:absolute;left:0pt;margin-left:0pt;margin-top:-32.3pt;height:22.6pt;width:12.5pt;mso-position-horizontal-relative:page;z-index:2048;mso-width-relative:page;mso-height-relative:page;" filled="f" stroked="f" coordsize="21600,21600">
            <v:path/>
            <v:fill on="f" focussize="0,0"/>
            <v:stroke on="f" joinstyle="miter"/>
            <v:imagedata o:title=""/>
            <o:lock v:ext="edit"/>
            <v:textbox inset="0mm,0mm,0mm,0mm" style="layout-flow:vertical-ideographic;">
              <w:txbxContent>
                <w:p>
                  <w:pPr>
                    <w:spacing w:before="0" w:line="180" w:lineRule="auto"/>
                    <w:ind w:left="20" w:right="0" w:firstLine="0"/>
                    <w:jc w:val="left"/>
                    <w:rPr>
                      <w:sz w:val="7"/>
                    </w:rPr>
                  </w:pPr>
                  <w:r>
                    <w:rPr>
                      <w:color w:val="050505"/>
                      <w:spacing w:val="-119"/>
                      <w:w w:val="100"/>
                      <w:position w:val="1"/>
                      <w:sz w:val="19"/>
                    </w:rPr>
                    <w:t>．．</w:t>
                  </w:r>
                  <w:r>
                    <w:rPr>
                      <w:color w:val="050505"/>
                      <w:spacing w:val="27"/>
                      <w:w w:val="100"/>
                      <w:sz w:val="12"/>
                    </w:rPr>
                    <w:t>、</w:t>
                  </w:r>
                  <w:r>
                    <w:rPr>
                      <w:color w:val="3A3A3A"/>
                      <w:spacing w:val="-105"/>
                      <w:w w:val="100"/>
                      <w:position w:val="6"/>
                      <w:sz w:val="12"/>
                    </w:rPr>
                    <w:t>＇</w:t>
                  </w:r>
                  <w:r>
                    <w:rPr>
                      <w:color w:val="050505"/>
                      <w:w w:val="99"/>
                      <w:position w:val="5"/>
                      <w:sz w:val="7"/>
                    </w:rPr>
                    <w:t>．</w:t>
                  </w:r>
                </w:p>
              </w:txbxContent>
            </v:textbox>
          </v:shape>
        </w:pict>
      </w:r>
      <w:r>
        <w:rPr>
          <w:rFonts w:ascii="Arial" w:eastAsia="Arial"/>
          <w:color w:val="050505"/>
          <w:w w:val="95"/>
          <w:position w:val="-13"/>
          <w:sz w:val="31"/>
        </w:rPr>
        <w:t>--</w:t>
      </w:r>
      <w:r>
        <w:rPr>
          <w:rFonts w:ascii="Arial" w:eastAsia="Arial"/>
          <w:color w:val="050505"/>
          <w:w w:val="95"/>
          <w:position w:val="-13"/>
          <w:sz w:val="31"/>
        </w:rPr>
        <w:tab/>
      </w:r>
      <w:r>
        <w:rPr>
          <w:color w:val="050505"/>
          <w:spacing w:val="-2"/>
          <w:sz w:val="54"/>
        </w:rPr>
        <w:t>财政专项扶贫资金绩效管理</w:t>
      </w:r>
      <w:r>
        <w:rPr>
          <w:color w:val="050505"/>
          <w:sz w:val="54"/>
        </w:rPr>
        <w:t>操作指南</w:t>
      </w:r>
    </w:p>
    <w:p>
      <w:pPr>
        <w:spacing w:before="126"/>
        <w:ind w:left="5144" w:right="2632" w:firstLine="0"/>
        <w:jc w:val="center"/>
        <w:rPr>
          <w:sz w:val="32"/>
        </w:rPr>
      </w:pPr>
      <w:r>
        <w:rPr>
          <w:color w:val="050505"/>
          <w:w w:val="90"/>
          <w:sz w:val="32"/>
        </w:rPr>
        <w:t>（试行）</w:t>
      </w:r>
    </w:p>
    <w:p>
      <w:pPr>
        <w:pStyle w:val="8"/>
        <w:rPr>
          <w:sz w:val="32"/>
        </w:rPr>
      </w:pPr>
    </w:p>
    <w:p>
      <w:pPr>
        <w:pStyle w:val="8"/>
        <w:rPr>
          <w:sz w:val="32"/>
        </w:rPr>
      </w:pPr>
    </w:p>
    <w:p>
      <w:pPr>
        <w:pStyle w:val="8"/>
        <w:rPr>
          <w:sz w:val="32"/>
        </w:rPr>
      </w:pPr>
    </w:p>
    <w:p>
      <w:pPr>
        <w:pStyle w:val="8"/>
        <w:rPr>
          <w:sz w:val="32"/>
        </w:rPr>
      </w:pPr>
    </w:p>
    <w:p>
      <w:pPr>
        <w:pStyle w:val="8"/>
        <w:rPr>
          <w:sz w:val="32"/>
        </w:rPr>
      </w:pPr>
    </w:p>
    <w:p>
      <w:pPr>
        <w:pStyle w:val="8"/>
        <w:rPr>
          <w:sz w:val="32"/>
        </w:rPr>
      </w:pPr>
    </w:p>
    <w:p>
      <w:pPr>
        <w:pStyle w:val="8"/>
        <w:rPr>
          <w:sz w:val="32"/>
        </w:rPr>
      </w:pPr>
    </w:p>
    <w:p>
      <w:pPr>
        <w:pStyle w:val="8"/>
        <w:rPr>
          <w:sz w:val="32"/>
        </w:rPr>
      </w:pPr>
    </w:p>
    <w:p>
      <w:pPr>
        <w:pStyle w:val="8"/>
        <w:rPr>
          <w:sz w:val="32"/>
        </w:rPr>
      </w:pPr>
    </w:p>
    <w:p>
      <w:pPr>
        <w:pStyle w:val="8"/>
        <w:rPr>
          <w:sz w:val="32"/>
        </w:rPr>
      </w:pPr>
    </w:p>
    <w:p>
      <w:pPr>
        <w:pStyle w:val="8"/>
        <w:rPr>
          <w:sz w:val="32"/>
        </w:rPr>
      </w:pPr>
    </w:p>
    <w:p>
      <w:pPr>
        <w:pStyle w:val="8"/>
        <w:rPr>
          <w:sz w:val="32"/>
        </w:rPr>
      </w:pPr>
    </w:p>
    <w:p>
      <w:pPr>
        <w:pStyle w:val="8"/>
        <w:rPr>
          <w:sz w:val="32"/>
        </w:rPr>
      </w:pPr>
    </w:p>
    <w:p>
      <w:pPr>
        <w:pStyle w:val="8"/>
        <w:rPr>
          <w:sz w:val="32"/>
        </w:rPr>
      </w:pPr>
    </w:p>
    <w:p>
      <w:pPr>
        <w:spacing w:before="262"/>
        <w:ind w:left="5178" w:right="2632" w:firstLine="0"/>
        <w:jc w:val="center"/>
        <w:rPr>
          <w:sz w:val="31"/>
        </w:rPr>
      </w:pPr>
      <w:r>
        <w:rPr>
          <w:color w:val="050505"/>
          <w:w w:val="110"/>
          <w:sz w:val="32"/>
        </w:rPr>
        <w:t>二</w:t>
      </w:r>
      <w:r>
        <w:rPr>
          <w:rFonts w:ascii="Arial" w:eastAsia="Arial"/>
          <w:color w:val="050505"/>
          <w:w w:val="110"/>
          <w:sz w:val="34"/>
        </w:rPr>
        <w:t xml:space="preserve">0 </w:t>
      </w:r>
      <w:r>
        <w:rPr>
          <w:color w:val="050505"/>
          <w:w w:val="110"/>
          <w:sz w:val="31"/>
        </w:rPr>
        <w:t>一九年九月</w:t>
      </w:r>
    </w:p>
    <w:p>
      <w:pPr>
        <w:pStyle w:val="8"/>
        <w:rPr>
          <w:sz w:val="20"/>
        </w:rPr>
      </w:pPr>
    </w:p>
    <w:p>
      <w:pPr>
        <w:pStyle w:val="8"/>
        <w:rPr>
          <w:sz w:val="20"/>
        </w:rPr>
      </w:pPr>
    </w:p>
    <w:p>
      <w:pPr>
        <w:pStyle w:val="8"/>
        <w:spacing w:before="7"/>
        <w:rPr>
          <w:sz w:val="22"/>
        </w:rPr>
      </w:pPr>
      <w:r>
        <w:drawing>
          <wp:anchor distT="0" distB="0" distL="0" distR="0" simplePos="0" relativeHeight="1024" behindDoc="0" locked="0" layoutInCell="1" allowOverlap="1">
            <wp:simplePos x="0" y="0"/>
            <wp:positionH relativeFrom="page">
              <wp:posOffset>0</wp:posOffset>
            </wp:positionH>
            <wp:positionV relativeFrom="paragraph">
              <wp:posOffset>208280</wp:posOffset>
            </wp:positionV>
            <wp:extent cx="86995" cy="868680"/>
            <wp:effectExtent l="0" t="0" r="0" b="0"/>
            <wp:wrapTopAndBottom/>
            <wp:docPr id="13"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8.jpeg"/>
                    <pic:cNvPicPr>
                      <a:picLocks noChangeAspect="1"/>
                    </pic:cNvPicPr>
                  </pic:nvPicPr>
                  <pic:blipFill>
                    <a:blip r:embed="rId41" cstate="print"/>
                    <a:stretch>
                      <a:fillRect/>
                    </a:stretch>
                  </pic:blipFill>
                  <pic:spPr>
                    <a:xfrm>
                      <a:off x="0" y="0"/>
                      <a:ext cx="86929" cy="868680"/>
                    </a:xfrm>
                    <a:prstGeom prst="rect">
                      <a:avLst/>
                    </a:prstGeom>
                  </pic:spPr>
                </pic:pic>
              </a:graphicData>
            </a:graphic>
          </wp:anchor>
        </w:drawing>
      </w:r>
    </w:p>
    <w:p>
      <w:pPr>
        <w:spacing w:after="0"/>
        <w:rPr>
          <w:sz w:val="22"/>
        </w:rPr>
        <w:sectPr>
          <w:footerReference r:id="rId5" w:type="default"/>
          <w:pgSz w:w="11900" w:h="16820"/>
          <w:pgMar w:top="1580" w:right="1680" w:bottom="0" w:left="0" w:header="0" w:footer="0" w:gutter="0"/>
        </w:sect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spacing w:before="9"/>
        <w:rPr>
          <w:sz w:val="18"/>
        </w:rPr>
      </w:pPr>
    </w:p>
    <w:p>
      <w:pPr>
        <w:pStyle w:val="6"/>
        <w:ind w:left="4116" w:right="2632"/>
        <w:jc w:val="center"/>
      </w:pPr>
      <w:r>
        <w:pict>
          <v:line id="_x0000_s1045" o:spid="_x0000_s1045" o:spt="20" style="position:absolute;left:0pt;margin-left:11.9pt;margin-top:-89.45pt;height:0pt;width:212.9pt;mso-position-horizontal-relative:page;z-index:2048;mso-width-relative:page;mso-height-relative:page;" stroked="t" coordsize="21600,21600">
            <v:path arrowok="t"/>
            <v:fill focussize="0,0"/>
            <v:stroke weight="1.08181102362205pt" color="#000000"/>
            <v:imagedata o:title=""/>
            <o:lock v:ext="edit"/>
          </v:line>
        </w:pict>
      </w:r>
      <w:r>
        <w:rPr>
          <w:color w:val="0A0A0A"/>
          <w:w w:val="110"/>
        </w:rPr>
        <w:t>目录</w:t>
      </w:r>
    </w:p>
    <w:p>
      <w:pPr>
        <w:tabs>
          <w:tab w:val="right" w:leader="dot" w:pos="10069"/>
        </w:tabs>
        <w:spacing w:before="722"/>
        <w:ind w:left="1766" w:right="0" w:firstLine="0"/>
        <w:jc w:val="left"/>
        <w:rPr>
          <w:rFonts w:ascii="Times New Roman" w:eastAsia="Times New Roman"/>
          <w:sz w:val="24"/>
        </w:rPr>
      </w:pPr>
      <w:r>
        <w:rPr>
          <w:color w:val="0A0A0A"/>
          <w:w w:val="110"/>
          <w:sz w:val="23"/>
        </w:rPr>
        <w:t>第一节</w:t>
      </w:r>
      <w:r>
        <w:rPr>
          <w:color w:val="0A0A0A"/>
          <w:spacing w:val="-27"/>
          <w:w w:val="110"/>
          <w:sz w:val="23"/>
        </w:rPr>
        <w:t xml:space="preserve"> </w:t>
      </w:r>
      <w:r>
        <w:rPr>
          <w:color w:val="0A0A0A"/>
          <w:w w:val="110"/>
          <w:sz w:val="23"/>
        </w:rPr>
        <w:t>绩效目标设定</w:t>
      </w:r>
      <w:r>
        <w:rPr>
          <w:color w:val="0A0A0A"/>
          <w:w w:val="110"/>
          <w:sz w:val="23"/>
        </w:rPr>
        <w:tab/>
      </w:r>
      <w:r>
        <w:rPr>
          <w:rFonts w:ascii="Times New Roman" w:eastAsia="Times New Roman"/>
          <w:color w:val="0A0A0A"/>
          <w:w w:val="110"/>
          <w:sz w:val="24"/>
        </w:rPr>
        <w:t>1</w:t>
      </w:r>
    </w:p>
    <w:p>
      <w:pPr>
        <w:tabs>
          <w:tab w:val="right" w:leader="dot" w:pos="10081"/>
        </w:tabs>
        <w:spacing w:before="171"/>
        <w:ind w:left="2195" w:right="0" w:firstLine="0"/>
        <w:jc w:val="left"/>
        <w:rPr>
          <w:rFonts w:ascii="Times New Roman" w:eastAsia="Times New Roman"/>
          <w:sz w:val="25"/>
        </w:rPr>
      </w:pPr>
      <w:r>
        <w:rPr>
          <w:color w:val="0A0A0A"/>
          <w:w w:val="110"/>
          <w:sz w:val="23"/>
        </w:rPr>
        <w:t>一、绩效目标设定程</w:t>
      </w:r>
      <w:r>
        <w:rPr>
          <w:color w:val="0A0A0A"/>
          <w:spacing w:val="-50"/>
          <w:w w:val="110"/>
          <w:sz w:val="23"/>
        </w:rPr>
        <w:t>序</w:t>
      </w:r>
      <w:r>
        <w:rPr>
          <w:color w:val="0A0A0A"/>
          <w:spacing w:val="-50"/>
          <w:w w:val="110"/>
          <w:sz w:val="23"/>
        </w:rPr>
        <w:tab/>
      </w:r>
      <w:r>
        <w:rPr>
          <w:rFonts w:ascii="Times New Roman" w:eastAsia="Times New Roman"/>
          <w:color w:val="0A0A0A"/>
          <w:w w:val="110"/>
          <w:sz w:val="25"/>
        </w:rPr>
        <w:t>1</w:t>
      </w:r>
    </w:p>
    <w:p>
      <w:pPr>
        <w:tabs>
          <w:tab w:val="right" w:leader="dot" w:pos="10089"/>
        </w:tabs>
        <w:spacing w:before="188"/>
        <w:ind w:left="2181" w:right="0" w:firstLine="0"/>
        <w:jc w:val="left"/>
        <w:rPr>
          <w:rFonts w:ascii="Arial" w:eastAsia="Arial"/>
          <w:sz w:val="23"/>
        </w:rPr>
      </w:pPr>
      <w:r>
        <w:rPr>
          <w:color w:val="0A0A0A"/>
          <w:spacing w:val="6"/>
          <w:w w:val="110"/>
          <w:sz w:val="23"/>
        </w:rPr>
        <w:t>二</w:t>
      </w:r>
      <w:r>
        <w:rPr>
          <w:color w:val="0A0A0A"/>
          <w:w w:val="110"/>
          <w:sz w:val="23"/>
        </w:rPr>
        <w:t>、绩效目标设定要</w:t>
      </w:r>
      <w:r>
        <w:rPr>
          <w:color w:val="0A0A0A"/>
          <w:spacing w:val="-67"/>
          <w:w w:val="110"/>
          <w:sz w:val="23"/>
        </w:rPr>
        <w:t>求</w:t>
      </w:r>
      <w:r>
        <w:rPr>
          <w:color w:val="0A0A0A"/>
          <w:spacing w:val="-67"/>
          <w:w w:val="110"/>
          <w:sz w:val="23"/>
        </w:rPr>
        <w:tab/>
      </w:r>
      <w:r>
        <w:rPr>
          <w:rFonts w:ascii="Arial" w:eastAsia="Arial"/>
          <w:color w:val="0A0A0A"/>
          <w:w w:val="110"/>
          <w:sz w:val="23"/>
        </w:rPr>
        <w:t>1</w:t>
      </w:r>
    </w:p>
    <w:p>
      <w:pPr>
        <w:tabs>
          <w:tab w:val="right" w:leader="dot" w:pos="10078"/>
        </w:tabs>
        <w:spacing w:before="182"/>
        <w:ind w:left="2192" w:right="0" w:firstLine="0"/>
        <w:jc w:val="left"/>
        <w:rPr>
          <w:rFonts w:ascii="Arial" w:eastAsia="Arial"/>
          <w:sz w:val="22"/>
        </w:rPr>
      </w:pPr>
      <w:r>
        <w:rPr>
          <w:color w:val="0A0A0A"/>
          <w:w w:val="110"/>
          <w:sz w:val="23"/>
        </w:rPr>
        <w:t>三、绩效目标填报参考模</w:t>
      </w:r>
      <w:r>
        <w:rPr>
          <w:color w:val="0A0A0A"/>
          <w:spacing w:val="-132"/>
          <w:w w:val="110"/>
          <w:sz w:val="23"/>
        </w:rPr>
        <w:t>板</w:t>
      </w:r>
      <w:r>
        <w:rPr>
          <w:color w:val="0A0A0A"/>
          <w:spacing w:val="-132"/>
          <w:w w:val="110"/>
          <w:sz w:val="23"/>
        </w:rPr>
        <w:tab/>
      </w:r>
      <w:r>
        <w:rPr>
          <w:rFonts w:ascii="Arial" w:eastAsia="Arial"/>
          <w:color w:val="0A0A0A"/>
          <w:w w:val="110"/>
          <w:sz w:val="22"/>
        </w:rPr>
        <w:t>2</w:t>
      </w:r>
    </w:p>
    <w:p>
      <w:pPr>
        <w:tabs>
          <w:tab w:val="right" w:leader="dot" w:pos="10080"/>
        </w:tabs>
        <w:spacing w:before="174"/>
        <w:ind w:left="1773" w:right="0" w:firstLine="0"/>
        <w:jc w:val="left"/>
        <w:rPr>
          <w:rFonts w:ascii="Arial" w:eastAsia="Arial"/>
          <w:sz w:val="21"/>
        </w:rPr>
      </w:pPr>
      <w:r>
        <w:rPr>
          <w:color w:val="0A0A0A"/>
          <w:w w:val="110"/>
          <w:sz w:val="23"/>
        </w:rPr>
        <w:t>第二节</w:t>
      </w:r>
      <w:r>
        <w:rPr>
          <w:color w:val="0A0A0A"/>
          <w:spacing w:val="68"/>
          <w:w w:val="110"/>
          <w:sz w:val="23"/>
        </w:rPr>
        <w:t xml:space="preserve"> </w:t>
      </w:r>
      <w:r>
        <w:rPr>
          <w:color w:val="0A0A0A"/>
          <w:w w:val="110"/>
          <w:sz w:val="23"/>
        </w:rPr>
        <w:t>绩效目标审核</w:t>
      </w:r>
      <w:r>
        <w:rPr>
          <w:color w:val="0A0A0A"/>
          <w:w w:val="110"/>
          <w:sz w:val="23"/>
        </w:rPr>
        <w:tab/>
      </w:r>
      <w:r>
        <w:rPr>
          <w:rFonts w:ascii="Arial" w:eastAsia="Arial"/>
          <w:color w:val="0A0A0A"/>
          <w:w w:val="110"/>
          <w:sz w:val="21"/>
        </w:rPr>
        <w:t>6</w:t>
      </w:r>
    </w:p>
    <w:p>
      <w:pPr>
        <w:tabs>
          <w:tab w:val="right" w:leader="dot" w:pos="10079"/>
        </w:tabs>
        <w:spacing w:before="181"/>
        <w:ind w:left="2188" w:right="0" w:firstLine="0"/>
        <w:jc w:val="left"/>
        <w:rPr>
          <w:rFonts w:ascii="Arial" w:eastAsia="Arial"/>
          <w:sz w:val="21"/>
        </w:rPr>
      </w:pPr>
      <w:r>
        <w:rPr>
          <w:color w:val="0A0A0A"/>
          <w:w w:val="110"/>
          <w:sz w:val="23"/>
        </w:rPr>
        <w:t>一、绩效目标审核程</w:t>
      </w:r>
      <w:r>
        <w:rPr>
          <w:color w:val="0A0A0A"/>
          <w:spacing w:val="-102"/>
          <w:w w:val="110"/>
          <w:sz w:val="23"/>
        </w:rPr>
        <w:t>序</w:t>
      </w:r>
      <w:r>
        <w:rPr>
          <w:color w:val="0A0A0A"/>
          <w:spacing w:val="-102"/>
          <w:w w:val="110"/>
          <w:sz w:val="23"/>
        </w:rPr>
        <w:tab/>
      </w:r>
      <w:r>
        <w:rPr>
          <w:rFonts w:ascii="Arial" w:eastAsia="Arial"/>
          <w:color w:val="0A0A0A"/>
          <w:w w:val="110"/>
          <w:sz w:val="21"/>
        </w:rPr>
        <w:t>6</w:t>
      </w:r>
    </w:p>
    <w:p>
      <w:pPr>
        <w:tabs>
          <w:tab w:val="right" w:leader="dot" w:pos="10079"/>
        </w:tabs>
        <w:spacing w:before="174"/>
        <w:ind w:left="2181" w:right="0" w:firstLine="0"/>
        <w:jc w:val="left"/>
        <w:rPr>
          <w:rFonts w:ascii="Arial" w:eastAsia="Arial"/>
          <w:sz w:val="21"/>
        </w:rPr>
      </w:pPr>
      <w:r>
        <w:rPr>
          <w:color w:val="0A0A0A"/>
          <w:spacing w:val="6"/>
          <w:w w:val="110"/>
          <w:sz w:val="23"/>
        </w:rPr>
        <w:t>二</w:t>
      </w:r>
      <w:r>
        <w:rPr>
          <w:color w:val="0A0A0A"/>
          <w:w w:val="110"/>
          <w:sz w:val="23"/>
        </w:rPr>
        <w:t>、绩效目标审核要</w:t>
      </w:r>
      <w:r>
        <w:rPr>
          <w:color w:val="0A0A0A"/>
          <w:spacing w:val="-84"/>
          <w:w w:val="110"/>
          <w:sz w:val="23"/>
        </w:rPr>
        <w:t>求</w:t>
      </w:r>
      <w:r>
        <w:rPr>
          <w:color w:val="0A0A0A"/>
          <w:spacing w:val="-129"/>
          <w:w w:val="110"/>
          <w:sz w:val="23"/>
        </w:rPr>
        <w:t>．</w:t>
      </w:r>
      <w:r>
        <w:rPr>
          <w:color w:val="2F2F2F"/>
          <w:spacing w:val="-129"/>
          <w:w w:val="110"/>
          <w:sz w:val="23"/>
        </w:rPr>
        <w:t>．</w:t>
      </w:r>
      <w:r>
        <w:rPr>
          <w:color w:val="0A0A0A"/>
          <w:spacing w:val="-129"/>
          <w:w w:val="110"/>
          <w:sz w:val="23"/>
        </w:rPr>
        <w:t>．</w:t>
      </w:r>
      <w:r>
        <w:rPr>
          <w:color w:val="0A0A0A"/>
          <w:spacing w:val="-129"/>
          <w:w w:val="110"/>
          <w:sz w:val="23"/>
        </w:rPr>
        <w:tab/>
      </w:r>
      <w:r>
        <w:rPr>
          <w:rFonts w:ascii="Arial" w:eastAsia="Arial"/>
          <w:color w:val="0A0A0A"/>
          <w:w w:val="110"/>
          <w:sz w:val="21"/>
        </w:rPr>
        <w:t>6</w:t>
      </w:r>
    </w:p>
    <w:p>
      <w:pPr>
        <w:tabs>
          <w:tab w:val="right" w:leader="dot" w:pos="10080"/>
        </w:tabs>
        <w:spacing w:before="182"/>
        <w:ind w:left="2185" w:right="0" w:firstLine="0"/>
        <w:jc w:val="left"/>
        <w:rPr>
          <w:rFonts w:ascii="Arial" w:eastAsia="Arial"/>
          <w:sz w:val="21"/>
        </w:rPr>
      </w:pPr>
      <w:r>
        <w:rPr>
          <w:color w:val="0A0A0A"/>
          <w:w w:val="110"/>
          <w:sz w:val="23"/>
        </w:rPr>
        <w:t>三、绩效目标审核参考模</w:t>
      </w:r>
      <w:r>
        <w:rPr>
          <w:color w:val="0A0A0A"/>
          <w:spacing w:val="-125"/>
          <w:w w:val="110"/>
          <w:sz w:val="23"/>
        </w:rPr>
        <w:t>板</w:t>
      </w:r>
      <w:r>
        <w:rPr>
          <w:color w:val="0A0A0A"/>
          <w:spacing w:val="-125"/>
          <w:w w:val="110"/>
          <w:sz w:val="23"/>
        </w:rPr>
        <w:tab/>
      </w:r>
      <w:r>
        <w:rPr>
          <w:rFonts w:ascii="Arial" w:eastAsia="Arial"/>
          <w:color w:val="0A0A0A"/>
          <w:w w:val="110"/>
          <w:sz w:val="21"/>
        </w:rPr>
        <w:t>8</w:t>
      </w:r>
    </w:p>
    <w:p>
      <w:pPr>
        <w:tabs>
          <w:tab w:val="right" w:leader="dot" w:pos="10060"/>
        </w:tabs>
        <w:spacing w:before="174"/>
        <w:ind w:left="2177" w:right="0" w:firstLine="0"/>
        <w:jc w:val="left"/>
        <w:rPr>
          <w:rFonts w:ascii="Arial" w:eastAsia="Arial"/>
          <w:sz w:val="21"/>
        </w:rPr>
      </w:pPr>
      <w:r>
        <w:rPr>
          <w:color w:val="0A0A0A"/>
          <w:w w:val="105"/>
          <w:sz w:val="23"/>
        </w:rPr>
        <w:t>四、绩效目标审核结果.</w:t>
      </w:r>
      <w:r>
        <w:rPr>
          <w:color w:val="0A0A0A"/>
          <w:w w:val="105"/>
          <w:sz w:val="23"/>
        </w:rPr>
        <w:tab/>
      </w:r>
      <w:r>
        <w:rPr>
          <w:rFonts w:ascii="Arial" w:eastAsia="Arial"/>
          <w:color w:val="0A0A0A"/>
          <w:w w:val="105"/>
          <w:sz w:val="21"/>
        </w:rPr>
        <w:t>9</w:t>
      </w:r>
    </w:p>
    <w:p>
      <w:pPr>
        <w:tabs>
          <w:tab w:val="right" w:leader="dot" w:pos="10076"/>
        </w:tabs>
        <w:spacing w:before="174"/>
        <w:ind w:left="1766" w:right="0" w:firstLine="0"/>
        <w:jc w:val="left"/>
        <w:rPr>
          <w:rFonts w:ascii="Times New Roman" w:eastAsia="Times New Roman"/>
          <w:sz w:val="24"/>
        </w:rPr>
      </w:pPr>
      <w:r>
        <w:rPr>
          <w:color w:val="0A0A0A"/>
          <w:w w:val="110"/>
          <w:sz w:val="23"/>
        </w:rPr>
        <w:t>第三节</w:t>
      </w:r>
      <w:r>
        <w:rPr>
          <w:color w:val="0A0A0A"/>
          <w:spacing w:val="-27"/>
          <w:w w:val="110"/>
          <w:sz w:val="23"/>
        </w:rPr>
        <w:t xml:space="preserve"> </w:t>
      </w:r>
      <w:r>
        <w:rPr>
          <w:color w:val="0A0A0A"/>
          <w:w w:val="110"/>
          <w:sz w:val="23"/>
        </w:rPr>
        <w:t>绩效目</w:t>
      </w:r>
      <w:r>
        <w:rPr>
          <w:color w:val="0A0A0A"/>
          <w:spacing w:val="-51"/>
          <w:w w:val="110"/>
          <w:sz w:val="23"/>
        </w:rPr>
        <w:t>标</w:t>
      </w:r>
      <w:r>
        <w:rPr>
          <w:color w:val="0A0A0A"/>
          <w:w w:val="110"/>
          <w:sz w:val="23"/>
        </w:rPr>
        <w:t>批复</w:t>
      </w:r>
      <w:r>
        <w:rPr>
          <w:color w:val="0A0A0A"/>
          <w:w w:val="110"/>
          <w:sz w:val="23"/>
        </w:rPr>
        <w:tab/>
      </w:r>
      <w:r>
        <w:rPr>
          <w:rFonts w:ascii="Times New Roman" w:eastAsia="Times New Roman"/>
          <w:color w:val="0A0A0A"/>
          <w:w w:val="110"/>
          <w:sz w:val="24"/>
        </w:rPr>
        <w:t>10</w:t>
      </w:r>
    </w:p>
    <w:p>
      <w:pPr>
        <w:tabs>
          <w:tab w:val="right" w:leader="dot" w:pos="10076"/>
        </w:tabs>
        <w:spacing w:before="174"/>
        <w:ind w:left="2181" w:right="0" w:firstLine="0"/>
        <w:jc w:val="left"/>
        <w:rPr>
          <w:rFonts w:ascii="Times New Roman" w:eastAsia="Times New Roman"/>
          <w:sz w:val="24"/>
        </w:rPr>
      </w:pPr>
      <w:r>
        <w:rPr>
          <w:color w:val="0A0A0A"/>
          <w:w w:val="110"/>
          <w:sz w:val="23"/>
        </w:rPr>
        <w:t>一、绩效目标批</w:t>
      </w:r>
      <w:r>
        <w:rPr>
          <w:color w:val="0A0A0A"/>
          <w:spacing w:val="-27"/>
          <w:w w:val="110"/>
          <w:sz w:val="23"/>
        </w:rPr>
        <w:t>复</w:t>
      </w:r>
      <w:r>
        <w:rPr>
          <w:color w:val="0A0A0A"/>
          <w:spacing w:val="-27"/>
          <w:w w:val="110"/>
          <w:sz w:val="23"/>
        </w:rPr>
        <w:tab/>
      </w:r>
      <w:r>
        <w:rPr>
          <w:rFonts w:ascii="Times New Roman" w:eastAsia="Times New Roman"/>
          <w:color w:val="0A0A0A"/>
          <w:w w:val="110"/>
          <w:sz w:val="24"/>
        </w:rPr>
        <w:t>10</w:t>
      </w:r>
    </w:p>
    <w:p>
      <w:pPr>
        <w:tabs>
          <w:tab w:val="right" w:leader="dot" w:pos="10076"/>
        </w:tabs>
        <w:spacing w:before="174"/>
        <w:ind w:left="2174" w:right="0" w:firstLine="0"/>
        <w:jc w:val="left"/>
        <w:rPr>
          <w:rFonts w:ascii="Times New Roman" w:eastAsia="Times New Roman"/>
          <w:sz w:val="24"/>
        </w:rPr>
      </w:pPr>
      <w:r>
        <w:rPr>
          <w:color w:val="0A0A0A"/>
          <w:w w:val="110"/>
          <w:sz w:val="23"/>
        </w:rPr>
        <w:t>二、绩效目标调整</w:t>
      </w:r>
      <w:r>
        <w:rPr>
          <w:color w:val="0A0A0A"/>
          <w:w w:val="110"/>
          <w:sz w:val="23"/>
        </w:rPr>
        <w:tab/>
      </w:r>
      <w:r>
        <w:rPr>
          <w:rFonts w:ascii="Times New Roman" w:eastAsia="Times New Roman"/>
          <w:color w:val="212121"/>
          <w:w w:val="110"/>
          <w:sz w:val="24"/>
        </w:rPr>
        <w:t>10</w:t>
      </w:r>
    </w:p>
    <w:p>
      <w:pPr>
        <w:tabs>
          <w:tab w:val="right" w:leader="dot" w:pos="10066"/>
        </w:tabs>
        <w:spacing w:before="174"/>
        <w:ind w:left="2185" w:right="0" w:firstLine="0"/>
        <w:jc w:val="left"/>
        <w:rPr>
          <w:rFonts w:ascii="Times New Roman" w:eastAsia="Times New Roman"/>
          <w:sz w:val="24"/>
        </w:rPr>
      </w:pPr>
      <w:r>
        <w:rPr>
          <w:color w:val="0A0A0A"/>
          <w:w w:val="105"/>
          <w:sz w:val="23"/>
        </w:rPr>
        <w:t>三、绩效目标公开</w:t>
      </w:r>
      <w:r>
        <w:rPr>
          <w:color w:val="0A0A0A"/>
          <w:w w:val="105"/>
          <w:sz w:val="23"/>
        </w:rPr>
        <w:tab/>
      </w:r>
      <w:r>
        <w:rPr>
          <w:rFonts w:ascii="Times New Roman" w:eastAsia="Times New Roman"/>
          <w:color w:val="0A0A0A"/>
          <w:w w:val="105"/>
          <w:sz w:val="24"/>
        </w:rPr>
        <w:t>10</w:t>
      </w:r>
    </w:p>
    <w:p>
      <w:pPr>
        <w:tabs>
          <w:tab w:val="right" w:leader="dot" w:pos="10066"/>
        </w:tabs>
        <w:spacing w:before="174"/>
        <w:ind w:left="1759" w:right="0" w:firstLine="0"/>
        <w:jc w:val="left"/>
        <w:rPr>
          <w:rFonts w:ascii="Times New Roman" w:eastAsia="Times New Roman"/>
          <w:sz w:val="24"/>
        </w:rPr>
      </w:pPr>
      <w:r>
        <w:rPr>
          <w:color w:val="0A0A0A"/>
          <w:w w:val="110"/>
          <w:sz w:val="23"/>
        </w:rPr>
        <w:t>第四节</w:t>
      </w:r>
      <w:r>
        <w:rPr>
          <w:color w:val="0A0A0A"/>
          <w:spacing w:val="-28"/>
          <w:w w:val="110"/>
          <w:sz w:val="23"/>
        </w:rPr>
        <w:t xml:space="preserve"> </w:t>
      </w:r>
      <w:r>
        <w:rPr>
          <w:color w:val="0A0A0A"/>
          <w:w w:val="110"/>
          <w:sz w:val="23"/>
        </w:rPr>
        <w:t>绩效运行监控</w:t>
      </w:r>
      <w:r>
        <w:rPr>
          <w:color w:val="0A0A0A"/>
          <w:w w:val="110"/>
          <w:sz w:val="23"/>
        </w:rPr>
        <w:tab/>
      </w:r>
      <w:r>
        <w:rPr>
          <w:rFonts w:ascii="Times New Roman" w:eastAsia="Times New Roman"/>
          <w:color w:val="0A0A0A"/>
          <w:w w:val="110"/>
          <w:sz w:val="24"/>
        </w:rPr>
        <w:t>10</w:t>
      </w:r>
    </w:p>
    <w:p>
      <w:pPr>
        <w:tabs>
          <w:tab w:val="right" w:leader="dot" w:pos="10066"/>
        </w:tabs>
        <w:spacing w:before="182"/>
        <w:ind w:left="2181" w:right="0" w:firstLine="0"/>
        <w:jc w:val="left"/>
        <w:rPr>
          <w:rFonts w:ascii="Times New Roman" w:eastAsia="Times New Roman"/>
          <w:sz w:val="24"/>
        </w:rPr>
      </w:pPr>
      <w:r>
        <w:rPr>
          <w:color w:val="0A0A0A"/>
          <w:w w:val="110"/>
          <w:sz w:val="23"/>
        </w:rPr>
        <w:t>一、绩效运行监控程序及要</w:t>
      </w:r>
      <w:r>
        <w:rPr>
          <w:color w:val="0A0A0A"/>
          <w:spacing w:val="-145"/>
          <w:w w:val="110"/>
          <w:sz w:val="23"/>
        </w:rPr>
        <w:t>求</w:t>
      </w:r>
      <w:r>
        <w:rPr>
          <w:color w:val="0A0A0A"/>
          <w:spacing w:val="-145"/>
          <w:w w:val="110"/>
          <w:sz w:val="23"/>
        </w:rPr>
        <w:tab/>
      </w:r>
      <w:r>
        <w:rPr>
          <w:rFonts w:ascii="Times New Roman" w:eastAsia="Times New Roman"/>
          <w:color w:val="0A0A0A"/>
          <w:w w:val="110"/>
          <w:sz w:val="24"/>
        </w:rPr>
        <w:t>10</w:t>
      </w:r>
    </w:p>
    <w:p>
      <w:pPr>
        <w:tabs>
          <w:tab w:val="left" w:leader="dot" w:pos="9802"/>
        </w:tabs>
        <w:spacing w:before="174"/>
        <w:ind w:left="2174" w:right="0" w:firstLine="0"/>
        <w:jc w:val="left"/>
        <w:rPr>
          <w:rFonts w:ascii="Times New Roman" w:eastAsia="Times New Roman"/>
          <w:sz w:val="24"/>
        </w:rPr>
      </w:pPr>
      <w:r>
        <w:rPr>
          <w:color w:val="0A0A0A"/>
          <w:spacing w:val="4"/>
          <w:w w:val="110"/>
          <w:sz w:val="23"/>
        </w:rPr>
        <w:t>二</w:t>
      </w:r>
      <w:r>
        <w:rPr>
          <w:color w:val="0A0A0A"/>
          <w:w w:val="110"/>
          <w:sz w:val="23"/>
        </w:rPr>
        <w:t>、绩效运行监控参考模</w:t>
      </w:r>
      <w:r>
        <w:rPr>
          <w:color w:val="0A0A0A"/>
          <w:spacing w:val="-125"/>
          <w:w w:val="110"/>
          <w:sz w:val="23"/>
        </w:rPr>
        <w:t>板</w:t>
      </w:r>
      <w:r>
        <w:rPr>
          <w:color w:val="0A0A0A"/>
          <w:w w:val="100"/>
          <w:sz w:val="23"/>
        </w:rPr>
        <w:t xml:space="preserve"> </w:t>
      </w:r>
      <w:r>
        <w:rPr>
          <w:color w:val="0A0A0A"/>
          <w:sz w:val="23"/>
        </w:rPr>
        <w:tab/>
      </w:r>
      <w:r>
        <w:rPr>
          <w:rFonts w:ascii="Times New Roman" w:eastAsia="Times New Roman"/>
          <w:color w:val="0A0A0A"/>
          <w:spacing w:val="-108"/>
          <w:w w:val="110"/>
          <w:sz w:val="24"/>
        </w:rPr>
        <w:t>1</w:t>
      </w:r>
      <w:r>
        <w:rPr>
          <w:color w:val="0A0A0A"/>
          <w:spacing w:val="-20"/>
          <w:w w:val="110"/>
          <w:sz w:val="23"/>
        </w:rPr>
        <w:t>.</w:t>
      </w:r>
      <w:r>
        <w:rPr>
          <w:rFonts w:ascii="Times New Roman" w:eastAsia="Times New Roman"/>
          <w:color w:val="0A0A0A"/>
          <w:w w:val="110"/>
          <w:sz w:val="24"/>
        </w:rPr>
        <w:t>0</w:t>
      </w:r>
    </w:p>
    <w:p>
      <w:pPr>
        <w:tabs>
          <w:tab w:val="right" w:leader="dot" w:pos="10059"/>
        </w:tabs>
        <w:spacing w:before="167"/>
        <w:ind w:left="2177" w:right="0" w:firstLine="0"/>
        <w:jc w:val="left"/>
        <w:rPr>
          <w:rFonts w:ascii="Times New Roman" w:eastAsia="Times New Roman"/>
          <w:sz w:val="24"/>
        </w:rPr>
      </w:pPr>
      <w:r>
        <w:rPr>
          <w:color w:val="0A0A0A"/>
          <w:w w:val="110"/>
          <w:sz w:val="23"/>
        </w:rPr>
        <w:t>三、绩效运行监控</w:t>
      </w:r>
      <w:r>
        <w:rPr>
          <w:color w:val="0A0A0A"/>
          <w:spacing w:val="-129"/>
          <w:w w:val="110"/>
          <w:sz w:val="23"/>
        </w:rPr>
        <w:t>结</w:t>
      </w:r>
      <w:r>
        <w:rPr>
          <w:color w:val="0A0A0A"/>
          <w:w w:val="110"/>
          <w:sz w:val="23"/>
        </w:rPr>
        <w:t>果</w:t>
      </w:r>
      <w:r>
        <w:rPr>
          <w:color w:val="0A0A0A"/>
          <w:w w:val="110"/>
          <w:sz w:val="23"/>
        </w:rPr>
        <w:tab/>
      </w:r>
      <w:r>
        <w:rPr>
          <w:rFonts w:ascii="Times New Roman" w:eastAsia="Times New Roman"/>
          <w:color w:val="0A0A0A"/>
          <w:w w:val="110"/>
          <w:sz w:val="24"/>
        </w:rPr>
        <w:t>13</w:t>
      </w:r>
    </w:p>
    <w:p>
      <w:pPr>
        <w:tabs>
          <w:tab w:val="right" w:leader="dot" w:pos="10064"/>
        </w:tabs>
        <w:spacing w:before="181"/>
        <w:ind w:left="1752" w:right="0" w:firstLine="0"/>
        <w:jc w:val="left"/>
        <w:rPr>
          <w:rFonts w:ascii="Times New Roman" w:eastAsia="Times New Roman"/>
          <w:sz w:val="24"/>
        </w:rPr>
      </w:pPr>
      <w:r>
        <w:rPr>
          <w:color w:val="0A0A0A"/>
          <w:w w:val="110"/>
          <w:sz w:val="23"/>
        </w:rPr>
        <w:t>第五节</w:t>
      </w:r>
      <w:r>
        <w:rPr>
          <w:color w:val="0A0A0A"/>
          <w:spacing w:val="-27"/>
          <w:w w:val="110"/>
          <w:sz w:val="23"/>
        </w:rPr>
        <w:t xml:space="preserve"> </w:t>
      </w:r>
      <w:r>
        <w:rPr>
          <w:color w:val="0A0A0A"/>
          <w:w w:val="110"/>
          <w:sz w:val="23"/>
        </w:rPr>
        <w:t>绩效评价</w:t>
      </w:r>
      <w:r>
        <w:rPr>
          <w:color w:val="0A0A0A"/>
          <w:w w:val="110"/>
          <w:sz w:val="23"/>
        </w:rPr>
        <w:tab/>
      </w:r>
      <w:r>
        <w:rPr>
          <w:rFonts w:ascii="Times New Roman" w:eastAsia="Times New Roman"/>
          <w:color w:val="0A0A0A"/>
          <w:w w:val="110"/>
          <w:sz w:val="24"/>
        </w:rPr>
        <w:t>13</w:t>
      </w:r>
    </w:p>
    <w:p>
      <w:pPr>
        <w:tabs>
          <w:tab w:val="right" w:leader="dot" w:pos="10064"/>
        </w:tabs>
        <w:spacing w:before="181"/>
        <w:ind w:left="2174" w:right="0" w:firstLine="0"/>
        <w:jc w:val="left"/>
        <w:rPr>
          <w:rFonts w:ascii="Times New Roman" w:eastAsia="Times New Roman"/>
          <w:sz w:val="24"/>
        </w:rPr>
      </w:pPr>
      <w:r>
        <w:rPr>
          <w:color w:val="0A0A0A"/>
          <w:w w:val="110"/>
          <w:sz w:val="23"/>
        </w:rPr>
        <w:t>一、绩效自评</w:t>
      </w:r>
      <w:r>
        <w:rPr>
          <w:color w:val="0A0A0A"/>
          <w:w w:val="110"/>
          <w:sz w:val="23"/>
        </w:rPr>
        <w:tab/>
      </w:r>
      <w:r>
        <w:rPr>
          <w:rFonts w:ascii="Times New Roman" w:eastAsia="Times New Roman"/>
          <w:color w:val="0A0A0A"/>
          <w:w w:val="110"/>
          <w:sz w:val="24"/>
        </w:rPr>
        <w:t>13</w:t>
      </w:r>
    </w:p>
    <w:p>
      <w:pPr>
        <w:tabs>
          <w:tab w:val="right" w:leader="dot" w:pos="10064"/>
        </w:tabs>
        <w:spacing w:before="182"/>
        <w:ind w:left="2174" w:right="0" w:firstLine="0"/>
        <w:jc w:val="left"/>
        <w:rPr>
          <w:rFonts w:ascii="Arial" w:eastAsia="Arial"/>
          <w:sz w:val="21"/>
        </w:rPr>
      </w:pPr>
      <w:r>
        <w:rPr>
          <w:color w:val="0A0A0A"/>
          <w:w w:val="110"/>
          <w:sz w:val="23"/>
        </w:rPr>
        <w:t>二、绩效评价</w:t>
      </w:r>
      <w:r>
        <w:rPr>
          <w:color w:val="0A0A0A"/>
          <w:w w:val="110"/>
          <w:sz w:val="23"/>
        </w:rPr>
        <w:tab/>
      </w:r>
      <w:r>
        <w:rPr>
          <w:rFonts w:ascii="Arial" w:eastAsia="Arial"/>
          <w:color w:val="0A0A0A"/>
          <w:w w:val="110"/>
          <w:sz w:val="21"/>
        </w:rPr>
        <w:t>17</w:t>
      </w:r>
    </w:p>
    <w:p>
      <w:pPr>
        <w:tabs>
          <w:tab w:val="right" w:leader="dot" w:pos="10057"/>
        </w:tabs>
        <w:spacing w:before="174"/>
        <w:ind w:left="1752" w:right="0" w:firstLine="0"/>
        <w:jc w:val="left"/>
        <w:rPr>
          <w:rFonts w:ascii="Arial" w:eastAsia="Arial"/>
          <w:sz w:val="21"/>
        </w:rPr>
      </w:pPr>
      <w:r>
        <w:rPr>
          <w:color w:val="0A0A0A"/>
          <w:w w:val="110"/>
          <w:sz w:val="23"/>
        </w:rPr>
        <w:t>第六节</w:t>
      </w:r>
      <w:r>
        <w:rPr>
          <w:color w:val="0A0A0A"/>
          <w:spacing w:val="-48"/>
          <w:w w:val="110"/>
          <w:sz w:val="23"/>
        </w:rPr>
        <w:t xml:space="preserve"> </w:t>
      </w:r>
      <w:r>
        <w:rPr>
          <w:color w:val="0A0A0A"/>
          <w:w w:val="110"/>
          <w:sz w:val="23"/>
        </w:rPr>
        <w:t>绩效评价结果应用</w:t>
      </w:r>
      <w:r>
        <w:rPr>
          <w:color w:val="0A0A0A"/>
          <w:w w:val="110"/>
          <w:sz w:val="23"/>
        </w:rPr>
        <w:tab/>
      </w:r>
      <w:r>
        <w:rPr>
          <w:rFonts w:ascii="Arial" w:eastAsia="Arial"/>
          <w:color w:val="0A0A0A"/>
          <w:w w:val="110"/>
          <w:sz w:val="21"/>
        </w:rPr>
        <w:t>17</w:t>
      </w:r>
    </w:p>
    <w:p>
      <w:pPr>
        <w:tabs>
          <w:tab w:val="right" w:leader="dot" w:pos="10057"/>
        </w:tabs>
        <w:spacing w:before="167"/>
        <w:ind w:left="2167" w:right="0" w:firstLine="0"/>
        <w:jc w:val="left"/>
        <w:rPr>
          <w:rFonts w:ascii="Arial" w:eastAsia="Arial"/>
          <w:sz w:val="21"/>
        </w:rPr>
      </w:pPr>
      <w:r>
        <w:rPr>
          <w:color w:val="0A0A0A"/>
          <w:spacing w:val="11"/>
          <w:w w:val="105"/>
          <w:sz w:val="23"/>
        </w:rPr>
        <w:t>一</w:t>
      </w:r>
      <w:r>
        <w:rPr>
          <w:color w:val="0A0A0A"/>
          <w:w w:val="105"/>
          <w:sz w:val="23"/>
        </w:rPr>
        <w:t>、结果应用</w:t>
      </w:r>
      <w:r>
        <w:rPr>
          <w:color w:val="0A0A0A"/>
          <w:w w:val="105"/>
          <w:sz w:val="23"/>
        </w:rPr>
        <w:tab/>
      </w:r>
      <w:r>
        <w:rPr>
          <w:rFonts w:ascii="Arial" w:eastAsia="Arial"/>
          <w:color w:val="0A0A0A"/>
          <w:w w:val="105"/>
          <w:sz w:val="21"/>
        </w:rPr>
        <w:t>17</w:t>
      </w:r>
    </w:p>
    <w:p>
      <w:pPr>
        <w:tabs>
          <w:tab w:val="right" w:leader="dot" w:pos="10059"/>
        </w:tabs>
        <w:spacing w:before="181"/>
        <w:ind w:left="2174" w:right="0" w:firstLine="0"/>
        <w:jc w:val="left"/>
        <w:rPr>
          <w:rFonts w:ascii="Times New Roman" w:eastAsia="Times New Roman"/>
          <w:sz w:val="24"/>
        </w:rPr>
      </w:pPr>
      <w:r>
        <w:rPr>
          <w:color w:val="0A0A0A"/>
          <w:w w:val="105"/>
          <w:sz w:val="23"/>
        </w:rPr>
        <w:t>二、结果公开</w:t>
      </w:r>
      <w:r>
        <w:rPr>
          <w:color w:val="0A0A0A"/>
          <w:w w:val="105"/>
          <w:sz w:val="23"/>
        </w:rPr>
        <w:tab/>
      </w:r>
      <w:r>
        <w:rPr>
          <w:rFonts w:ascii="Times New Roman" w:eastAsia="Times New Roman"/>
          <w:color w:val="0A0A0A"/>
          <w:w w:val="105"/>
          <w:sz w:val="24"/>
        </w:rPr>
        <w:t>18</w:t>
      </w:r>
    </w:p>
    <w:p>
      <w:pPr>
        <w:spacing w:after="0"/>
        <w:jc w:val="left"/>
        <w:rPr>
          <w:rFonts w:ascii="Times New Roman" w:eastAsia="Times New Roman"/>
          <w:sz w:val="24"/>
        </w:rPr>
        <w:sectPr>
          <w:footerReference r:id="rId6" w:type="default"/>
          <w:pgSz w:w="11900" w:h="16820"/>
          <w:pgMar w:top="0" w:right="1680" w:bottom="280" w:left="0" w:header="0" w:footer="0" w:gutter="0"/>
        </w:sectPr>
      </w:pPr>
    </w:p>
    <w:p>
      <w:pPr>
        <w:pStyle w:val="7"/>
        <w:spacing w:before="96"/>
        <w:ind w:left="1454"/>
      </w:pPr>
      <w:r>
        <w:rPr>
          <w:color w:val="080808"/>
          <w:w w:val="105"/>
        </w:rPr>
        <w:t>财政专项扶贫资金绩效管理操作指南</w:t>
      </w:r>
    </w:p>
    <w:p>
      <w:pPr>
        <w:pStyle w:val="8"/>
        <w:rPr>
          <w:sz w:val="34"/>
        </w:rPr>
      </w:pPr>
    </w:p>
    <w:p>
      <w:pPr>
        <w:pStyle w:val="8"/>
        <w:spacing w:before="12"/>
        <w:rPr>
          <w:sz w:val="24"/>
        </w:rPr>
      </w:pPr>
    </w:p>
    <w:p>
      <w:pPr>
        <w:spacing w:before="0" w:line="364" w:lineRule="auto"/>
        <w:ind w:left="187" w:right="250" w:firstLine="725"/>
        <w:jc w:val="both"/>
        <w:rPr>
          <w:sz w:val="30"/>
        </w:rPr>
      </w:pPr>
      <w:r>
        <w:rPr>
          <w:color w:val="080808"/>
          <w:sz w:val="30"/>
        </w:rPr>
        <w:t>为进一步推动扶贫项目资金绩效管理工作，提高扶贫项 目资金使用效益，根据《扶贫项目资金绩效管理办法》（</w:t>
      </w:r>
      <w:r>
        <w:rPr>
          <w:color w:val="080808"/>
          <w:spacing w:val="-18"/>
          <w:sz w:val="30"/>
        </w:rPr>
        <w:t xml:space="preserve">国 </w:t>
      </w:r>
      <w:r>
        <w:rPr>
          <w:color w:val="080808"/>
          <w:spacing w:val="114"/>
          <w:sz w:val="30"/>
        </w:rPr>
        <w:t xml:space="preserve"> </w:t>
      </w:r>
      <w:r>
        <w:rPr>
          <w:color w:val="080808"/>
          <w:spacing w:val="6"/>
          <w:sz w:val="30"/>
        </w:rPr>
        <w:t xml:space="preserve">办发 </w:t>
      </w:r>
      <w:r>
        <w:rPr>
          <w:rFonts w:ascii="Times New Roman" w:eastAsia="Times New Roman"/>
          <w:color w:val="080808"/>
          <w:spacing w:val="22"/>
          <w:sz w:val="29"/>
        </w:rPr>
        <w:t xml:space="preserve">( </w:t>
      </w:r>
      <w:r>
        <w:rPr>
          <w:rFonts w:ascii="Times New Roman" w:eastAsia="Times New Roman"/>
          <w:color w:val="080808"/>
          <w:spacing w:val="14"/>
          <w:sz w:val="29"/>
        </w:rPr>
        <w:t>2018</w:t>
      </w:r>
      <w:r>
        <w:rPr>
          <w:rFonts w:ascii="Times New Roman" w:eastAsia="Times New Roman"/>
          <w:color w:val="080808"/>
          <w:spacing w:val="-12"/>
          <w:sz w:val="29"/>
        </w:rPr>
        <w:t xml:space="preserve"> </w:t>
      </w:r>
      <w:r>
        <w:rPr>
          <w:rFonts w:ascii="Times New Roman" w:eastAsia="Times New Roman"/>
          <w:color w:val="080808"/>
          <w:sz w:val="29"/>
        </w:rPr>
        <w:t>J</w:t>
      </w:r>
      <w:r>
        <w:rPr>
          <w:rFonts w:ascii="Times New Roman" w:eastAsia="Times New Roman"/>
          <w:color w:val="080808"/>
          <w:spacing w:val="66"/>
          <w:sz w:val="29"/>
        </w:rPr>
        <w:t xml:space="preserve"> </w:t>
      </w:r>
      <w:r>
        <w:rPr>
          <w:rFonts w:ascii="Times New Roman" w:eastAsia="Times New Roman"/>
          <w:color w:val="080808"/>
          <w:sz w:val="29"/>
        </w:rPr>
        <w:t>35</w:t>
      </w:r>
      <w:r>
        <w:rPr>
          <w:rFonts w:ascii="Times New Roman" w:eastAsia="Times New Roman"/>
          <w:color w:val="080808"/>
          <w:spacing w:val="23"/>
          <w:sz w:val="29"/>
        </w:rPr>
        <w:t xml:space="preserve"> </w:t>
      </w:r>
      <w:r>
        <w:rPr>
          <w:color w:val="080808"/>
          <w:spacing w:val="46"/>
          <w:sz w:val="30"/>
        </w:rPr>
        <w:t>号</w:t>
      </w:r>
      <w:r>
        <w:rPr>
          <w:color w:val="080808"/>
          <w:sz w:val="30"/>
        </w:rPr>
        <w:t>）</w:t>
      </w:r>
      <w:r>
        <w:rPr>
          <w:color w:val="080808"/>
          <w:spacing w:val="-1"/>
          <w:sz w:val="30"/>
        </w:rPr>
        <w:t>相关精神， 结合县级财政专项扶贫资金绩效管理实际，制定本操作指南。</w:t>
      </w:r>
    </w:p>
    <w:p>
      <w:pPr>
        <w:spacing w:before="21" w:line="362" w:lineRule="auto"/>
        <w:ind w:left="178" w:right="235" w:firstLine="642"/>
        <w:jc w:val="both"/>
        <w:rPr>
          <w:sz w:val="30"/>
        </w:rPr>
      </w:pPr>
      <w:r>
        <w:rPr>
          <w:color w:val="080808"/>
          <w:w w:val="110"/>
          <w:sz w:val="30"/>
        </w:rPr>
        <w:t>财政专项扶贫资金绩效管理气是指对使用财政专项扶贫资金的项目开展绩效目标管理气绩效运行监控、绩效评价及结果应用等全过程绩效管理工作。</w:t>
      </w:r>
    </w:p>
    <w:p>
      <w:pPr>
        <w:pStyle w:val="8"/>
        <w:rPr>
          <w:sz w:val="30"/>
        </w:rPr>
      </w:pPr>
    </w:p>
    <w:p>
      <w:pPr>
        <w:spacing w:before="204" w:line="355" w:lineRule="auto"/>
        <w:ind w:left="803" w:right="2992" w:firstLine="2003"/>
        <w:jc w:val="left"/>
        <w:rPr>
          <w:sz w:val="30"/>
        </w:rPr>
      </w:pPr>
      <w:r>
        <w:rPr>
          <w:color w:val="080808"/>
          <w:w w:val="110"/>
          <w:sz w:val="30"/>
        </w:rPr>
        <w:t>第一节绩效目标设定一、绩效目标设定程序</w:t>
      </w:r>
    </w:p>
    <w:p>
      <w:pPr>
        <w:spacing w:before="38" w:line="364" w:lineRule="auto"/>
        <w:ind w:left="146" w:right="111" w:firstLine="673"/>
        <w:jc w:val="left"/>
        <w:rPr>
          <w:sz w:val="30"/>
        </w:rPr>
      </w:pPr>
      <w:r>
        <w:rPr>
          <w:color w:val="181818"/>
          <w:w w:val="105"/>
          <w:sz w:val="30"/>
        </w:rPr>
        <w:t xml:space="preserve">预算资金申请单位根据县级脱贫攻坚规划和资源禀赋， </w:t>
      </w:r>
      <w:r>
        <w:rPr>
          <w:color w:val="181818"/>
          <w:sz w:val="30"/>
        </w:rPr>
        <w:t xml:space="preserve">精准谋划扶贫项目，在申报扶贫项目时，同步编报绩效目标。 </w:t>
      </w:r>
      <w:r>
        <w:rPr>
          <w:color w:val="080808"/>
          <w:w w:val="105"/>
          <w:sz w:val="30"/>
        </w:rPr>
        <w:t xml:space="preserve">同时，按照县级预算编制规定和要求、脱贫攻坚规划等，科 </w:t>
      </w:r>
      <w:r>
        <w:rPr>
          <w:color w:val="080808"/>
          <w:sz w:val="30"/>
        </w:rPr>
        <w:t>学合理测算扶贫项目资金需求， 设定扶贫项目资金</w:t>
      </w:r>
      <w:r>
        <w:rPr>
          <w:color w:val="2A2A2A"/>
          <w:spacing w:val="16"/>
          <w:sz w:val="30"/>
        </w:rPr>
        <w:t>绩效</w:t>
      </w:r>
      <w:r>
        <w:rPr>
          <w:color w:val="080808"/>
          <w:spacing w:val="-2"/>
          <w:sz w:val="30"/>
        </w:rPr>
        <w:t xml:space="preserve">目标， </w:t>
      </w:r>
      <w:r>
        <w:rPr>
          <w:color w:val="181818"/>
          <w:spacing w:val="-16"/>
          <w:sz w:val="30"/>
        </w:rPr>
        <w:t xml:space="preserve">未 </w:t>
      </w:r>
      <w:r>
        <w:rPr>
          <w:color w:val="181818"/>
          <w:spacing w:val="-1"/>
          <w:w w:val="105"/>
          <w:sz w:val="30"/>
        </w:rPr>
        <w:t>明确绩效目标的项目不得纳入县级脱贫攻坚项目库</w:t>
      </w:r>
      <w:r>
        <w:rPr>
          <w:color w:val="3A3A3A"/>
          <w:w w:val="105"/>
          <w:sz w:val="30"/>
        </w:rPr>
        <w:t>。</w:t>
      </w:r>
    </w:p>
    <w:p>
      <w:pPr>
        <w:spacing w:before="0" w:line="364" w:lineRule="auto"/>
        <w:ind w:left="142" w:right="269" w:firstLine="654"/>
        <w:jc w:val="both"/>
        <w:rPr>
          <w:sz w:val="30"/>
        </w:rPr>
      </w:pPr>
      <w:r>
        <w:rPr>
          <w:color w:val="080808"/>
          <w:spacing w:val="-3"/>
          <w:sz w:val="30"/>
        </w:rPr>
        <w:t>备注</w:t>
      </w:r>
      <w:r>
        <w:rPr>
          <w:color w:val="080808"/>
          <w:spacing w:val="49"/>
          <w:w w:val="85"/>
          <w:sz w:val="30"/>
        </w:rPr>
        <w:t xml:space="preserve">： </w:t>
      </w:r>
      <w:r>
        <w:rPr>
          <w:color w:val="080808"/>
          <w:spacing w:val="10"/>
          <w:sz w:val="30"/>
        </w:rPr>
        <w:t>按照“村申报、</w:t>
      </w:r>
      <w:r>
        <w:rPr>
          <w:color w:val="2A2A2A"/>
          <w:spacing w:val="8"/>
          <w:sz w:val="30"/>
        </w:rPr>
        <w:t>乡审核</w:t>
      </w:r>
      <w:r>
        <w:rPr>
          <w:color w:val="080808"/>
          <w:sz w:val="30"/>
        </w:rPr>
        <w:t>、县审定＂的扶贫项目申</w:t>
      </w:r>
      <w:r>
        <w:rPr>
          <w:color w:val="181818"/>
          <w:sz w:val="30"/>
        </w:rPr>
        <w:t xml:space="preserve">报程序，村级或者乡镇需要向预算资金申请单位提供绩效目  标相关信息，行业部门要加强对扶贫项目资金绩效目标论证  </w:t>
      </w:r>
      <w:r>
        <w:rPr>
          <w:color w:val="181818"/>
          <w:spacing w:val="-3"/>
          <w:sz w:val="30"/>
        </w:rPr>
        <w:t>审核</w:t>
      </w:r>
      <w:r>
        <w:rPr>
          <w:color w:val="181818"/>
          <w:spacing w:val="-11"/>
          <w:w w:val="85"/>
          <w:sz w:val="30"/>
        </w:rPr>
        <w:t xml:space="preserve">， </w:t>
      </w:r>
      <w:r>
        <w:rPr>
          <w:color w:val="181818"/>
          <w:spacing w:val="3"/>
          <w:sz w:val="30"/>
        </w:rPr>
        <w:t>确保扶贫项目资金绩效目标科学、准确、合理</w:t>
      </w:r>
      <w:r>
        <w:rPr>
          <w:color w:val="3A3A3A"/>
          <w:sz w:val="30"/>
        </w:rPr>
        <w:t>。</w:t>
      </w:r>
    </w:p>
    <w:p>
      <w:pPr>
        <w:spacing w:before="0" w:line="370" w:lineRule="exact"/>
        <w:ind w:left="774" w:right="0" w:firstLine="0"/>
        <w:jc w:val="left"/>
        <w:rPr>
          <w:sz w:val="30"/>
        </w:rPr>
      </w:pPr>
      <w:r>
        <w:rPr>
          <w:color w:val="080808"/>
          <w:w w:val="105"/>
          <w:sz w:val="30"/>
        </w:rPr>
        <w:t>二、绩效目标设定要求</w:t>
      </w:r>
    </w:p>
    <w:p>
      <w:pPr>
        <w:pStyle w:val="8"/>
        <w:spacing w:before="9"/>
        <w:rPr>
          <w:sz w:val="43"/>
        </w:rPr>
      </w:pPr>
    </w:p>
    <w:p>
      <w:pPr>
        <w:spacing w:before="1"/>
        <w:ind w:left="118" w:right="0" w:firstLine="0"/>
        <w:jc w:val="left"/>
        <w:rPr>
          <w:sz w:val="17"/>
        </w:rPr>
      </w:pPr>
      <w:r>
        <w:rPr>
          <w:color w:val="2A2A2A"/>
          <w:sz w:val="17"/>
        </w:rPr>
        <w:t>。范围包括全部或部分使用财政专项扶贫资金的项目</w:t>
      </w:r>
      <w:r>
        <w:rPr>
          <w:color w:val="080808"/>
          <w:sz w:val="17"/>
        </w:rPr>
        <w:t xml:space="preserve">， </w:t>
      </w:r>
      <w:r>
        <w:rPr>
          <w:color w:val="2A2A2A"/>
          <w:sz w:val="17"/>
        </w:rPr>
        <w:t>以项目投资总金额作为绩效管理的对象。</w:t>
      </w:r>
    </w:p>
    <w:p>
      <w:pPr>
        <w:pStyle w:val="8"/>
        <w:spacing w:before="11"/>
        <w:rPr>
          <w:sz w:val="17"/>
        </w:rPr>
      </w:pPr>
    </w:p>
    <w:p>
      <w:pPr>
        <w:tabs>
          <w:tab w:val="left" w:pos="2569"/>
          <w:tab w:val="left" w:pos="4547"/>
        </w:tabs>
        <w:spacing w:before="0"/>
        <w:ind w:left="132" w:right="0" w:firstLine="0"/>
        <w:jc w:val="left"/>
        <w:rPr>
          <w:sz w:val="17"/>
        </w:rPr>
      </w:pPr>
      <w:r>
        <w:rPr>
          <w:color w:val="3A3A3A"/>
          <w:w w:val="80"/>
          <w:sz w:val="17"/>
        </w:rPr>
        <w:t>＠绩效</w:t>
      </w:r>
      <w:r>
        <w:rPr>
          <w:color w:val="3A3A3A"/>
          <w:spacing w:val="-18"/>
          <w:w w:val="80"/>
          <w:sz w:val="17"/>
        </w:rPr>
        <w:t xml:space="preserve"> </w:t>
      </w:r>
      <w:r>
        <w:rPr>
          <w:color w:val="181818"/>
          <w:w w:val="80"/>
          <w:sz w:val="17"/>
        </w:rPr>
        <w:t xml:space="preserve">目标 </w:t>
      </w:r>
      <w:r>
        <w:rPr>
          <w:color w:val="3A3A3A"/>
          <w:w w:val="80"/>
          <w:sz w:val="17"/>
        </w:rPr>
        <w:t>管理</w:t>
      </w:r>
      <w:r>
        <w:rPr>
          <w:color w:val="3A3A3A"/>
          <w:spacing w:val="-3"/>
          <w:w w:val="80"/>
          <w:sz w:val="17"/>
        </w:rPr>
        <w:t xml:space="preserve"> </w:t>
      </w:r>
      <w:r>
        <w:rPr>
          <w:color w:val="181818"/>
          <w:w w:val="80"/>
          <w:sz w:val="17"/>
        </w:rPr>
        <w:t>涵</w:t>
      </w:r>
      <w:r>
        <w:rPr>
          <w:color w:val="181818"/>
          <w:spacing w:val="-34"/>
          <w:w w:val="80"/>
          <w:sz w:val="17"/>
        </w:rPr>
        <w:t xml:space="preserve"> </w:t>
      </w:r>
      <w:r>
        <w:rPr>
          <w:color w:val="3A3A3A"/>
          <w:w w:val="80"/>
          <w:sz w:val="17"/>
        </w:rPr>
        <w:t>盖绩效目标设</w:t>
      </w:r>
      <w:r>
        <w:rPr>
          <w:color w:val="3A3A3A"/>
          <w:w w:val="80"/>
          <w:sz w:val="17"/>
        </w:rPr>
        <w:tab/>
      </w:r>
      <w:r>
        <w:rPr>
          <w:color w:val="181818"/>
          <w:w w:val="80"/>
          <w:sz w:val="17"/>
        </w:rPr>
        <w:t>定、</w:t>
      </w:r>
      <w:r>
        <w:rPr>
          <w:color w:val="181818"/>
          <w:spacing w:val="9"/>
          <w:w w:val="80"/>
          <w:sz w:val="17"/>
        </w:rPr>
        <w:t xml:space="preserve"> </w:t>
      </w:r>
      <w:r>
        <w:rPr>
          <w:color w:val="3A3A3A"/>
          <w:w w:val="80"/>
          <w:sz w:val="17"/>
        </w:rPr>
        <w:t>绩效</w:t>
      </w:r>
      <w:r>
        <w:rPr>
          <w:color w:val="3A3A3A"/>
          <w:spacing w:val="3"/>
          <w:w w:val="80"/>
          <w:sz w:val="17"/>
        </w:rPr>
        <w:t xml:space="preserve"> </w:t>
      </w:r>
      <w:r>
        <w:rPr>
          <w:color w:val="181818"/>
          <w:w w:val="80"/>
          <w:sz w:val="17"/>
        </w:rPr>
        <w:t>目标</w:t>
      </w:r>
      <w:r>
        <w:rPr>
          <w:color w:val="181818"/>
          <w:spacing w:val="9"/>
          <w:w w:val="80"/>
          <w:sz w:val="17"/>
        </w:rPr>
        <w:t xml:space="preserve"> </w:t>
      </w:r>
      <w:r>
        <w:rPr>
          <w:color w:val="3A3A3A"/>
          <w:w w:val="80"/>
          <w:sz w:val="17"/>
        </w:rPr>
        <w:t>审核和绩效</w:t>
      </w:r>
      <w:r>
        <w:rPr>
          <w:color w:val="3A3A3A"/>
          <w:w w:val="80"/>
          <w:sz w:val="17"/>
        </w:rPr>
        <w:tab/>
      </w:r>
      <w:r>
        <w:rPr>
          <w:color w:val="181818"/>
          <w:w w:val="80"/>
          <w:sz w:val="17"/>
        </w:rPr>
        <w:t>目标批</w:t>
      </w:r>
      <w:r>
        <w:rPr>
          <w:color w:val="181818"/>
          <w:spacing w:val="35"/>
          <w:w w:val="80"/>
          <w:sz w:val="17"/>
        </w:rPr>
        <w:t xml:space="preserve"> </w:t>
      </w:r>
      <w:r>
        <w:rPr>
          <w:color w:val="3A3A3A"/>
          <w:w w:val="80"/>
          <w:sz w:val="17"/>
        </w:rPr>
        <w:t>复等</w:t>
      </w:r>
      <w:r>
        <w:rPr>
          <w:color w:val="3A3A3A"/>
          <w:spacing w:val="43"/>
          <w:w w:val="80"/>
          <w:sz w:val="17"/>
        </w:rPr>
        <w:t xml:space="preserve"> </w:t>
      </w:r>
      <w:r>
        <w:rPr>
          <w:color w:val="181818"/>
          <w:w w:val="80"/>
          <w:sz w:val="17"/>
        </w:rPr>
        <w:t>环节</w:t>
      </w:r>
      <w:r>
        <w:rPr>
          <w:color w:val="181818"/>
          <w:spacing w:val="45"/>
          <w:w w:val="80"/>
          <w:sz w:val="17"/>
        </w:rPr>
        <w:t xml:space="preserve"> </w:t>
      </w:r>
      <w:r>
        <w:rPr>
          <w:color w:val="3A3A3A"/>
          <w:w w:val="80"/>
          <w:sz w:val="17"/>
        </w:rPr>
        <w:t>。</w:t>
      </w:r>
    </w:p>
    <w:p>
      <w:pPr>
        <w:spacing w:after="0"/>
        <w:jc w:val="left"/>
        <w:rPr>
          <w:sz w:val="17"/>
        </w:rPr>
        <w:sectPr>
          <w:footerReference r:id="rId7" w:type="default"/>
          <w:pgSz w:w="11870" w:h="16880"/>
          <w:pgMar w:top="1600" w:right="1440" w:bottom="80" w:left="1620" w:header="0" w:footer="0" w:gutter="0"/>
        </w:sectPr>
      </w:pPr>
    </w:p>
    <w:p>
      <w:pPr>
        <w:spacing w:before="0" w:line="854" w:lineRule="exact"/>
        <w:ind w:left="-41" w:right="0" w:firstLine="0"/>
        <w:jc w:val="left"/>
        <w:rPr>
          <w:sz w:val="79"/>
        </w:rPr>
      </w:pPr>
      <w:r>
        <w:rPr>
          <w:color w:val="0A0A0A"/>
          <w:w w:val="71"/>
          <w:sz w:val="79"/>
        </w:rPr>
        <w:t>厂</w:t>
      </w:r>
    </w:p>
    <w:p>
      <w:pPr>
        <w:pStyle w:val="8"/>
        <w:rPr>
          <w:sz w:val="20"/>
        </w:rPr>
      </w:pPr>
    </w:p>
    <w:p>
      <w:pPr>
        <w:pStyle w:val="8"/>
        <w:rPr>
          <w:sz w:val="20"/>
        </w:rPr>
      </w:pPr>
    </w:p>
    <w:p>
      <w:pPr>
        <w:pStyle w:val="8"/>
        <w:spacing w:before="7"/>
        <w:rPr>
          <w:sz w:val="23"/>
        </w:rPr>
      </w:pPr>
    </w:p>
    <w:p>
      <w:pPr>
        <w:pStyle w:val="12"/>
        <w:numPr>
          <w:ilvl w:val="0"/>
          <w:numId w:val="1"/>
        </w:numPr>
        <w:tabs>
          <w:tab w:val="left" w:pos="2726"/>
        </w:tabs>
        <w:spacing w:before="54" w:after="0" w:line="338" w:lineRule="auto"/>
        <w:ind w:left="1762" w:right="291" w:firstLine="646"/>
        <w:jc w:val="both"/>
        <w:rPr>
          <w:rFonts w:ascii="Arial" w:eastAsia="Arial"/>
          <w:color w:val="0A0A0A"/>
          <w:sz w:val="29"/>
        </w:rPr>
      </w:pPr>
      <w:r>
        <w:rPr>
          <w:color w:val="0A0A0A"/>
          <w:spacing w:val="-1"/>
          <w:w w:val="95"/>
          <w:sz w:val="33"/>
        </w:rPr>
        <w:t>指向明确。扶贫项目资金绩效目标与预算资金申请单</w:t>
      </w:r>
      <w:r>
        <w:rPr>
          <w:color w:val="0A0A0A"/>
          <w:w w:val="95"/>
          <w:sz w:val="33"/>
        </w:rPr>
        <w:t>位的工作职贵、脱贫攻坚任务紧密相关，清晰反映项目的核</w:t>
      </w:r>
      <w:r>
        <w:rPr>
          <w:color w:val="0A0A0A"/>
          <w:sz w:val="33"/>
        </w:rPr>
        <w:t>心产出和效果，力求精简准确、重点突出</w:t>
      </w:r>
    </w:p>
    <w:p>
      <w:pPr>
        <w:pStyle w:val="12"/>
        <w:numPr>
          <w:ilvl w:val="0"/>
          <w:numId w:val="1"/>
        </w:numPr>
        <w:tabs>
          <w:tab w:val="left" w:pos="2759"/>
        </w:tabs>
        <w:spacing w:before="0" w:after="0" w:line="394" w:lineRule="exact"/>
        <w:ind w:left="2758" w:right="0" w:hanging="311"/>
        <w:jc w:val="left"/>
        <w:rPr>
          <w:rFonts w:ascii="Times New Roman" w:eastAsia="Times New Roman"/>
          <w:color w:val="0A0A0A"/>
          <w:sz w:val="31"/>
        </w:rPr>
      </w:pPr>
      <w:r>
        <w:rPr>
          <w:color w:val="0A0A0A"/>
          <w:sz w:val="33"/>
        </w:rPr>
        <w:t>实化量化。绩效目标应细化量化为绩效指标气绩效</w:t>
      </w:r>
    </w:p>
    <w:p>
      <w:pPr>
        <w:pStyle w:val="8"/>
        <w:spacing w:before="169" w:line="336" w:lineRule="auto"/>
        <w:ind w:left="1811" w:right="269" w:hanging="18"/>
      </w:pPr>
      <w:r>
        <w:rPr>
          <w:color w:val="0A0A0A"/>
          <w:w w:val="95"/>
        </w:rPr>
        <w:t>指标应尽量进行定量表述，量化数据应易于获取。不能以量</w:t>
      </w:r>
      <w:r>
        <w:rPr>
          <w:color w:val="0A0A0A"/>
        </w:rPr>
        <w:t>化形式表述的，可采用定性表述，但要具有可衡量性。</w:t>
      </w:r>
    </w:p>
    <w:p>
      <w:pPr>
        <w:pStyle w:val="12"/>
        <w:numPr>
          <w:ilvl w:val="0"/>
          <w:numId w:val="1"/>
        </w:numPr>
        <w:tabs>
          <w:tab w:val="left" w:pos="2765"/>
        </w:tabs>
        <w:spacing w:before="0" w:after="0" w:line="333" w:lineRule="auto"/>
        <w:ind w:left="1811" w:right="165" w:firstLine="659"/>
        <w:jc w:val="both"/>
        <w:rPr>
          <w:rFonts w:ascii="Times New Roman" w:eastAsia="Times New Roman"/>
          <w:color w:val="0A0A0A"/>
          <w:sz w:val="31"/>
        </w:rPr>
      </w:pPr>
      <w:r>
        <w:rPr>
          <w:color w:val="0A0A0A"/>
          <w:w w:val="95"/>
          <w:sz w:val="33"/>
        </w:rPr>
        <w:t>合理可行。绩效目标应符合客观实际，综合考虑成本和效益对比，能够在期限内如期实现。绩效目标应与计划期内的任务数或计划数相对应，与预算确定的投资额或资金量</w:t>
      </w:r>
      <w:r>
        <w:rPr>
          <w:color w:val="0A0A0A"/>
          <w:spacing w:val="-1"/>
          <w:w w:val="95"/>
          <w:sz w:val="33"/>
        </w:rPr>
        <w:t>相匹配。绩效目标应具有可行性，对完成任务目标具有约束</w:t>
      </w:r>
      <w:r>
        <w:rPr>
          <w:color w:val="0A0A0A"/>
          <w:sz w:val="33"/>
        </w:rPr>
        <w:t>力，不宜过高或过低。</w:t>
      </w:r>
    </w:p>
    <w:p>
      <w:pPr>
        <w:pStyle w:val="12"/>
        <w:numPr>
          <w:ilvl w:val="0"/>
          <w:numId w:val="1"/>
        </w:numPr>
        <w:tabs>
          <w:tab w:val="left" w:pos="2797"/>
        </w:tabs>
        <w:spacing w:before="0" w:after="0" w:line="391" w:lineRule="exact"/>
        <w:ind w:left="2796" w:right="0" w:hanging="304"/>
        <w:jc w:val="left"/>
        <w:rPr>
          <w:rFonts w:ascii="Times New Roman" w:eastAsia="Times New Roman"/>
          <w:color w:val="0A0A0A"/>
          <w:sz w:val="31"/>
        </w:rPr>
      </w:pPr>
      <w:r>
        <w:rPr>
          <w:color w:val="0A0A0A"/>
          <w:w w:val="95"/>
          <w:sz w:val="33"/>
        </w:rPr>
        <w:t>聚焦精准。扶贫项目资金绩效目标应体现建档立卡贫</w:t>
      </w:r>
    </w:p>
    <w:p>
      <w:pPr>
        <w:pStyle w:val="8"/>
        <w:spacing w:before="160" w:line="348" w:lineRule="auto"/>
        <w:ind w:left="1840" w:right="143" w:hanging="6"/>
      </w:pPr>
      <w:r>
        <w:rPr>
          <w:color w:val="0A0A0A"/>
          <w:w w:val="95"/>
        </w:rPr>
        <w:t>困人口受益程度，准确反映带动贫困人口数和贫困人口收入</w:t>
      </w:r>
      <w:r>
        <w:rPr>
          <w:color w:val="0A0A0A"/>
        </w:rPr>
        <w:t>增加情况等。</w:t>
      </w:r>
    </w:p>
    <w:p>
      <w:pPr>
        <w:pStyle w:val="8"/>
        <w:spacing w:line="372" w:lineRule="exact"/>
        <w:ind w:left="2498"/>
      </w:pPr>
      <w:r>
        <w:rPr>
          <w:color w:val="0A0A0A"/>
        </w:rPr>
        <w:t>三、绩效目标填报参考模板</w:t>
      </w:r>
    </w:p>
    <w:p>
      <w:pPr>
        <w:pStyle w:val="8"/>
        <w:spacing w:before="154" w:line="333" w:lineRule="auto"/>
        <w:ind w:left="1855" w:right="176" w:firstLine="647"/>
      </w:pPr>
      <w:r>
        <w:rPr>
          <w:color w:val="0A0A0A"/>
        </w:rPr>
        <w:t>预算资金申请单位根据扶贫项目实施内容和预期产生</w:t>
      </w:r>
      <w:r>
        <w:rPr>
          <w:color w:val="0A0A0A"/>
          <w:spacing w:val="-18"/>
          <w:w w:val="103"/>
        </w:rPr>
        <w:t>效益情况</w:t>
      </w:r>
      <w:r>
        <w:rPr>
          <w:color w:val="0A0A0A"/>
          <w:w w:val="55"/>
        </w:rPr>
        <w:t>，</w:t>
      </w:r>
      <w:r>
        <w:rPr>
          <w:color w:val="0A0A0A"/>
          <w:spacing w:val="-114"/>
        </w:rPr>
        <w:t xml:space="preserve"> </w:t>
      </w:r>
      <w:r>
        <w:rPr>
          <w:color w:val="0A0A0A"/>
          <w:w w:val="99"/>
        </w:rPr>
        <w:t>参照扶贫项目资金绩效目标申报模板</w:t>
      </w:r>
      <w:r>
        <w:rPr>
          <w:color w:val="0A0A0A"/>
          <w:spacing w:val="-237"/>
          <w:w w:val="99"/>
        </w:rPr>
        <w:t>（</w:t>
      </w:r>
      <w:r>
        <w:rPr>
          <w:color w:val="0A0A0A"/>
          <w:w w:val="93"/>
        </w:rPr>
        <w:t>见附</w:t>
      </w:r>
      <w:r>
        <w:rPr>
          <w:color w:val="0A0A0A"/>
          <w:spacing w:val="-54"/>
        </w:rPr>
        <w:t xml:space="preserve"> </w:t>
      </w:r>
      <w:r>
        <w:rPr>
          <w:rFonts w:ascii="Times New Roman" w:eastAsia="Times New Roman"/>
          <w:color w:val="0A0A0A"/>
          <w:spacing w:val="-20"/>
          <w:w w:val="97"/>
          <w:sz w:val="30"/>
        </w:rPr>
        <w:t>2</w:t>
      </w:r>
      <w:r>
        <w:rPr>
          <w:rFonts w:ascii="Times New Roman" w:eastAsia="Times New Roman"/>
          <w:color w:val="0A0A0A"/>
          <w:w w:val="34"/>
          <w:sz w:val="30"/>
        </w:rPr>
        <w:t>)</w:t>
      </w:r>
      <w:r>
        <w:rPr>
          <w:rFonts w:ascii="Times New Roman" w:eastAsia="Times New Roman"/>
          <w:color w:val="0A0A0A"/>
          <w:spacing w:val="2"/>
          <w:sz w:val="30"/>
        </w:rPr>
        <w:t xml:space="preserve">  </w:t>
      </w:r>
      <w:r>
        <w:rPr>
          <w:rFonts w:ascii="Times New Roman" w:eastAsia="Times New Roman"/>
          <w:color w:val="0A0A0A"/>
          <w:w w:val="74"/>
          <w:sz w:val="30"/>
        </w:rPr>
        <w:t>'</w:t>
      </w:r>
      <w:r>
        <w:rPr>
          <w:color w:val="0A0A0A"/>
          <w:w w:val="97"/>
        </w:rPr>
        <w:t xml:space="preserve"> </w:t>
      </w:r>
      <w:r>
        <w:rPr>
          <w:color w:val="0A0A0A"/>
        </w:rPr>
        <w:t>编报扶贫项目资金绩效目标申报表（</w:t>
      </w:r>
      <w:r>
        <w:rPr>
          <w:color w:val="0A0A0A"/>
          <w:spacing w:val="-20"/>
        </w:rPr>
        <w:t xml:space="preserve">见表 </w:t>
      </w:r>
      <w:r>
        <w:rPr>
          <w:rFonts w:ascii="Arial" w:eastAsia="Arial"/>
          <w:color w:val="0A0A0A"/>
          <w:sz w:val="28"/>
        </w:rPr>
        <w:t>1</w:t>
      </w:r>
      <w:r>
        <w:rPr>
          <w:rFonts w:ascii="Arial" w:eastAsia="Arial"/>
          <w:color w:val="0A0A0A"/>
          <w:spacing w:val="17"/>
          <w:sz w:val="28"/>
        </w:rPr>
        <w:t xml:space="preserve"> ) </w:t>
      </w:r>
      <w:r>
        <w:rPr>
          <w:color w:val="0A0A0A"/>
          <w:spacing w:val="-36"/>
        </w:rPr>
        <w:t>。县级扶贫开</w:t>
      </w:r>
      <w:r>
        <w:rPr>
          <w:color w:val="0A0A0A"/>
          <w:w w:val="95"/>
        </w:rPr>
        <w:t>发领导小组，可根据县域实际情况，组织相关行业部门对绩</w:t>
      </w:r>
    </w:p>
    <w:p>
      <w:pPr>
        <w:pStyle w:val="8"/>
        <w:spacing w:line="409" w:lineRule="exact"/>
        <w:ind w:left="1877"/>
      </w:pPr>
      <w:r>
        <w:rPr>
          <w:color w:val="232323"/>
          <w:w w:val="95"/>
        </w:rPr>
        <w:t>效目标模板进行修改、完善，形成适合本县实际情况的绩效</w:t>
      </w:r>
    </w:p>
    <w:p>
      <w:pPr>
        <w:pStyle w:val="8"/>
        <w:spacing w:before="190"/>
        <w:ind w:left="1879"/>
      </w:pPr>
      <w:r>
        <w:rPr>
          <w:color w:val="0A0A0A"/>
          <w:w w:val="95"/>
        </w:rPr>
        <w:t>目标框架。</w:t>
      </w:r>
    </w:p>
    <w:p>
      <w:pPr>
        <w:spacing w:before="0"/>
        <w:ind w:left="4269" w:right="0" w:firstLine="0"/>
        <w:jc w:val="left"/>
        <w:rPr>
          <w:sz w:val="29"/>
        </w:rPr>
      </w:pPr>
      <w:r>
        <w:rPr>
          <w:color w:val="0A0A0A"/>
          <w:spacing w:val="54"/>
          <w:w w:val="105"/>
          <w:sz w:val="29"/>
        </w:rPr>
        <w:t>表</w:t>
      </w:r>
      <w:r>
        <w:rPr>
          <w:rFonts w:ascii="Arial" w:eastAsia="Arial"/>
          <w:color w:val="0A0A0A"/>
          <w:spacing w:val="10"/>
          <w:w w:val="105"/>
          <w:sz w:val="28"/>
        </w:rPr>
        <w:t>1</w:t>
      </w:r>
      <w:r>
        <w:rPr>
          <w:rFonts w:ascii="Arial" w:eastAsia="Arial"/>
          <w:color w:val="0A0A0A"/>
          <w:spacing w:val="53"/>
          <w:w w:val="105"/>
          <w:sz w:val="28"/>
        </w:rPr>
        <w:t xml:space="preserve">: </w:t>
      </w:r>
      <w:r>
        <w:rPr>
          <w:color w:val="0A0A0A"/>
          <w:w w:val="105"/>
          <w:sz w:val="29"/>
        </w:rPr>
        <w:t>绩效目标申报表参考框架</w:t>
      </w:r>
    </w:p>
    <w:p>
      <w:pPr>
        <w:pStyle w:val="8"/>
        <w:rPr>
          <w:sz w:val="30"/>
        </w:rPr>
      </w:pPr>
    </w:p>
    <w:p>
      <w:pPr>
        <w:pStyle w:val="8"/>
        <w:spacing w:before="3"/>
        <w:rPr>
          <w:sz w:val="43"/>
        </w:rPr>
      </w:pPr>
    </w:p>
    <w:p>
      <w:pPr>
        <w:tabs>
          <w:tab w:val="left" w:pos="3516"/>
          <w:tab w:val="left" w:pos="8391"/>
        </w:tabs>
        <w:spacing w:before="0" w:line="285" w:lineRule="auto"/>
        <w:ind w:left="1884" w:right="756" w:hanging="5"/>
        <w:jc w:val="left"/>
        <w:rPr>
          <w:sz w:val="17"/>
        </w:rPr>
      </w:pPr>
      <w:r>
        <w:rPr>
          <w:color w:val="464646"/>
          <w:w w:val="95"/>
          <w:sz w:val="17"/>
        </w:rPr>
        <w:t>＠绩</w:t>
      </w:r>
      <w:r>
        <w:rPr>
          <w:color w:val="464646"/>
          <w:spacing w:val="-28"/>
          <w:w w:val="95"/>
          <w:sz w:val="17"/>
        </w:rPr>
        <w:t xml:space="preserve"> </w:t>
      </w:r>
      <w:r>
        <w:rPr>
          <w:color w:val="232323"/>
          <w:w w:val="95"/>
          <w:sz w:val="17"/>
        </w:rPr>
        <w:t>效目</w:t>
      </w:r>
      <w:r>
        <w:rPr>
          <w:color w:val="232323"/>
          <w:spacing w:val="68"/>
          <w:w w:val="95"/>
          <w:sz w:val="17"/>
        </w:rPr>
        <w:t xml:space="preserve"> </w:t>
      </w:r>
      <w:r>
        <w:rPr>
          <w:color w:val="232323"/>
          <w:sz w:val="17"/>
        </w:rPr>
        <w:t>标一般是指预期达到的产出和效果，采用定性方式进行概括</w:t>
      </w:r>
      <w:r>
        <w:rPr>
          <w:color w:val="232323"/>
          <w:spacing w:val="-36"/>
          <w:sz w:val="17"/>
        </w:rPr>
        <w:t>描</w:t>
      </w:r>
      <w:r>
        <w:rPr>
          <w:color w:val="232323"/>
          <w:spacing w:val="-75"/>
          <w:w w:val="95"/>
          <w:sz w:val="17"/>
        </w:rPr>
        <w:t>；</w:t>
      </w:r>
      <w:r>
        <w:rPr>
          <w:color w:val="232323"/>
          <w:spacing w:val="-111"/>
          <w:sz w:val="17"/>
        </w:rPr>
        <w:t>述</w:t>
      </w:r>
      <w:r>
        <w:rPr>
          <w:color w:val="232323"/>
          <w:w w:val="95"/>
          <w:sz w:val="17"/>
        </w:rPr>
        <w:t>绩效指标</w:t>
      </w:r>
      <w:r>
        <w:rPr>
          <w:color w:val="232323"/>
          <w:w w:val="95"/>
          <w:sz w:val="17"/>
        </w:rPr>
        <w:tab/>
      </w:r>
      <w:r>
        <w:rPr>
          <w:color w:val="464646"/>
          <w:w w:val="65"/>
          <w:sz w:val="17"/>
        </w:rPr>
        <w:t>是</w:t>
      </w:r>
      <w:r>
        <w:rPr>
          <w:color w:val="464646"/>
          <w:spacing w:val="12"/>
          <w:w w:val="65"/>
          <w:sz w:val="17"/>
        </w:rPr>
        <w:t xml:space="preserve"> </w:t>
      </w:r>
      <w:r>
        <w:rPr>
          <w:color w:val="232323"/>
          <w:w w:val="65"/>
          <w:sz w:val="17"/>
        </w:rPr>
        <w:t>对年度目标的细化</w:t>
      </w:r>
      <w:r>
        <w:rPr>
          <w:color w:val="232323"/>
          <w:spacing w:val="-17"/>
          <w:w w:val="65"/>
          <w:sz w:val="17"/>
        </w:rPr>
        <w:t>和</w:t>
      </w:r>
      <w:r>
        <w:rPr>
          <w:color w:val="464646"/>
          <w:w w:val="70"/>
          <w:sz w:val="17"/>
        </w:rPr>
        <w:t>盘</w:t>
      </w:r>
      <w:r>
        <w:rPr>
          <w:color w:val="464646"/>
          <w:spacing w:val="-14"/>
          <w:w w:val="70"/>
          <w:sz w:val="17"/>
        </w:rPr>
        <w:t xml:space="preserve"> </w:t>
      </w:r>
      <w:r>
        <w:rPr>
          <w:color w:val="0A0A0A"/>
          <w:w w:val="70"/>
          <w:sz w:val="17"/>
        </w:rPr>
        <w:t>化，包括指标内容</w:t>
      </w:r>
      <w:r>
        <w:rPr>
          <w:color w:val="0A0A0A"/>
          <w:w w:val="70"/>
          <w:sz w:val="17"/>
        </w:rPr>
        <w:tab/>
      </w:r>
      <w:r>
        <w:rPr>
          <w:color w:val="343434"/>
          <w:w w:val="95"/>
          <w:sz w:val="17"/>
        </w:rPr>
        <w:t>及指标值。</w:t>
      </w:r>
    </w:p>
    <w:p>
      <w:pPr>
        <w:spacing w:before="126"/>
        <w:ind w:left="1791" w:right="0" w:firstLine="0"/>
        <w:jc w:val="center"/>
        <w:rPr>
          <w:rFonts w:ascii="Times New Roman"/>
          <w:sz w:val="21"/>
        </w:rPr>
      </w:pPr>
      <w:r>
        <w:rPr>
          <w:rFonts w:ascii="Times New Roman"/>
          <w:color w:val="232323"/>
          <w:w w:val="108"/>
          <w:sz w:val="21"/>
        </w:rPr>
        <w:t>2</w:t>
      </w:r>
    </w:p>
    <w:p>
      <w:pPr>
        <w:spacing w:after="0"/>
        <w:jc w:val="center"/>
        <w:rPr>
          <w:rFonts w:ascii="Times New Roman"/>
          <w:sz w:val="21"/>
        </w:rPr>
        <w:sectPr>
          <w:footerReference r:id="rId8" w:type="default"/>
          <w:pgSz w:w="11930" w:h="16880"/>
          <w:pgMar w:top="0" w:right="1600" w:bottom="40" w:left="0" w:header="0" w:footer="0" w:gutter="0"/>
        </w:sectPr>
      </w:pPr>
    </w:p>
    <w:p>
      <w:pPr>
        <w:spacing w:before="31"/>
        <w:ind w:left="3188" w:right="4812" w:firstLine="0"/>
        <w:jc w:val="center"/>
        <w:rPr>
          <w:sz w:val="31"/>
        </w:rPr>
      </w:pPr>
      <w:r>
        <w:rPr>
          <w:color w:val="010101"/>
          <w:sz w:val="31"/>
        </w:rPr>
        <w:t>绩效目标申报表</w:t>
      </w:r>
    </w:p>
    <w:p>
      <w:pPr>
        <w:spacing w:before="34"/>
        <w:ind w:left="3188" w:right="4757" w:firstLine="0"/>
        <w:jc w:val="center"/>
        <w:rPr>
          <w:sz w:val="19"/>
        </w:rPr>
      </w:pPr>
      <w:r>
        <w:rPr>
          <w:rFonts w:ascii="Times New Roman" w:eastAsia="Times New Roman"/>
          <w:color w:val="1A1A1A"/>
          <w:sz w:val="21"/>
        </w:rPr>
        <w:t xml:space="preserve">( </w:t>
      </w:r>
      <w:r>
        <w:rPr>
          <w:rFonts w:ascii="Times New Roman" w:eastAsia="Times New Roman"/>
          <w:color w:val="010101"/>
          <w:sz w:val="21"/>
        </w:rPr>
        <w:t>2</w:t>
      </w:r>
      <w:r>
        <w:rPr>
          <w:rFonts w:ascii="Times New Roman" w:eastAsia="Times New Roman"/>
          <w:color w:val="1A1A1A"/>
          <w:sz w:val="21"/>
        </w:rPr>
        <w:t>0</w:t>
      </w:r>
      <w:r>
        <w:rPr>
          <w:rFonts w:ascii="Times New Roman" w:eastAsia="Times New Roman"/>
          <w:color w:val="010101"/>
          <w:sz w:val="21"/>
        </w:rPr>
        <w:t>X</w:t>
      </w:r>
      <w:r>
        <w:rPr>
          <w:rFonts w:ascii="Times New Roman" w:eastAsia="Times New Roman"/>
          <w:color w:val="1A1A1A"/>
          <w:sz w:val="21"/>
        </w:rPr>
        <w:t xml:space="preserve">X </w:t>
      </w:r>
      <w:r>
        <w:rPr>
          <w:color w:val="010101"/>
          <w:sz w:val="19"/>
        </w:rPr>
        <w:t>年 度 ）</w:t>
      </w:r>
    </w:p>
    <w:p>
      <w:pPr>
        <w:tabs>
          <w:tab w:val="left" w:pos="5272"/>
        </w:tabs>
        <w:spacing w:before="64"/>
        <w:ind w:left="718" w:right="0" w:firstLine="0"/>
        <w:jc w:val="left"/>
        <w:rPr>
          <w:sz w:val="19"/>
        </w:rPr>
      </w:pPr>
      <w:r>
        <w:rPr>
          <w:color w:val="010101"/>
          <w:w w:val="105"/>
          <w:position w:val="1"/>
          <w:sz w:val="19"/>
        </w:rPr>
        <w:t>项目名称</w:t>
      </w:r>
      <w:r>
        <w:rPr>
          <w:color w:val="010101"/>
          <w:w w:val="105"/>
          <w:position w:val="1"/>
          <w:sz w:val="19"/>
        </w:rPr>
        <w:tab/>
      </w:r>
      <w:r>
        <w:rPr>
          <w:color w:val="010101"/>
          <w:spacing w:val="4"/>
          <w:w w:val="105"/>
          <w:sz w:val="19"/>
        </w:rPr>
        <w:t>项</w:t>
      </w:r>
      <w:r>
        <w:rPr>
          <w:color w:val="1A1A1A"/>
          <w:spacing w:val="-5"/>
          <w:w w:val="105"/>
          <w:sz w:val="19"/>
        </w:rPr>
        <w:t>目</w:t>
      </w:r>
      <w:r>
        <w:rPr>
          <w:color w:val="010101"/>
          <w:w w:val="105"/>
          <w:sz w:val="19"/>
        </w:rPr>
        <w:t>负</w:t>
      </w:r>
      <w:r>
        <w:rPr>
          <w:color w:val="1A1A1A"/>
          <w:spacing w:val="-13"/>
          <w:w w:val="105"/>
          <w:sz w:val="19"/>
        </w:rPr>
        <w:t>责</w:t>
      </w:r>
      <w:r>
        <w:rPr>
          <w:color w:val="010101"/>
          <w:w w:val="105"/>
          <w:sz w:val="19"/>
        </w:rPr>
        <w:t>人及联系电话</w:t>
      </w:r>
    </w:p>
    <w:p>
      <w:pPr>
        <w:tabs>
          <w:tab w:val="left" w:pos="5870"/>
        </w:tabs>
        <w:spacing w:before="89"/>
        <w:ind w:left="720" w:right="0" w:firstLine="0"/>
        <w:jc w:val="left"/>
        <w:rPr>
          <w:sz w:val="19"/>
        </w:rPr>
      </w:pPr>
      <w:r>
        <w:rPr>
          <w:color w:val="010101"/>
          <w:w w:val="105"/>
          <w:sz w:val="19"/>
        </w:rPr>
        <w:t>主管部门</w:t>
      </w:r>
      <w:r>
        <w:rPr>
          <w:color w:val="010101"/>
          <w:w w:val="105"/>
          <w:sz w:val="19"/>
        </w:rPr>
        <w:tab/>
      </w:r>
      <w:r>
        <w:rPr>
          <w:color w:val="010101"/>
          <w:w w:val="105"/>
          <w:sz w:val="19"/>
        </w:rPr>
        <w:t>实施单位</w:t>
      </w:r>
    </w:p>
    <w:p>
      <w:pPr>
        <w:spacing w:before="88" w:line="236" w:lineRule="exact"/>
        <w:ind w:left="2294" w:right="0" w:firstLine="0"/>
        <w:jc w:val="left"/>
        <w:rPr>
          <w:sz w:val="19"/>
        </w:rPr>
      </w:pPr>
      <w:r>
        <w:rPr>
          <w:color w:val="010101"/>
          <w:w w:val="105"/>
          <w:sz w:val="19"/>
        </w:rPr>
        <w:t>年度资金总</w:t>
      </w:r>
      <w:r>
        <w:rPr>
          <w:color w:val="1A1A1A"/>
          <w:w w:val="105"/>
          <w:sz w:val="19"/>
        </w:rPr>
        <w:t>额</w:t>
      </w:r>
      <w:r>
        <w:rPr>
          <w:color w:val="010101"/>
          <w:w w:val="90"/>
          <w:sz w:val="19"/>
        </w:rPr>
        <w:t>：</w:t>
      </w:r>
    </w:p>
    <w:p>
      <w:pPr>
        <w:spacing w:after="0" w:line="236" w:lineRule="exact"/>
        <w:jc w:val="left"/>
        <w:rPr>
          <w:sz w:val="19"/>
        </w:rPr>
        <w:sectPr>
          <w:footerReference r:id="rId9" w:type="default"/>
          <w:pgSz w:w="11870" w:h="16880"/>
          <w:pgMar w:top="1560" w:right="0" w:bottom="60" w:left="1660" w:header="0" w:footer="0" w:gutter="0"/>
        </w:sectPr>
      </w:pPr>
    </w:p>
    <w:p>
      <w:pPr>
        <w:pStyle w:val="8"/>
        <w:rPr>
          <w:sz w:val="26"/>
        </w:rPr>
      </w:pPr>
    </w:p>
    <w:p>
      <w:pPr>
        <w:pStyle w:val="8"/>
        <w:spacing w:before="2"/>
        <w:rPr>
          <w:sz w:val="37"/>
        </w:rPr>
      </w:pPr>
    </w:p>
    <w:p>
      <w:pPr>
        <w:spacing w:before="0" w:line="279" w:lineRule="exact"/>
        <w:ind w:left="308" w:right="0" w:firstLine="0"/>
        <w:jc w:val="left"/>
        <w:rPr>
          <w:rFonts w:ascii="Times New Roman" w:eastAsia="Times New Roman"/>
          <w:sz w:val="16"/>
        </w:rPr>
      </w:pPr>
      <w:r>
        <w:rPr>
          <w:color w:val="010101"/>
          <w:spacing w:val="-40"/>
          <w:w w:val="105"/>
          <w:sz w:val="5"/>
        </w:rPr>
        <w:t>』</w:t>
      </w:r>
      <w:r>
        <w:rPr>
          <w:color w:val="010101"/>
          <w:spacing w:val="-265"/>
          <w:w w:val="105"/>
          <w:sz w:val="27"/>
        </w:rPr>
        <w:t>。</w:t>
      </w:r>
      <w:r>
        <w:rPr>
          <w:rFonts w:ascii="Times New Roman" w:eastAsia="Times New Roman"/>
          <w:color w:val="010101"/>
          <w:spacing w:val="-6"/>
          <w:w w:val="105"/>
          <w:sz w:val="16"/>
        </w:rPr>
        <w:t>t;l</w:t>
      </w:r>
    </w:p>
    <w:p>
      <w:pPr>
        <w:spacing w:before="0" w:line="217" w:lineRule="exact"/>
        <w:ind w:left="202" w:right="0" w:firstLine="0"/>
        <w:jc w:val="left"/>
        <w:rPr>
          <w:sz w:val="19"/>
        </w:rPr>
      </w:pPr>
      <w:r>
        <w:br w:type="column"/>
      </w:r>
      <w:r>
        <w:rPr>
          <w:color w:val="010101"/>
          <w:sz w:val="19"/>
        </w:rPr>
        <w:t>资金情况</w:t>
      </w:r>
    </w:p>
    <w:p>
      <w:pPr>
        <w:spacing w:before="16"/>
        <w:ind w:left="292" w:right="0" w:firstLine="0"/>
        <w:jc w:val="left"/>
        <w:rPr>
          <w:sz w:val="19"/>
        </w:rPr>
      </w:pPr>
      <w:r>
        <w:rPr>
          <w:color w:val="010101"/>
          <w:w w:val="80"/>
          <w:sz w:val="19"/>
        </w:rPr>
        <w:t>（万元）</w:t>
      </w:r>
    </w:p>
    <w:p>
      <w:pPr>
        <w:spacing w:before="103"/>
        <w:ind w:left="308" w:right="0" w:firstLine="0"/>
        <w:jc w:val="left"/>
        <w:rPr>
          <w:sz w:val="19"/>
        </w:rPr>
      </w:pPr>
      <w:r>
        <w:br w:type="column"/>
      </w:r>
      <w:r>
        <w:rPr>
          <w:color w:val="010101"/>
          <w:spacing w:val="2"/>
          <w:sz w:val="19"/>
        </w:rPr>
        <w:t>其中</w:t>
      </w:r>
      <w:r>
        <w:rPr>
          <w:color w:val="010101"/>
          <w:spacing w:val="1"/>
          <w:w w:val="90"/>
          <w:sz w:val="19"/>
        </w:rPr>
        <w:t xml:space="preserve">：财 </w:t>
      </w:r>
      <w:r>
        <w:rPr>
          <w:color w:val="1A1A1A"/>
          <w:spacing w:val="-20"/>
          <w:w w:val="90"/>
          <w:sz w:val="19"/>
        </w:rPr>
        <w:t xml:space="preserve">政 </w:t>
      </w:r>
      <w:r>
        <w:rPr>
          <w:color w:val="010101"/>
          <w:sz w:val="19"/>
        </w:rPr>
        <w:t>拨款</w:t>
      </w:r>
    </w:p>
    <w:p>
      <w:pPr>
        <w:spacing w:before="96"/>
        <w:ind w:left="908" w:right="0" w:firstLine="0"/>
        <w:jc w:val="left"/>
        <w:rPr>
          <w:sz w:val="19"/>
        </w:rPr>
      </w:pPr>
      <w:r>
        <w:rPr>
          <w:color w:val="010101"/>
          <w:spacing w:val="-34"/>
          <w:sz w:val="19"/>
        </w:rPr>
        <w:t xml:space="preserve">其 </w:t>
      </w:r>
      <w:r>
        <w:rPr>
          <w:color w:val="1A1A1A"/>
          <w:spacing w:val="-31"/>
          <w:sz w:val="19"/>
        </w:rPr>
        <w:t xml:space="preserve">他 </w:t>
      </w:r>
      <w:r>
        <w:rPr>
          <w:color w:val="010101"/>
          <w:spacing w:val="-16"/>
          <w:sz w:val="19"/>
        </w:rPr>
        <w:t>资</w:t>
      </w:r>
      <w:r>
        <w:rPr>
          <w:color w:val="1A1A1A"/>
          <w:sz w:val="19"/>
        </w:rPr>
        <w:t>金</w:t>
      </w:r>
    </w:p>
    <w:p>
      <w:pPr>
        <w:spacing w:before="88"/>
        <w:ind w:left="1297" w:right="0" w:firstLine="0"/>
        <w:jc w:val="left"/>
        <w:rPr>
          <w:sz w:val="19"/>
        </w:rPr>
      </w:pPr>
      <w:r>
        <w:rPr>
          <w:color w:val="010101"/>
          <w:w w:val="105"/>
          <w:sz w:val="19"/>
        </w:rPr>
        <w:t>年</w:t>
      </w:r>
      <w:r>
        <w:rPr>
          <w:color w:val="1A1A1A"/>
          <w:w w:val="105"/>
          <w:sz w:val="19"/>
        </w:rPr>
        <w:t>度</w:t>
      </w:r>
      <w:r>
        <w:rPr>
          <w:color w:val="010101"/>
          <w:w w:val="105"/>
          <w:sz w:val="19"/>
        </w:rPr>
        <w:t>目标</w:t>
      </w:r>
    </w:p>
    <w:p>
      <w:pPr>
        <w:spacing w:after="0"/>
        <w:jc w:val="left"/>
        <w:rPr>
          <w:sz w:val="19"/>
        </w:rPr>
        <w:sectPr>
          <w:type w:val="continuous"/>
          <w:pgSz w:w="11870" w:h="16880"/>
          <w:pgMar w:top="1600" w:right="0" w:bottom="40" w:left="1660" w:header="720" w:footer="720" w:gutter="0"/>
          <w:cols w:equalWidth="0" w:num="3">
            <w:col w:w="485" w:space="40"/>
            <w:col w:w="1036" w:space="1384"/>
            <w:col w:w="7265"/>
          </w:cols>
        </w:sectPr>
      </w:pPr>
    </w:p>
    <w:p>
      <w:pPr>
        <w:tabs>
          <w:tab w:val="left" w:pos="952"/>
        </w:tabs>
        <w:spacing w:before="17" w:line="172" w:lineRule="auto"/>
        <w:ind w:left="310" w:right="0" w:firstLine="0"/>
        <w:jc w:val="left"/>
        <w:rPr>
          <w:rFonts w:ascii="Times New Roman" w:eastAsia="Times New Roman"/>
          <w:sz w:val="20"/>
        </w:rPr>
      </w:pPr>
      <w:r>
        <w:rPr>
          <w:color w:val="010101"/>
          <w:w w:val="110"/>
          <w:position w:val="-8"/>
          <w:sz w:val="19"/>
        </w:rPr>
        <w:t>体</w:t>
      </w:r>
      <w:r>
        <w:rPr>
          <w:color w:val="010101"/>
          <w:w w:val="110"/>
          <w:position w:val="-8"/>
          <w:sz w:val="19"/>
        </w:rPr>
        <w:tab/>
      </w:r>
      <w:r>
        <w:rPr>
          <w:color w:val="010101"/>
          <w:w w:val="105"/>
          <w:sz w:val="19"/>
        </w:rPr>
        <w:t>目</w:t>
      </w:r>
      <w:r>
        <w:rPr>
          <w:color w:val="010101"/>
          <w:spacing w:val="31"/>
          <w:w w:val="105"/>
          <w:sz w:val="19"/>
        </w:rPr>
        <w:t>标</w:t>
      </w:r>
      <w:r>
        <w:rPr>
          <w:rFonts w:ascii="Times New Roman" w:eastAsia="Times New Roman"/>
          <w:color w:val="010101"/>
          <w:w w:val="105"/>
          <w:sz w:val="20"/>
        </w:rPr>
        <w:t>1:</w:t>
      </w:r>
    </w:p>
    <w:p>
      <w:pPr>
        <w:tabs>
          <w:tab w:val="left" w:pos="952"/>
        </w:tabs>
        <w:spacing w:before="0" w:line="168" w:lineRule="auto"/>
        <w:ind w:left="302" w:right="0" w:firstLine="0"/>
        <w:jc w:val="left"/>
        <w:rPr>
          <w:rFonts w:ascii="Times New Roman" w:eastAsia="Times New Roman"/>
          <w:sz w:val="21"/>
        </w:rPr>
      </w:pPr>
      <w:r>
        <w:rPr>
          <w:color w:val="010101"/>
          <w:w w:val="110"/>
          <w:position w:val="-9"/>
          <w:sz w:val="19"/>
        </w:rPr>
        <w:t>目</w:t>
      </w:r>
      <w:r>
        <w:rPr>
          <w:color w:val="010101"/>
          <w:w w:val="110"/>
          <w:position w:val="-9"/>
          <w:sz w:val="19"/>
        </w:rPr>
        <w:tab/>
      </w:r>
      <w:r>
        <w:rPr>
          <w:color w:val="010101"/>
          <w:w w:val="105"/>
          <w:sz w:val="19"/>
        </w:rPr>
        <w:t>目</w:t>
      </w:r>
      <w:r>
        <w:rPr>
          <w:color w:val="010101"/>
          <w:spacing w:val="35"/>
          <w:w w:val="105"/>
          <w:sz w:val="19"/>
        </w:rPr>
        <w:t>标</w:t>
      </w:r>
      <w:r>
        <w:rPr>
          <w:rFonts w:ascii="Times New Roman" w:eastAsia="Times New Roman"/>
          <w:color w:val="010101"/>
          <w:w w:val="105"/>
          <w:sz w:val="21"/>
        </w:rPr>
        <w:t>2:</w:t>
      </w:r>
    </w:p>
    <w:p>
      <w:pPr>
        <w:spacing w:before="0" w:line="147" w:lineRule="exact"/>
        <w:ind w:left="952" w:right="0" w:firstLine="0"/>
        <w:jc w:val="left"/>
        <w:rPr>
          <w:rFonts w:ascii="Times New Roman" w:eastAsia="Times New Roman"/>
          <w:sz w:val="21"/>
        </w:rPr>
      </w:pPr>
      <w:r>
        <w:pict>
          <v:shape id="_x0000_s1046" o:spid="_x0000_s1046" o:spt="202" type="#_x0000_t202" style="position:absolute;left:0pt;margin-left:98.45pt;margin-top:4.4pt;height:9.55pt;width:10.3pt;mso-position-horizontal-relative:page;z-index:2048;mso-width-relative:page;mso-height-relative:page;" filled="f" stroked="f" coordsize="21600,21600">
            <v:path/>
            <v:fill on="f" focussize="0,0"/>
            <v:stroke on="f" joinstyle="miter"/>
            <v:imagedata o:title=""/>
            <o:lock v:ext="edit"/>
            <v:textbox inset="0mm,0mm,0mm,0mm">
              <w:txbxContent>
                <w:p>
                  <w:pPr>
                    <w:spacing w:before="0" w:line="190" w:lineRule="exact"/>
                    <w:ind w:left="0" w:right="0" w:firstLine="0"/>
                    <w:jc w:val="left"/>
                    <w:rPr>
                      <w:sz w:val="19"/>
                    </w:rPr>
                  </w:pPr>
                  <w:r>
                    <w:rPr>
                      <w:color w:val="010101"/>
                      <w:w w:val="108"/>
                      <w:sz w:val="19"/>
                    </w:rPr>
                    <w:t>标</w:t>
                  </w:r>
                </w:p>
              </w:txbxContent>
            </v:textbox>
          </v:shape>
        </w:pict>
      </w:r>
      <w:r>
        <w:rPr>
          <w:color w:val="010101"/>
          <w:spacing w:val="-25"/>
          <w:w w:val="110"/>
          <w:sz w:val="19"/>
        </w:rPr>
        <w:t xml:space="preserve">目标 </w:t>
      </w:r>
      <w:r>
        <w:rPr>
          <w:rFonts w:ascii="Times New Roman" w:eastAsia="Times New Roman"/>
          <w:color w:val="010101"/>
          <w:w w:val="110"/>
          <w:sz w:val="21"/>
        </w:rPr>
        <w:t>3:</w:t>
      </w:r>
    </w:p>
    <w:p>
      <w:pPr>
        <w:spacing w:before="0" w:line="265" w:lineRule="exact"/>
        <w:ind w:left="948" w:right="0" w:firstLine="0"/>
        <w:jc w:val="left"/>
        <w:rPr>
          <w:rFonts w:ascii="Arial"/>
          <w:sz w:val="28"/>
        </w:rPr>
      </w:pPr>
      <w:r>
        <w:rPr>
          <w:rFonts w:ascii="Arial"/>
          <w:color w:val="1A1A1A"/>
          <w:w w:val="110"/>
          <w:sz w:val="28"/>
        </w:rPr>
        <w:t>..</w:t>
      </w:r>
      <w:r>
        <w:rPr>
          <w:rFonts w:ascii="Arial"/>
          <w:color w:val="010101"/>
          <w:w w:val="110"/>
          <w:sz w:val="28"/>
        </w:rPr>
        <w:t>.</w:t>
      </w:r>
      <w:r>
        <w:rPr>
          <w:rFonts w:ascii="Arial"/>
          <w:color w:val="343434"/>
          <w:w w:val="110"/>
          <w:sz w:val="28"/>
        </w:rPr>
        <w:t>.</w:t>
      </w:r>
      <w:r>
        <w:rPr>
          <w:rFonts w:ascii="Arial"/>
          <w:color w:val="1A1A1A"/>
          <w:w w:val="110"/>
          <w:sz w:val="28"/>
        </w:rPr>
        <w:t>..</w:t>
      </w:r>
    </w:p>
    <w:p>
      <w:pPr>
        <w:tabs>
          <w:tab w:val="left" w:pos="2479"/>
          <w:tab w:val="left" w:pos="5088"/>
          <w:tab w:val="left" w:pos="7705"/>
        </w:tabs>
        <w:spacing w:before="102" w:line="319" w:lineRule="auto"/>
        <w:ind w:left="3772" w:right="1886" w:hanging="2701"/>
        <w:jc w:val="left"/>
        <w:rPr>
          <w:rFonts w:ascii="Times New Roman" w:eastAsia="Times New Roman"/>
          <w:sz w:val="20"/>
        </w:rPr>
      </w:pPr>
      <w:r>
        <w:rPr>
          <w:color w:val="010101"/>
          <w:w w:val="110"/>
          <w:position w:val="1"/>
          <w:sz w:val="19"/>
        </w:rPr>
        <w:t>一</w:t>
      </w:r>
      <w:r>
        <w:rPr>
          <w:color w:val="010101"/>
          <w:spacing w:val="-25"/>
          <w:w w:val="110"/>
          <w:position w:val="1"/>
          <w:sz w:val="19"/>
        </w:rPr>
        <w:t>级</w:t>
      </w:r>
      <w:r>
        <w:rPr>
          <w:color w:val="1A1A1A"/>
          <w:spacing w:val="-5"/>
          <w:w w:val="110"/>
          <w:position w:val="1"/>
          <w:sz w:val="19"/>
        </w:rPr>
        <w:t>指</w:t>
      </w:r>
      <w:r>
        <w:rPr>
          <w:color w:val="010101"/>
          <w:w w:val="110"/>
          <w:position w:val="1"/>
          <w:sz w:val="19"/>
        </w:rPr>
        <w:t>标</w:t>
      </w:r>
      <w:r>
        <w:rPr>
          <w:color w:val="010101"/>
          <w:w w:val="110"/>
          <w:position w:val="1"/>
          <w:sz w:val="19"/>
        </w:rPr>
        <w:tab/>
      </w:r>
      <w:r>
        <w:rPr>
          <w:color w:val="010101"/>
          <w:spacing w:val="-6"/>
          <w:w w:val="110"/>
          <w:position w:val="1"/>
          <w:sz w:val="19"/>
        </w:rPr>
        <w:t>二</w:t>
      </w:r>
      <w:r>
        <w:rPr>
          <w:color w:val="1A1A1A"/>
          <w:spacing w:val="-5"/>
          <w:w w:val="110"/>
          <w:position w:val="1"/>
          <w:sz w:val="19"/>
        </w:rPr>
        <w:t>级</w:t>
      </w:r>
      <w:r>
        <w:rPr>
          <w:color w:val="010101"/>
          <w:w w:val="110"/>
          <w:position w:val="1"/>
          <w:sz w:val="19"/>
        </w:rPr>
        <w:t>指标</w:t>
      </w:r>
      <w:r>
        <w:rPr>
          <w:color w:val="010101"/>
          <w:w w:val="110"/>
          <w:position w:val="1"/>
          <w:sz w:val="19"/>
        </w:rPr>
        <w:tab/>
      </w:r>
      <w:r>
        <w:rPr>
          <w:color w:val="010101"/>
          <w:w w:val="110"/>
          <w:position w:val="1"/>
          <w:sz w:val="19"/>
        </w:rPr>
        <w:tab/>
      </w:r>
      <w:r>
        <w:rPr>
          <w:color w:val="1A1A1A"/>
          <w:w w:val="110"/>
          <w:sz w:val="19"/>
        </w:rPr>
        <w:t>三级指标</w:t>
      </w:r>
      <w:r>
        <w:rPr>
          <w:color w:val="1A1A1A"/>
          <w:w w:val="110"/>
          <w:sz w:val="19"/>
        </w:rPr>
        <w:tab/>
      </w:r>
      <w:r>
        <w:rPr>
          <w:color w:val="1A1A1A"/>
          <w:w w:val="110"/>
          <w:sz w:val="19"/>
        </w:rPr>
        <w:t>指标</w:t>
      </w:r>
      <w:r>
        <w:rPr>
          <w:color w:val="1A1A1A"/>
          <w:spacing w:val="-17"/>
          <w:w w:val="110"/>
          <w:sz w:val="19"/>
        </w:rPr>
        <w:t>值</w:t>
      </w:r>
      <w:r>
        <w:rPr>
          <w:color w:val="1A1A1A"/>
          <w:spacing w:val="-21"/>
          <w:w w:val="110"/>
          <w:sz w:val="19"/>
        </w:rPr>
        <w:t>指</w:t>
      </w:r>
      <w:r>
        <w:rPr>
          <w:color w:val="010101"/>
          <w:spacing w:val="35"/>
          <w:w w:val="110"/>
          <w:sz w:val="19"/>
        </w:rPr>
        <w:t>标</w:t>
      </w:r>
      <w:r>
        <w:rPr>
          <w:rFonts w:ascii="Times New Roman" w:eastAsia="Times New Roman"/>
          <w:color w:val="010101"/>
          <w:w w:val="110"/>
          <w:sz w:val="20"/>
        </w:rPr>
        <w:t>1:</w:t>
      </w:r>
    </w:p>
    <w:p>
      <w:pPr>
        <w:tabs>
          <w:tab w:val="left" w:pos="3772"/>
        </w:tabs>
        <w:spacing w:before="0" w:line="230" w:lineRule="exact"/>
        <w:ind w:left="2481" w:right="0" w:firstLine="0"/>
        <w:jc w:val="left"/>
        <w:rPr>
          <w:rFonts w:ascii="Times New Roman" w:eastAsia="Times New Roman"/>
          <w:sz w:val="21"/>
        </w:rPr>
      </w:pPr>
      <w:r>
        <w:rPr>
          <w:color w:val="1A1A1A"/>
          <w:w w:val="110"/>
          <w:sz w:val="19"/>
        </w:rPr>
        <w:t>数</w:t>
      </w:r>
      <w:r>
        <w:rPr>
          <w:color w:val="1A1A1A"/>
          <w:spacing w:val="-16"/>
          <w:w w:val="110"/>
          <w:sz w:val="19"/>
        </w:rPr>
        <w:t>量</w:t>
      </w:r>
      <w:r>
        <w:rPr>
          <w:color w:val="010101"/>
          <w:w w:val="110"/>
          <w:sz w:val="19"/>
        </w:rPr>
        <w:t>指标</w:t>
      </w:r>
      <w:r>
        <w:rPr>
          <w:color w:val="010101"/>
          <w:w w:val="110"/>
          <w:sz w:val="19"/>
        </w:rPr>
        <w:tab/>
      </w:r>
      <w:r>
        <w:rPr>
          <w:color w:val="010101"/>
          <w:spacing w:val="-21"/>
          <w:w w:val="110"/>
          <w:sz w:val="19"/>
        </w:rPr>
        <w:t>指</w:t>
      </w:r>
      <w:r>
        <w:rPr>
          <w:color w:val="1A1A1A"/>
          <w:w w:val="110"/>
          <w:sz w:val="19"/>
        </w:rPr>
        <w:t>标</w:t>
      </w:r>
      <w:r>
        <w:rPr>
          <w:color w:val="1A1A1A"/>
          <w:spacing w:val="-61"/>
          <w:w w:val="110"/>
          <w:sz w:val="19"/>
        </w:rPr>
        <w:t xml:space="preserve"> </w:t>
      </w:r>
      <w:r>
        <w:rPr>
          <w:rFonts w:ascii="Times New Roman" w:eastAsia="Times New Roman"/>
          <w:color w:val="010101"/>
          <w:w w:val="110"/>
          <w:sz w:val="21"/>
        </w:rPr>
        <w:t>2:</w:t>
      </w:r>
    </w:p>
    <w:p>
      <w:pPr>
        <w:spacing w:before="0" w:line="284" w:lineRule="exact"/>
        <w:ind w:left="2552" w:right="4812" w:firstLine="0"/>
        <w:jc w:val="center"/>
        <w:rPr>
          <w:rFonts w:ascii="Times New Roman"/>
          <w:sz w:val="26"/>
        </w:rPr>
      </w:pPr>
      <w:r>
        <w:rPr>
          <w:rFonts w:ascii="Times New Roman"/>
          <w:color w:val="010101"/>
          <w:sz w:val="26"/>
        </w:rPr>
        <w:t>.......</w:t>
      </w:r>
    </w:p>
    <w:p>
      <w:pPr>
        <w:spacing w:before="136"/>
        <w:ind w:left="2766" w:right="4812" w:firstLine="0"/>
        <w:jc w:val="center"/>
        <w:rPr>
          <w:rFonts w:ascii="Times New Roman" w:eastAsia="Times New Roman"/>
          <w:sz w:val="20"/>
        </w:rPr>
      </w:pPr>
      <w:r>
        <w:rPr>
          <w:color w:val="1A1A1A"/>
          <w:spacing w:val="11"/>
          <w:w w:val="110"/>
          <w:sz w:val="19"/>
        </w:rPr>
        <w:t>指标</w:t>
      </w:r>
      <w:r>
        <w:rPr>
          <w:rFonts w:ascii="Times New Roman" w:eastAsia="Times New Roman"/>
          <w:color w:val="010101"/>
          <w:w w:val="110"/>
          <w:sz w:val="20"/>
        </w:rPr>
        <w:t>1:</w:t>
      </w:r>
    </w:p>
    <w:p>
      <w:pPr>
        <w:tabs>
          <w:tab w:val="left" w:pos="3772"/>
        </w:tabs>
        <w:spacing w:before="82"/>
        <w:ind w:left="2481" w:right="0" w:firstLine="0"/>
        <w:jc w:val="left"/>
        <w:rPr>
          <w:rFonts w:ascii="Times New Roman" w:eastAsia="Times New Roman"/>
          <w:sz w:val="21"/>
        </w:rPr>
      </w:pPr>
      <w:r>
        <w:rPr>
          <w:color w:val="1A1A1A"/>
          <w:w w:val="105"/>
          <w:sz w:val="19"/>
        </w:rPr>
        <w:t>质量指标</w:t>
      </w:r>
      <w:r>
        <w:rPr>
          <w:color w:val="1A1A1A"/>
          <w:w w:val="105"/>
          <w:sz w:val="19"/>
        </w:rPr>
        <w:tab/>
      </w:r>
      <w:r>
        <w:rPr>
          <w:color w:val="1A1A1A"/>
          <w:w w:val="105"/>
          <w:sz w:val="19"/>
        </w:rPr>
        <w:t>指</w:t>
      </w:r>
      <w:r>
        <w:rPr>
          <w:color w:val="1A1A1A"/>
          <w:spacing w:val="26"/>
          <w:w w:val="105"/>
          <w:sz w:val="19"/>
        </w:rPr>
        <w:t>标</w:t>
      </w:r>
      <w:r>
        <w:rPr>
          <w:rFonts w:ascii="Times New Roman" w:eastAsia="Times New Roman"/>
          <w:color w:val="1A1A1A"/>
          <w:w w:val="105"/>
          <w:sz w:val="21"/>
        </w:rPr>
        <w:t>2:</w:t>
      </w:r>
    </w:p>
    <w:p>
      <w:pPr>
        <w:spacing w:before="128"/>
        <w:ind w:left="2537" w:right="4812" w:firstLine="0"/>
        <w:jc w:val="center"/>
        <w:rPr>
          <w:rFonts w:ascii="Times New Roman" w:hAnsi="Times New Roman"/>
          <w:sz w:val="10"/>
        </w:rPr>
      </w:pPr>
      <w:r>
        <w:rPr>
          <w:rFonts w:ascii="Times New Roman" w:hAnsi="Times New Roman"/>
          <w:color w:val="010101"/>
          <w:w w:val="90"/>
          <w:sz w:val="10"/>
        </w:rPr>
        <w:t xml:space="preserve">II   I   </w:t>
      </w:r>
      <w:r>
        <w:rPr>
          <w:rFonts w:ascii="Times New Roman" w:hAnsi="Times New Roman"/>
          <w:color w:val="1A1A1A"/>
          <w:w w:val="90"/>
          <w:sz w:val="10"/>
        </w:rPr>
        <w:t xml:space="preserve">•  </w:t>
      </w:r>
      <w:r>
        <w:rPr>
          <w:rFonts w:ascii="Times New Roman" w:hAnsi="Times New Roman"/>
          <w:color w:val="010101"/>
          <w:w w:val="90"/>
          <w:sz w:val="10"/>
        </w:rPr>
        <w:t>• •</w:t>
      </w:r>
    </w:p>
    <w:p>
      <w:pPr>
        <w:pStyle w:val="8"/>
        <w:spacing w:before="8"/>
        <w:rPr>
          <w:rFonts w:ascii="Times New Roman"/>
          <w:sz w:val="12"/>
        </w:rPr>
      </w:pPr>
    </w:p>
    <w:p>
      <w:pPr>
        <w:tabs>
          <w:tab w:val="left" w:pos="3772"/>
        </w:tabs>
        <w:spacing w:before="0"/>
        <w:ind w:left="1075" w:right="0" w:firstLine="0"/>
        <w:jc w:val="left"/>
        <w:rPr>
          <w:rFonts w:ascii="Times New Roman" w:eastAsia="Times New Roman"/>
          <w:sz w:val="20"/>
        </w:rPr>
      </w:pPr>
      <w:r>
        <w:rPr>
          <w:color w:val="1A1A1A"/>
          <w:position w:val="1"/>
          <w:sz w:val="19"/>
        </w:rPr>
        <w:t>产</w:t>
      </w:r>
      <w:r>
        <w:rPr>
          <w:color w:val="1A1A1A"/>
          <w:spacing w:val="-36"/>
          <w:position w:val="1"/>
          <w:sz w:val="19"/>
        </w:rPr>
        <w:t xml:space="preserve"> </w:t>
      </w:r>
      <w:r>
        <w:rPr>
          <w:color w:val="010101"/>
          <w:spacing w:val="-21"/>
          <w:w w:val="105"/>
          <w:position w:val="1"/>
          <w:sz w:val="19"/>
        </w:rPr>
        <w:t>出</w:t>
      </w:r>
      <w:r>
        <w:rPr>
          <w:color w:val="1A1A1A"/>
          <w:w w:val="105"/>
          <w:position w:val="1"/>
          <w:sz w:val="19"/>
        </w:rPr>
        <w:t>指标</w:t>
      </w:r>
      <w:r>
        <w:rPr>
          <w:color w:val="1A1A1A"/>
          <w:w w:val="105"/>
          <w:position w:val="1"/>
          <w:sz w:val="19"/>
        </w:rPr>
        <w:tab/>
      </w:r>
      <w:r>
        <w:rPr>
          <w:color w:val="010101"/>
          <w:w w:val="105"/>
          <w:sz w:val="19"/>
        </w:rPr>
        <w:t>指</w:t>
      </w:r>
      <w:r>
        <w:rPr>
          <w:color w:val="010101"/>
          <w:spacing w:val="22"/>
          <w:w w:val="105"/>
          <w:sz w:val="19"/>
        </w:rPr>
        <w:t>标</w:t>
      </w:r>
      <w:r>
        <w:rPr>
          <w:rFonts w:ascii="Times New Roman" w:eastAsia="Times New Roman"/>
          <w:color w:val="010101"/>
          <w:w w:val="105"/>
          <w:sz w:val="20"/>
        </w:rPr>
        <w:t>1:</w:t>
      </w:r>
    </w:p>
    <w:p>
      <w:pPr>
        <w:tabs>
          <w:tab w:val="left" w:pos="3772"/>
        </w:tabs>
        <w:spacing w:before="75"/>
        <w:ind w:left="2480" w:right="0" w:firstLine="0"/>
        <w:jc w:val="left"/>
        <w:rPr>
          <w:rFonts w:ascii="Times New Roman" w:eastAsia="Times New Roman"/>
          <w:sz w:val="21"/>
        </w:rPr>
      </w:pPr>
      <w:r>
        <w:pict>
          <v:shape id="_x0000_s1047" o:spid="_x0000_s1047" o:spt="202" type="#_x0000_t202" style="position:absolute;left:0pt;margin-left:271.05pt;margin-top:9.65pt;height:21.3pt;width:20.3pt;mso-position-horizontal-relative:page;z-index:-143360;mso-width-relative:page;mso-height-relative:page;" filled="f" stroked="f" coordsize="21600,21600">
            <v:path/>
            <v:fill on="f" focussize="0,0"/>
            <v:stroke on="f" joinstyle="miter"/>
            <v:imagedata o:title=""/>
            <o:lock v:ext="edit"/>
            <v:textbox inset="0mm,0mm,0mm,0mm">
              <w:txbxContent>
                <w:p>
                  <w:pPr>
                    <w:spacing w:before="0" w:line="425" w:lineRule="exact"/>
                    <w:ind w:left="0" w:right="0" w:firstLine="0"/>
                    <w:jc w:val="left"/>
                    <w:rPr>
                      <w:rFonts w:ascii="Arial"/>
                      <w:sz w:val="38"/>
                    </w:rPr>
                  </w:pPr>
                  <w:r>
                    <w:rPr>
                      <w:rFonts w:ascii="Arial"/>
                      <w:color w:val="010101"/>
                      <w:w w:val="60"/>
                      <w:sz w:val="38"/>
                    </w:rPr>
                    <w:t>......</w:t>
                  </w:r>
                </w:p>
              </w:txbxContent>
            </v:textbox>
          </v:shape>
        </w:pict>
      </w:r>
      <w:r>
        <w:rPr>
          <w:color w:val="010101"/>
          <w:spacing w:val="-11"/>
          <w:w w:val="110"/>
          <w:sz w:val="19"/>
        </w:rPr>
        <w:t>时</w:t>
      </w:r>
      <w:r>
        <w:rPr>
          <w:color w:val="1A1A1A"/>
          <w:w w:val="110"/>
          <w:sz w:val="19"/>
        </w:rPr>
        <w:t>效指标</w:t>
      </w:r>
      <w:r>
        <w:rPr>
          <w:color w:val="1A1A1A"/>
          <w:w w:val="110"/>
          <w:sz w:val="19"/>
        </w:rPr>
        <w:tab/>
      </w:r>
      <w:r>
        <w:rPr>
          <w:color w:val="1A1A1A"/>
          <w:w w:val="105"/>
          <w:sz w:val="19"/>
        </w:rPr>
        <w:t>指</w:t>
      </w:r>
      <w:r>
        <w:rPr>
          <w:color w:val="1A1A1A"/>
          <w:spacing w:val="33"/>
          <w:w w:val="105"/>
          <w:sz w:val="19"/>
        </w:rPr>
        <w:t>标</w:t>
      </w:r>
      <w:r>
        <w:rPr>
          <w:rFonts w:ascii="Times New Roman" w:eastAsia="Times New Roman"/>
          <w:color w:val="010101"/>
          <w:w w:val="105"/>
          <w:sz w:val="21"/>
        </w:rPr>
        <w:t>2:</w:t>
      </w:r>
    </w:p>
    <w:p>
      <w:pPr>
        <w:pStyle w:val="8"/>
        <w:rPr>
          <w:rFonts w:ascii="Times New Roman"/>
          <w:sz w:val="22"/>
        </w:rPr>
      </w:pPr>
    </w:p>
    <w:p>
      <w:pPr>
        <w:spacing w:before="160"/>
        <w:ind w:left="2773" w:right="4812" w:firstLine="0"/>
        <w:jc w:val="center"/>
        <w:rPr>
          <w:rFonts w:ascii="Times New Roman" w:eastAsia="Times New Roman"/>
          <w:sz w:val="20"/>
        </w:rPr>
      </w:pPr>
      <w:r>
        <w:rPr>
          <w:color w:val="1A1A1A"/>
          <w:spacing w:val="-21"/>
          <w:w w:val="110"/>
          <w:sz w:val="19"/>
        </w:rPr>
        <w:t>指</w:t>
      </w:r>
      <w:r>
        <w:rPr>
          <w:color w:val="010101"/>
          <w:spacing w:val="35"/>
          <w:w w:val="110"/>
          <w:sz w:val="19"/>
        </w:rPr>
        <w:t>标</w:t>
      </w:r>
      <w:r>
        <w:rPr>
          <w:rFonts w:ascii="Times New Roman" w:eastAsia="Times New Roman"/>
          <w:color w:val="010101"/>
          <w:w w:val="110"/>
          <w:sz w:val="20"/>
        </w:rPr>
        <w:t>1:</w:t>
      </w:r>
    </w:p>
    <w:p>
      <w:pPr>
        <w:tabs>
          <w:tab w:val="left" w:pos="3779"/>
        </w:tabs>
        <w:spacing w:before="68" w:line="201" w:lineRule="exact"/>
        <w:ind w:left="2481" w:right="0" w:firstLine="0"/>
        <w:jc w:val="left"/>
        <w:rPr>
          <w:rFonts w:ascii="Times New Roman" w:eastAsia="Times New Roman"/>
          <w:sz w:val="21"/>
        </w:rPr>
      </w:pPr>
      <w:r>
        <w:rPr>
          <w:color w:val="010101"/>
          <w:w w:val="105"/>
          <w:sz w:val="19"/>
        </w:rPr>
        <w:t>成本指标</w:t>
      </w:r>
      <w:r>
        <w:rPr>
          <w:color w:val="010101"/>
          <w:w w:val="105"/>
          <w:sz w:val="19"/>
        </w:rPr>
        <w:tab/>
      </w:r>
      <w:r>
        <w:rPr>
          <w:color w:val="1A1A1A"/>
          <w:spacing w:val="-21"/>
          <w:w w:val="105"/>
          <w:sz w:val="19"/>
        </w:rPr>
        <w:t>指</w:t>
      </w:r>
      <w:r>
        <w:rPr>
          <w:color w:val="010101"/>
          <w:w w:val="105"/>
          <w:sz w:val="19"/>
        </w:rPr>
        <w:t>标</w:t>
      </w:r>
      <w:r>
        <w:rPr>
          <w:color w:val="010101"/>
          <w:spacing w:val="-29"/>
          <w:w w:val="105"/>
          <w:sz w:val="19"/>
        </w:rPr>
        <w:t xml:space="preserve"> </w:t>
      </w:r>
      <w:r>
        <w:rPr>
          <w:rFonts w:ascii="Times New Roman" w:eastAsia="Times New Roman"/>
          <w:color w:val="010101"/>
          <w:w w:val="105"/>
          <w:sz w:val="21"/>
        </w:rPr>
        <w:t>2:</w:t>
      </w:r>
    </w:p>
    <w:p>
      <w:pPr>
        <w:pStyle w:val="8"/>
        <w:spacing w:line="325" w:lineRule="exact"/>
        <w:ind w:left="2599" w:right="4812"/>
        <w:jc w:val="center"/>
        <w:rPr>
          <w:rFonts w:ascii="Arial"/>
        </w:rPr>
      </w:pPr>
      <w:r>
        <w:rPr>
          <w:rFonts w:ascii="Arial"/>
          <w:color w:val="010101"/>
          <w:w w:val="110"/>
        </w:rPr>
        <w:t>..</w:t>
      </w:r>
      <w:r>
        <w:rPr>
          <w:rFonts w:ascii="Arial"/>
          <w:shadow/>
          <w:color w:val="1A1A1A"/>
          <w:w w:val="110"/>
        </w:rPr>
        <w:t>.</w:t>
      </w:r>
      <w:r>
        <w:rPr>
          <w:rFonts w:ascii="Arial"/>
          <w:shadow w:val="0"/>
          <w:color w:val="010101"/>
          <w:w w:val="110"/>
        </w:rPr>
        <w:t>..</w:t>
      </w:r>
    </w:p>
    <w:p>
      <w:pPr>
        <w:spacing w:before="0" w:line="313" w:lineRule="exact"/>
        <w:ind w:left="2681" w:right="0" w:firstLine="0"/>
        <w:jc w:val="left"/>
        <w:rPr>
          <w:rFonts w:ascii="Arial"/>
          <w:sz w:val="28"/>
        </w:rPr>
      </w:pPr>
      <w:r>
        <w:rPr>
          <w:rFonts w:ascii="Arial"/>
          <w:color w:val="010101"/>
          <w:sz w:val="28"/>
        </w:rPr>
        <w:t>......</w:t>
      </w:r>
    </w:p>
    <w:p>
      <w:pPr>
        <w:tabs>
          <w:tab w:val="left" w:pos="3779"/>
        </w:tabs>
        <w:spacing w:before="70" w:line="284" w:lineRule="exact"/>
        <w:ind w:left="314" w:right="0" w:firstLine="0"/>
        <w:jc w:val="left"/>
        <w:rPr>
          <w:rFonts w:ascii="Times New Roman" w:eastAsia="Times New Roman"/>
          <w:sz w:val="20"/>
        </w:rPr>
      </w:pPr>
      <w:r>
        <w:rPr>
          <w:color w:val="343434"/>
          <w:w w:val="105"/>
          <w:position w:val="7"/>
          <w:sz w:val="19"/>
        </w:rPr>
        <w:t>绩</w:t>
      </w:r>
      <w:r>
        <w:rPr>
          <w:color w:val="343434"/>
          <w:w w:val="105"/>
          <w:position w:val="7"/>
          <w:sz w:val="19"/>
        </w:rPr>
        <w:tab/>
      </w:r>
      <w:r>
        <w:rPr>
          <w:color w:val="1A1A1A"/>
          <w:w w:val="105"/>
          <w:sz w:val="19"/>
        </w:rPr>
        <w:t>指</w:t>
      </w:r>
      <w:r>
        <w:rPr>
          <w:color w:val="1A1A1A"/>
          <w:spacing w:val="22"/>
          <w:w w:val="105"/>
          <w:sz w:val="19"/>
        </w:rPr>
        <w:t>标</w:t>
      </w:r>
      <w:r>
        <w:rPr>
          <w:rFonts w:ascii="Times New Roman" w:eastAsia="Times New Roman"/>
          <w:color w:val="010101"/>
          <w:w w:val="105"/>
          <w:sz w:val="20"/>
        </w:rPr>
        <w:t>1:</w:t>
      </w:r>
    </w:p>
    <w:p>
      <w:pPr>
        <w:tabs>
          <w:tab w:val="left" w:pos="2488"/>
        </w:tabs>
        <w:spacing w:before="0" w:line="113" w:lineRule="exact"/>
        <w:ind w:left="312" w:right="0" w:firstLine="0"/>
        <w:jc w:val="left"/>
        <w:rPr>
          <w:sz w:val="19"/>
        </w:rPr>
      </w:pPr>
      <w:r>
        <w:rPr>
          <w:color w:val="1A1A1A"/>
          <w:w w:val="105"/>
          <w:position w:val="1"/>
          <w:sz w:val="19"/>
        </w:rPr>
        <w:t>效</w:t>
      </w:r>
      <w:r>
        <w:rPr>
          <w:color w:val="1A1A1A"/>
          <w:w w:val="105"/>
          <w:position w:val="1"/>
          <w:sz w:val="19"/>
        </w:rPr>
        <w:tab/>
      </w:r>
      <w:r>
        <w:rPr>
          <w:color w:val="1A1A1A"/>
          <w:w w:val="105"/>
          <w:sz w:val="19"/>
        </w:rPr>
        <w:t>经济效益</w:t>
      </w:r>
    </w:p>
    <w:p>
      <w:pPr>
        <w:spacing w:after="0" w:line="113" w:lineRule="exact"/>
        <w:jc w:val="left"/>
        <w:rPr>
          <w:sz w:val="19"/>
        </w:rPr>
        <w:sectPr>
          <w:type w:val="continuous"/>
          <w:pgSz w:w="11870" w:h="16880"/>
          <w:pgMar w:top="1600" w:right="0" w:bottom="40" w:left="1660" w:header="720" w:footer="720" w:gutter="0"/>
        </w:sectPr>
      </w:pPr>
    </w:p>
    <w:p>
      <w:pPr>
        <w:tabs>
          <w:tab w:val="left" w:pos="2689"/>
        </w:tabs>
        <w:spacing w:before="127"/>
        <w:ind w:left="315" w:right="0" w:firstLine="0"/>
        <w:jc w:val="left"/>
        <w:rPr>
          <w:sz w:val="19"/>
        </w:rPr>
      </w:pPr>
      <w:r>
        <w:rPr>
          <w:color w:val="1A1A1A"/>
          <w:w w:val="110"/>
          <w:sz w:val="19"/>
        </w:rPr>
        <w:t>指</w:t>
      </w:r>
      <w:r>
        <w:rPr>
          <w:color w:val="1A1A1A"/>
          <w:w w:val="110"/>
          <w:sz w:val="19"/>
        </w:rPr>
        <w:tab/>
      </w:r>
      <w:r>
        <w:rPr>
          <w:color w:val="010101"/>
          <w:w w:val="110"/>
          <w:sz w:val="19"/>
        </w:rPr>
        <w:t>指标</w:t>
      </w:r>
    </w:p>
    <w:p>
      <w:pPr>
        <w:spacing w:before="16"/>
        <w:ind w:left="316" w:right="0" w:firstLine="0"/>
        <w:jc w:val="left"/>
        <w:rPr>
          <w:sz w:val="19"/>
        </w:rPr>
      </w:pPr>
      <w:r>
        <w:rPr>
          <w:color w:val="1A1A1A"/>
          <w:w w:val="109"/>
          <w:sz w:val="19"/>
        </w:rPr>
        <w:t>标</w:t>
      </w:r>
    </w:p>
    <w:p>
      <w:pPr>
        <w:spacing w:before="0" w:line="173" w:lineRule="exact"/>
        <w:ind w:left="315" w:right="0" w:firstLine="0"/>
        <w:jc w:val="left"/>
        <w:rPr>
          <w:rFonts w:ascii="Times New Roman" w:eastAsia="Times New Roman"/>
          <w:sz w:val="21"/>
        </w:rPr>
      </w:pPr>
      <w:r>
        <w:br w:type="column"/>
      </w:r>
      <w:r>
        <w:rPr>
          <w:color w:val="1A1A1A"/>
          <w:w w:val="110"/>
          <w:sz w:val="19"/>
        </w:rPr>
        <w:t>指标</w:t>
      </w:r>
      <w:r>
        <w:rPr>
          <w:rFonts w:ascii="Times New Roman" w:eastAsia="Times New Roman"/>
          <w:color w:val="1A1A1A"/>
          <w:w w:val="110"/>
          <w:sz w:val="21"/>
        </w:rPr>
        <w:t>2</w:t>
      </w:r>
      <w:r>
        <w:rPr>
          <w:rFonts w:ascii="Times New Roman" w:eastAsia="Times New Roman"/>
          <w:color w:val="010101"/>
          <w:w w:val="110"/>
          <w:sz w:val="21"/>
        </w:rPr>
        <w:t>:</w:t>
      </w:r>
    </w:p>
    <w:p>
      <w:pPr>
        <w:spacing w:before="0" w:line="369" w:lineRule="exact"/>
        <w:ind w:left="362" w:right="0" w:firstLine="0"/>
        <w:jc w:val="left"/>
        <w:rPr>
          <w:rFonts w:ascii="Arial"/>
          <w:sz w:val="38"/>
        </w:rPr>
      </w:pPr>
      <w:r>
        <w:rPr>
          <w:rFonts w:ascii="Arial"/>
          <w:emboss/>
          <w:color w:val="1A1A1A"/>
          <w:w w:val="110"/>
          <w:sz w:val="38"/>
        </w:rPr>
        <w:t>.</w:t>
      </w:r>
      <w:r>
        <w:rPr>
          <w:rFonts w:ascii="Arial"/>
          <w:shadow w:val="0"/>
          <w:color w:val="1A1A1A"/>
          <w:w w:val="110"/>
          <w:sz w:val="38"/>
        </w:rPr>
        <w:t>.</w:t>
      </w:r>
      <w:r>
        <w:rPr>
          <w:rFonts w:ascii="Arial"/>
          <w:shadow w:val="0"/>
          <w:color w:val="010101"/>
          <w:w w:val="110"/>
          <w:sz w:val="38"/>
        </w:rPr>
        <w:t>..</w:t>
      </w:r>
    </w:p>
    <w:p>
      <w:pPr>
        <w:spacing w:before="111" w:line="221" w:lineRule="exact"/>
        <w:ind w:left="315" w:right="0" w:firstLine="0"/>
        <w:jc w:val="left"/>
        <w:rPr>
          <w:rFonts w:ascii="Times New Roman" w:eastAsia="Times New Roman"/>
          <w:sz w:val="20"/>
        </w:rPr>
      </w:pPr>
      <w:r>
        <w:rPr>
          <w:color w:val="1A1A1A"/>
          <w:w w:val="110"/>
          <w:sz w:val="19"/>
        </w:rPr>
        <w:t>指标</w:t>
      </w:r>
      <w:r>
        <w:rPr>
          <w:rFonts w:ascii="Times New Roman" w:eastAsia="Times New Roman"/>
          <w:color w:val="010101"/>
          <w:w w:val="110"/>
          <w:sz w:val="20"/>
        </w:rPr>
        <w:t>1</w:t>
      </w:r>
      <w:r>
        <w:rPr>
          <w:rFonts w:ascii="Times New Roman" w:eastAsia="Times New Roman"/>
          <w:color w:val="1A1A1A"/>
          <w:w w:val="110"/>
          <w:sz w:val="20"/>
        </w:rPr>
        <w:t>:</w:t>
      </w:r>
    </w:p>
    <w:p>
      <w:pPr>
        <w:spacing w:after="0" w:line="221" w:lineRule="exact"/>
        <w:jc w:val="left"/>
        <w:rPr>
          <w:rFonts w:ascii="Times New Roman" w:eastAsia="Times New Roman"/>
          <w:sz w:val="20"/>
        </w:rPr>
        <w:sectPr>
          <w:type w:val="continuous"/>
          <w:pgSz w:w="11870" w:h="16880"/>
          <w:pgMar w:top="1600" w:right="0" w:bottom="40" w:left="1660" w:header="720" w:footer="720" w:gutter="0"/>
          <w:cols w:equalWidth="0" w:num="2">
            <w:col w:w="3145" w:space="319"/>
            <w:col w:w="6746"/>
          </w:cols>
        </w:sectPr>
      </w:pPr>
    </w:p>
    <w:p>
      <w:pPr>
        <w:spacing w:before="0" w:line="156" w:lineRule="exact"/>
        <w:ind w:left="2481" w:right="0" w:firstLine="0"/>
        <w:jc w:val="left"/>
        <w:rPr>
          <w:sz w:val="19"/>
        </w:rPr>
      </w:pPr>
      <w:r>
        <w:rPr>
          <w:color w:val="1A1A1A"/>
          <w:w w:val="110"/>
          <w:sz w:val="19"/>
        </w:rPr>
        <w:t>社</w:t>
      </w:r>
      <w:r>
        <w:rPr>
          <w:color w:val="010101"/>
          <w:w w:val="110"/>
          <w:sz w:val="19"/>
        </w:rPr>
        <w:t>会</w:t>
      </w:r>
      <w:r>
        <w:rPr>
          <w:color w:val="1A1A1A"/>
          <w:w w:val="110"/>
          <w:sz w:val="19"/>
        </w:rPr>
        <w:t>效益</w:t>
      </w:r>
    </w:p>
    <w:p>
      <w:pPr>
        <w:tabs>
          <w:tab w:val="left" w:pos="3761"/>
        </w:tabs>
        <w:spacing w:before="0" w:line="485" w:lineRule="exact"/>
        <w:ind w:left="2682" w:right="0" w:firstLine="0"/>
        <w:jc w:val="left"/>
        <w:rPr>
          <w:rFonts w:ascii="Times New Roman" w:eastAsia="Times New Roman"/>
          <w:sz w:val="21"/>
        </w:rPr>
      </w:pPr>
      <w:r>
        <w:rPr>
          <w:color w:val="1A1A1A"/>
          <w:w w:val="109"/>
          <w:position w:val="14"/>
          <w:sz w:val="19"/>
        </w:rPr>
        <w:t>指标</w:t>
      </w:r>
      <w:r>
        <w:rPr>
          <w:color w:val="1A1A1A"/>
          <w:position w:val="14"/>
          <w:sz w:val="19"/>
        </w:rPr>
        <w:tab/>
      </w:r>
      <w:r>
        <w:rPr>
          <w:rFonts w:ascii="Arial" w:eastAsia="Arial"/>
          <w:color w:val="010101"/>
          <w:spacing w:val="-98"/>
          <w:w w:val="109"/>
          <w:sz w:val="38"/>
        </w:rPr>
        <w:t>.</w:t>
      </w:r>
      <w:r>
        <w:rPr>
          <w:color w:val="1A1A1A"/>
          <w:spacing w:val="-163"/>
          <w:w w:val="110"/>
          <w:position w:val="27"/>
          <w:sz w:val="19"/>
        </w:rPr>
        <w:t>指</w:t>
      </w:r>
      <w:r>
        <w:rPr>
          <w:rFonts w:ascii="Arial" w:eastAsia="Arial"/>
          <w:color w:val="1A1A1A"/>
          <w:spacing w:val="-58"/>
          <w:w w:val="109"/>
          <w:sz w:val="38"/>
        </w:rPr>
        <w:t>.</w:t>
      </w:r>
      <w:r>
        <w:rPr>
          <w:rFonts w:ascii="Arial" w:eastAsia="Arial"/>
          <w:color w:val="010101"/>
          <w:spacing w:val="-21"/>
          <w:w w:val="109"/>
          <w:sz w:val="38"/>
        </w:rPr>
        <w:t>.</w:t>
      </w:r>
      <w:r>
        <w:rPr>
          <w:color w:val="1A1A1A"/>
          <w:spacing w:val="-209"/>
          <w:w w:val="110"/>
          <w:position w:val="27"/>
          <w:sz w:val="19"/>
        </w:rPr>
        <w:t>标</w:t>
      </w:r>
      <w:r>
        <w:rPr>
          <w:rFonts w:ascii="Arial" w:eastAsia="Arial"/>
          <w:color w:val="010101"/>
          <w:spacing w:val="-1"/>
          <w:w w:val="109"/>
          <w:sz w:val="38"/>
        </w:rPr>
        <w:t>.</w:t>
      </w:r>
      <w:r>
        <w:rPr>
          <w:rFonts w:ascii="Arial" w:eastAsia="Arial"/>
          <w:color w:val="010101"/>
          <w:spacing w:val="-10"/>
          <w:w w:val="109"/>
          <w:sz w:val="38"/>
        </w:rPr>
        <w:t>.</w:t>
      </w:r>
      <w:r>
        <w:rPr>
          <w:rFonts w:ascii="Times New Roman" w:eastAsia="Times New Roman"/>
          <w:color w:val="1A1A1A"/>
          <w:spacing w:val="-114"/>
          <w:w w:val="108"/>
          <w:position w:val="27"/>
          <w:sz w:val="21"/>
        </w:rPr>
        <w:t>2</w:t>
      </w:r>
      <w:r>
        <w:rPr>
          <w:rFonts w:ascii="Arial" w:eastAsia="Arial"/>
          <w:color w:val="010101"/>
          <w:spacing w:val="-18"/>
          <w:w w:val="109"/>
          <w:sz w:val="38"/>
        </w:rPr>
        <w:t>.</w:t>
      </w:r>
      <w:r>
        <w:rPr>
          <w:rFonts w:ascii="Times New Roman" w:eastAsia="Times New Roman"/>
          <w:color w:val="010101"/>
          <w:w w:val="108"/>
          <w:position w:val="27"/>
          <w:sz w:val="21"/>
        </w:rPr>
        <w:t>:</w:t>
      </w:r>
    </w:p>
    <w:p>
      <w:pPr>
        <w:tabs>
          <w:tab w:val="left" w:pos="3779"/>
        </w:tabs>
        <w:spacing w:before="109" w:line="229" w:lineRule="exact"/>
        <w:ind w:left="1070" w:right="0" w:firstLine="0"/>
        <w:jc w:val="left"/>
        <w:rPr>
          <w:rFonts w:ascii="Times New Roman" w:eastAsia="Times New Roman"/>
          <w:sz w:val="20"/>
        </w:rPr>
      </w:pPr>
      <w:r>
        <w:rPr>
          <w:color w:val="1A1A1A"/>
          <w:spacing w:val="-10"/>
          <w:w w:val="110"/>
          <w:position w:val="1"/>
          <w:sz w:val="19"/>
        </w:rPr>
        <w:t>效</w:t>
      </w:r>
      <w:r>
        <w:rPr>
          <w:color w:val="010101"/>
          <w:spacing w:val="-7"/>
          <w:w w:val="110"/>
          <w:position w:val="1"/>
          <w:sz w:val="19"/>
        </w:rPr>
        <w:t>益</w:t>
      </w:r>
      <w:r>
        <w:rPr>
          <w:color w:val="1A1A1A"/>
          <w:w w:val="110"/>
          <w:position w:val="1"/>
          <w:sz w:val="19"/>
        </w:rPr>
        <w:t>指标</w:t>
      </w:r>
      <w:r>
        <w:rPr>
          <w:color w:val="1A1A1A"/>
          <w:w w:val="110"/>
          <w:position w:val="1"/>
          <w:sz w:val="19"/>
        </w:rPr>
        <w:tab/>
      </w:r>
      <w:r>
        <w:rPr>
          <w:color w:val="1A1A1A"/>
          <w:w w:val="105"/>
          <w:sz w:val="19"/>
        </w:rPr>
        <w:t>指</w:t>
      </w:r>
      <w:r>
        <w:rPr>
          <w:color w:val="1A1A1A"/>
          <w:spacing w:val="14"/>
          <w:w w:val="105"/>
          <w:sz w:val="19"/>
        </w:rPr>
        <w:t>标</w:t>
      </w:r>
      <w:r>
        <w:rPr>
          <w:rFonts w:ascii="Times New Roman" w:eastAsia="Times New Roman"/>
          <w:color w:val="1A1A1A"/>
          <w:w w:val="105"/>
          <w:sz w:val="20"/>
        </w:rPr>
        <w:t>1:</w:t>
      </w:r>
    </w:p>
    <w:p>
      <w:pPr>
        <w:spacing w:before="0" w:line="108" w:lineRule="exact"/>
        <w:ind w:left="2488" w:right="0" w:firstLine="0"/>
        <w:jc w:val="left"/>
        <w:rPr>
          <w:sz w:val="19"/>
        </w:rPr>
      </w:pPr>
      <w:r>
        <w:rPr>
          <w:color w:val="1A1A1A"/>
          <w:w w:val="105"/>
          <w:sz w:val="19"/>
        </w:rPr>
        <w:t>生态效益</w:t>
      </w:r>
    </w:p>
    <w:p>
      <w:pPr>
        <w:spacing w:after="0" w:line="108" w:lineRule="exact"/>
        <w:jc w:val="left"/>
        <w:rPr>
          <w:sz w:val="19"/>
        </w:rPr>
        <w:sectPr>
          <w:type w:val="continuous"/>
          <w:pgSz w:w="11870" w:h="16880"/>
          <w:pgMar w:top="1600" w:right="0" w:bottom="40" w:left="1660" w:header="720" w:footer="720" w:gutter="0"/>
        </w:sectPr>
      </w:pPr>
    </w:p>
    <w:p>
      <w:pPr>
        <w:spacing w:before="127"/>
        <w:ind w:left="0" w:right="299" w:firstLine="0"/>
        <w:jc w:val="right"/>
        <w:rPr>
          <w:sz w:val="19"/>
        </w:rPr>
      </w:pPr>
      <w:r>
        <w:pict>
          <v:group id="_x0000_s1048" o:spid="_x0000_s1048" o:spt="203" style="position:absolute;left:0pt;margin-left:91.65pt;margin-top:80.05pt;height:694.55pt;width:422.8pt;mso-position-horizontal-relative:page;mso-position-vertical-relative:page;z-index:-143360;mso-width-relative:page;mso-height-relative:page;" coordorigin="1833,1601" coordsize="8456,13891">
            <o:lock v:ext="edit"/>
            <v:line id="_x0000_s1049" o:spid="_x0000_s1049" o:spt="20" style="position:absolute;left:10278;top:1601;flip:y;height:6383;width:0;" stroked="t" coordsize="21600,21600">
              <v:path arrowok="t"/>
              <v:fill focussize="0,0"/>
              <v:stroke weight="0.360866141732283pt" color="#000000"/>
              <v:imagedata o:title=""/>
              <o:lock v:ext="edit"/>
            </v:line>
            <v:shape id="_x0000_s1050" o:spid="_x0000_s1050" style="position:absolute;left:1828;top:1425;height:7481;width:8432;" filled="f" stroked="t" coordorigin="1829,1426" coordsize="8432,7481" path="m10278,15131l10278,7984m1833,15478l10285,15478e">
              <v:path arrowok="t"/>
              <v:fill on="f" focussize="0,0"/>
              <v:stroke weight="1.08220472440945pt" color="#000000"/>
              <v:imagedata o:title=""/>
              <o:lock v:ext="edit"/>
            </v:shape>
            <v:line id="_x0000_s1051" o:spid="_x0000_s1051" o:spt="20" style="position:absolute;left:10278;top:15131;flip:y;height:361;width:0;" stroked="t" coordsize="21600,21600">
              <v:path arrowok="t"/>
              <v:fill focussize="0,0"/>
              <v:stroke weight="0.360866141732283pt" color="#000000"/>
              <v:imagedata o:title=""/>
              <o:lock v:ext="edit"/>
            </v:line>
          </v:group>
        </w:pict>
      </w:r>
      <w:r>
        <w:rPr>
          <w:color w:val="1A1A1A"/>
          <w:w w:val="105"/>
          <w:sz w:val="19"/>
        </w:rPr>
        <w:t>指标</w:t>
      </w:r>
    </w:p>
    <w:p>
      <w:pPr>
        <w:pStyle w:val="8"/>
        <w:rPr>
          <w:sz w:val="18"/>
        </w:rPr>
      </w:pPr>
    </w:p>
    <w:p>
      <w:pPr>
        <w:pStyle w:val="8"/>
        <w:spacing w:before="3"/>
        <w:rPr>
          <w:sz w:val="19"/>
        </w:rPr>
      </w:pPr>
    </w:p>
    <w:p>
      <w:pPr>
        <w:spacing w:before="1" w:line="256" w:lineRule="auto"/>
        <w:ind w:left="2387" w:right="0" w:firstLine="0"/>
        <w:jc w:val="center"/>
        <w:rPr>
          <w:sz w:val="19"/>
        </w:rPr>
      </w:pPr>
      <w:r>
        <w:rPr>
          <w:color w:val="1A1A1A"/>
          <w:spacing w:val="-12"/>
          <w:w w:val="110"/>
          <w:sz w:val="19"/>
        </w:rPr>
        <w:t>可持</w:t>
      </w:r>
      <w:r>
        <w:rPr>
          <w:color w:val="343434"/>
          <w:spacing w:val="-13"/>
          <w:w w:val="110"/>
          <w:sz w:val="19"/>
        </w:rPr>
        <w:t>续</w:t>
      </w:r>
      <w:r>
        <w:rPr>
          <w:color w:val="1A1A1A"/>
          <w:spacing w:val="-10"/>
          <w:w w:val="110"/>
          <w:sz w:val="19"/>
        </w:rPr>
        <w:t>影响</w:t>
      </w:r>
      <w:r>
        <w:rPr>
          <w:color w:val="1A1A1A"/>
          <w:w w:val="110"/>
          <w:sz w:val="19"/>
        </w:rPr>
        <w:t>指标</w:t>
      </w:r>
    </w:p>
    <w:p>
      <w:pPr>
        <w:pStyle w:val="8"/>
        <w:spacing w:before="80"/>
        <w:ind w:right="296"/>
        <w:jc w:val="right"/>
        <w:rPr>
          <w:rFonts w:ascii="Arial"/>
        </w:rPr>
      </w:pPr>
      <w:r>
        <w:rPr>
          <w:rFonts w:ascii="Arial"/>
          <w:color w:val="010101"/>
          <w:spacing w:val="-31"/>
          <w:w w:val="110"/>
        </w:rPr>
        <w:t>...</w:t>
      </w:r>
      <w:r>
        <w:rPr>
          <w:rFonts w:ascii="Arial"/>
          <w:color w:val="1A1A1A"/>
          <w:spacing w:val="-31"/>
          <w:w w:val="110"/>
        </w:rPr>
        <w:t>.</w:t>
      </w:r>
      <w:r>
        <w:rPr>
          <w:rFonts w:ascii="Arial"/>
          <w:color w:val="010101"/>
          <w:spacing w:val="-31"/>
          <w:w w:val="110"/>
        </w:rPr>
        <w:t>..</w:t>
      </w:r>
    </w:p>
    <w:p>
      <w:pPr>
        <w:tabs>
          <w:tab w:val="left" w:pos="2381"/>
        </w:tabs>
        <w:spacing w:before="310" w:line="256" w:lineRule="auto"/>
        <w:ind w:left="974" w:right="6" w:firstLine="1508"/>
        <w:jc w:val="left"/>
        <w:rPr>
          <w:sz w:val="19"/>
        </w:rPr>
      </w:pPr>
      <w:r>
        <w:rPr>
          <w:color w:val="1A1A1A"/>
          <w:w w:val="110"/>
          <w:sz w:val="19"/>
        </w:rPr>
        <w:t>服务</w:t>
      </w:r>
      <w:r>
        <w:rPr>
          <w:color w:val="1A1A1A"/>
          <w:spacing w:val="-22"/>
          <w:w w:val="110"/>
          <w:sz w:val="19"/>
        </w:rPr>
        <w:t>对</w:t>
      </w:r>
      <w:r>
        <w:rPr>
          <w:color w:val="343434"/>
          <w:w w:val="110"/>
          <w:sz w:val="19"/>
        </w:rPr>
        <w:t>象</w:t>
      </w:r>
      <w:r>
        <w:rPr>
          <w:color w:val="1A1A1A"/>
          <w:spacing w:val="-13"/>
          <w:w w:val="110"/>
          <w:position w:val="-2"/>
          <w:sz w:val="19"/>
        </w:rPr>
        <w:t>满</w:t>
      </w:r>
      <w:r>
        <w:rPr>
          <w:color w:val="343434"/>
          <w:spacing w:val="-16"/>
          <w:w w:val="110"/>
          <w:position w:val="-2"/>
          <w:sz w:val="19"/>
        </w:rPr>
        <w:t>意</w:t>
      </w:r>
      <w:r>
        <w:rPr>
          <w:color w:val="1A1A1A"/>
          <w:spacing w:val="-11"/>
          <w:w w:val="110"/>
          <w:position w:val="-2"/>
          <w:sz w:val="19"/>
        </w:rPr>
        <w:t>度</w:t>
      </w:r>
      <w:r>
        <w:rPr>
          <w:color w:val="343434"/>
          <w:spacing w:val="-6"/>
          <w:w w:val="110"/>
          <w:position w:val="-2"/>
          <w:sz w:val="19"/>
        </w:rPr>
        <w:t>指</w:t>
      </w:r>
      <w:r>
        <w:rPr>
          <w:color w:val="1A1A1A"/>
          <w:w w:val="110"/>
          <w:position w:val="-2"/>
          <w:sz w:val="19"/>
        </w:rPr>
        <w:t>标</w:t>
      </w:r>
      <w:r>
        <w:rPr>
          <w:color w:val="1A1A1A"/>
          <w:w w:val="110"/>
          <w:position w:val="-2"/>
          <w:sz w:val="19"/>
        </w:rPr>
        <w:tab/>
      </w:r>
      <w:r>
        <w:rPr>
          <w:color w:val="1A1A1A"/>
          <w:w w:val="105"/>
          <w:sz w:val="19"/>
        </w:rPr>
        <w:t>满意度指</w:t>
      </w:r>
      <w:r>
        <w:rPr>
          <w:color w:val="1A1A1A"/>
          <w:spacing w:val="-17"/>
          <w:w w:val="105"/>
          <w:sz w:val="19"/>
        </w:rPr>
        <w:t>标</w:t>
      </w:r>
    </w:p>
    <w:p>
      <w:pPr>
        <w:spacing w:before="53"/>
        <w:ind w:left="0" w:right="272" w:firstLine="0"/>
        <w:jc w:val="right"/>
        <w:rPr>
          <w:rFonts w:ascii="Arial"/>
          <w:sz w:val="32"/>
        </w:rPr>
      </w:pPr>
      <w:r>
        <w:pict>
          <v:shape id="_x0000_s1052" o:spid="_x0000_s1052" o:spt="202" type="#_x0000_t202" style="position:absolute;left:0pt;margin-left:298.7pt;margin-top:40.9pt;height:13.05pt;width:7.55pt;mso-position-horizontal-relative:page;z-index:2048;mso-width-relative:page;mso-height-relative:page;" filled="f" stroked="f" coordsize="21600,21600">
            <v:path/>
            <v:fill on="f" focussize="0,0"/>
            <v:stroke on="f" joinstyle="miter"/>
            <v:imagedata o:title=""/>
            <o:lock v:ext="edit"/>
            <v:textbox inset="0mm,0mm,0mm,0mm" style="layout-flow:vertical-ideographic;">
              <w:txbxContent>
                <w:p>
                  <w:pPr>
                    <w:spacing w:before="0" w:line="120" w:lineRule="auto"/>
                    <w:ind w:left="20" w:right="0" w:firstLine="0"/>
                    <w:jc w:val="left"/>
                    <w:rPr>
                      <w:sz w:val="22"/>
                    </w:rPr>
                  </w:pPr>
                  <w:r>
                    <w:rPr>
                      <w:color w:val="1A1A1A"/>
                      <w:w w:val="100"/>
                      <w:sz w:val="22"/>
                    </w:rPr>
                    <w:t>3</w:t>
                  </w:r>
                </w:p>
              </w:txbxContent>
            </v:textbox>
          </v:shape>
        </w:pict>
      </w:r>
      <w:r>
        <w:rPr>
          <w:rFonts w:ascii="Arial"/>
          <w:color w:val="010101"/>
          <w:w w:val="105"/>
          <w:sz w:val="32"/>
        </w:rPr>
        <w:t>..</w:t>
      </w:r>
      <w:r>
        <w:rPr>
          <w:rFonts w:ascii="Arial"/>
          <w:emboss/>
          <w:color w:val="1A1A1A"/>
          <w:w w:val="105"/>
          <w:sz w:val="32"/>
        </w:rPr>
        <w:t>.</w:t>
      </w:r>
      <w:r>
        <w:rPr>
          <w:rFonts w:ascii="Arial"/>
          <w:shadow w:val="0"/>
          <w:color w:val="010101"/>
          <w:w w:val="105"/>
          <w:sz w:val="32"/>
        </w:rPr>
        <w:t>..</w:t>
      </w:r>
    </w:p>
    <w:p>
      <w:pPr>
        <w:spacing w:before="0" w:line="196" w:lineRule="exact"/>
        <w:ind w:left="339" w:right="0" w:firstLine="0"/>
        <w:jc w:val="left"/>
        <w:rPr>
          <w:rFonts w:ascii="Times New Roman" w:eastAsia="Times New Roman"/>
          <w:sz w:val="21"/>
        </w:rPr>
      </w:pPr>
      <w:r>
        <w:br w:type="column"/>
      </w:r>
      <w:r>
        <w:rPr>
          <w:color w:val="1A1A1A"/>
          <w:w w:val="110"/>
          <w:sz w:val="19"/>
        </w:rPr>
        <w:t>指标</w:t>
      </w:r>
      <w:r>
        <w:rPr>
          <w:rFonts w:ascii="Times New Roman" w:eastAsia="Times New Roman"/>
          <w:color w:val="1A1A1A"/>
          <w:w w:val="110"/>
          <w:sz w:val="21"/>
        </w:rPr>
        <w:t>2</w:t>
      </w:r>
      <w:r>
        <w:rPr>
          <w:rFonts w:ascii="Times New Roman" w:eastAsia="Times New Roman"/>
          <w:color w:val="010101"/>
          <w:w w:val="110"/>
          <w:sz w:val="21"/>
        </w:rPr>
        <w:t>:</w:t>
      </w:r>
    </w:p>
    <w:p>
      <w:pPr>
        <w:pStyle w:val="8"/>
        <w:spacing w:line="335" w:lineRule="exact"/>
        <w:ind w:left="326"/>
        <w:rPr>
          <w:rFonts w:ascii="Arial"/>
        </w:rPr>
      </w:pPr>
      <w:r>
        <w:rPr>
          <w:rFonts w:ascii="Arial"/>
          <w:color w:val="010101"/>
          <w:w w:val="110"/>
        </w:rPr>
        <w:t>..</w:t>
      </w:r>
      <w:r>
        <w:rPr>
          <w:rFonts w:ascii="Arial"/>
          <w:color w:val="1A1A1A"/>
          <w:w w:val="110"/>
        </w:rPr>
        <w:t>..</w:t>
      </w:r>
      <w:r>
        <w:rPr>
          <w:rFonts w:ascii="Arial"/>
          <w:color w:val="010101"/>
          <w:w w:val="110"/>
        </w:rPr>
        <w:t>.</w:t>
      </w:r>
      <w:r>
        <w:rPr>
          <w:rFonts w:ascii="Arial"/>
          <w:color w:val="1A1A1A"/>
          <w:w w:val="110"/>
        </w:rPr>
        <w:t>.</w:t>
      </w:r>
    </w:p>
    <w:p>
      <w:pPr>
        <w:spacing w:before="122"/>
        <w:ind w:left="339" w:right="0" w:firstLine="0"/>
        <w:jc w:val="left"/>
        <w:rPr>
          <w:rFonts w:ascii="Times New Roman" w:eastAsia="Times New Roman"/>
          <w:sz w:val="20"/>
        </w:rPr>
      </w:pPr>
      <w:r>
        <w:rPr>
          <w:color w:val="1A1A1A"/>
          <w:spacing w:val="-21"/>
          <w:w w:val="110"/>
          <w:sz w:val="19"/>
        </w:rPr>
        <w:t>指</w:t>
      </w:r>
      <w:r>
        <w:rPr>
          <w:color w:val="010101"/>
          <w:spacing w:val="-31"/>
          <w:w w:val="110"/>
          <w:sz w:val="19"/>
        </w:rPr>
        <w:t xml:space="preserve">标 </w:t>
      </w:r>
      <w:r>
        <w:rPr>
          <w:rFonts w:ascii="Times New Roman" w:eastAsia="Times New Roman"/>
          <w:color w:val="010101"/>
          <w:w w:val="110"/>
          <w:sz w:val="20"/>
        </w:rPr>
        <w:t>1:</w:t>
      </w:r>
    </w:p>
    <w:p>
      <w:pPr>
        <w:spacing w:before="75" w:line="225" w:lineRule="exact"/>
        <w:ind w:left="339" w:right="0" w:firstLine="0"/>
        <w:jc w:val="left"/>
        <w:rPr>
          <w:rFonts w:ascii="Times New Roman" w:eastAsia="Times New Roman"/>
          <w:sz w:val="21"/>
        </w:rPr>
      </w:pPr>
      <w:r>
        <w:rPr>
          <w:color w:val="1A1A1A"/>
          <w:spacing w:val="13"/>
          <w:w w:val="105"/>
          <w:sz w:val="19"/>
        </w:rPr>
        <w:t>指标</w:t>
      </w:r>
      <w:r>
        <w:rPr>
          <w:rFonts w:ascii="Times New Roman" w:eastAsia="Times New Roman"/>
          <w:color w:val="1A1A1A"/>
          <w:spacing w:val="-6"/>
          <w:w w:val="105"/>
          <w:sz w:val="21"/>
        </w:rPr>
        <w:t>2</w:t>
      </w:r>
      <w:r>
        <w:rPr>
          <w:rFonts w:ascii="Times New Roman" w:eastAsia="Times New Roman"/>
          <w:color w:val="010101"/>
          <w:spacing w:val="-6"/>
          <w:w w:val="105"/>
          <w:sz w:val="21"/>
        </w:rPr>
        <w:t>:</w:t>
      </w:r>
    </w:p>
    <w:p>
      <w:pPr>
        <w:spacing w:before="0" w:line="297" w:lineRule="exact"/>
        <w:ind w:left="331" w:right="0" w:firstLine="0"/>
        <w:jc w:val="left"/>
        <w:rPr>
          <w:rFonts w:ascii="Arial"/>
          <w:sz w:val="28"/>
        </w:rPr>
      </w:pPr>
      <w:r>
        <w:rPr>
          <w:rFonts w:ascii="Arial"/>
          <w:color w:val="010101"/>
          <w:w w:val="110"/>
          <w:sz w:val="28"/>
        </w:rPr>
        <w:t>...</w:t>
      </w:r>
      <w:r>
        <w:rPr>
          <w:rFonts w:ascii="Arial"/>
          <w:color w:val="1A1A1A"/>
          <w:w w:val="110"/>
          <w:sz w:val="28"/>
        </w:rPr>
        <w:t>.</w:t>
      </w:r>
      <w:r>
        <w:rPr>
          <w:rFonts w:ascii="Arial"/>
          <w:color w:val="010101"/>
          <w:w w:val="110"/>
          <w:sz w:val="28"/>
        </w:rPr>
        <w:t>.</w:t>
      </w:r>
      <w:r>
        <w:rPr>
          <w:rFonts w:ascii="Arial"/>
          <w:color w:val="4D4D4D"/>
          <w:w w:val="110"/>
          <w:sz w:val="28"/>
        </w:rPr>
        <w:t>.</w:t>
      </w:r>
    </w:p>
    <w:p>
      <w:pPr>
        <w:pStyle w:val="8"/>
        <w:spacing w:before="9"/>
        <w:rPr>
          <w:rFonts w:ascii="Arial"/>
          <w:sz w:val="39"/>
        </w:rPr>
      </w:pPr>
    </w:p>
    <w:p>
      <w:pPr>
        <w:spacing w:before="0"/>
        <w:ind w:left="339" w:right="0" w:firstLine="0"/>
        <w:jc w:val="left"/>
        <w:rPr>
          <w:rFonts w:ascii="Times New Roman" w:eastAsia="Times New Roman"/>
          <w:sz w:val="20"/>
        </w:rPr>
      </w:pPr>
      <w:r>
        <w:rPr>
          <w:color w:val="1A1A1A"/>
          <w:spacing w:val="7"/>
          <w:w w:val="110"/>
          <w:sz w:val="19"/>
        </w:rPr>
        <w:t>指标</w:t>
      </w:r>
      <w:r>
        <w:rPr>
          <w:rFonts w:ascii="Times New Roman" w:eastAsia="Times New Roman"/>
          <w:color w:val="1A1A1A"/>
          <w:w w:val="110"/>
          <w:sz w:val="20"/>
        </w:rPr>
        <w:t>1:</w:t>
      </w:r>
    </w:p>
    <w:p>
      <w:pPr>
        <w:spacing w:before="68"/>
        <w:ind w:left="339" w:right="0" w:firstLine="0"/>
        <w:jc w:val="left"/>
        <w:rPr>
          <w:rFonts w:ascii="Times New Roman" w:eastAsia="Times New Roman"/>
          <w:sz w:val="21"/>
        </w:rPr>
      </w:pPr>
      <w:r>
        <w:rPr>
          <w:color w:val="1A1A1A"/>
          <w:spacing w:val="13"/>
          <w:w w:val="105"/>
          <w:sz w:val="19"/>
        </w:rPr>
        <w:t>指标</w:t>
      </w:r>
      <w:r>
        <w:rPr>
          <w:rFonts w:ascii="Times New Roman" w:eastAsia="Times New Roman"/>
          <w:color w:val="1A1A1A"/>
          <w:spacing w:val="-6"/>
          <w:w w:val="105"/>
          <w:sz w:val="21"/>
        </w:rPr>
        <w:t>2</w:t>
      </w:r>
      <w:r>
        <w:rPr>
          <w:rFonts w:ascii="Times New Roman" w:eastAsia="Times New Roman"/>
          <w:color w:val="010101"/>
          <w:spacing w:val="-6"/>
          <w:w w:val="105"/>
          <w:sz w:val="21"/>
        </w:rPr>
        <w:t>:</w:t>
      </w:r>
    </w:p>
    <w:p>
      <w:pPr>
        <w:spacing w:before="83"/>
        <w:ind w:left="339" w:right="0" w:firstLine="0"/>
        <w:jc w:val="left"/>
        <w:rPr>
          <w:sz w:val="13"/>
        </w:rPr>
      </w:pPr>
      <w:r>
        <w:rPr>
          <w:color w:val="010101"/>
          <w:spacing w:val="-16"/>
          <w:w w:val="106"/>
          <w:sz w:val="13"/>
        </w:rPr>
        <w:t>．</w:t>
      </w:r>
      <w:r>
        <w:rPr>
          <w:shadow/>
          <w:color w:val="1A1A1A"/>
          <w:spacing w:val="-66"/>
          <w:w w:val="106"/>
          <w:sz w:val="13"/>
        </w:rPr>
        <w:t>．</w:t>
      </w:r>
      <w:r>
        <w:rPr>
          <w:shadow w:val="0"/>
          <w:color w:val="010101"/>
          <w:w w:val="106"/>
          <w:sz w:val="13"/>
        </w:rPr>
        <w:t>．．．</w:t>
      </w:r>
    </w:p>
    <w:p>
      <w:pPr>
        <w:spacing w:after="0"/>
        <w:jc w:val="left"/>
        <w:rPr>
          <w:sz w:val="13"/>
        </w:rPr>
        <w:sectPr>
          <w:type w:val="continuous"/>
          <w:pgSz w:w="11870" w:h="16880"/>
          <w:pgMar w:top="1600" w:right="0" w:bottom="40" w:left="1660" w:header="720" w:footer="720" w:gutter="0"/>
          <w:cols w:equalWidth="0" w:num="2">
            <w:col w:w="3400" w:space="40"/>
            <w:col w:w="6770"/>
          </w:cols>
        </w:sectPr>
      </w:pPr>
    </w:p>
    <w:p>
      <w:pPr>
        <w:pStyle w:val="8"/>
        <w:spacing w:line="20" w:lineRule="exact"/>
        <w:ind w:left="-1520"/>
        <w:rPr>
          <w:sz w:val="2"/>
        </w:rPr>
      </w:pPr>
      <w:r>
        <w:pict>
          <v:group id="_x0000_s1053" o:spid="_x0000_s1053" o:spt="203" style="position:absolute;left:0pt;margin-left:0pt;margin-top:797.3pt;height:46.55pt;width:597.6pt;mso-position-horizontal-relative:page;mso-position-vertical-relative:page;z-index:2048;mso-width-relative:page;mso-height-relative:page;" coordorigin="0,15946" coordsize="11952,931">
            <o:lock v:ext="edit"/>
            <v:shape id="_x0000_s1054" o:spid="_x0000_s1054" o:spt="75" type="#_x0000_t75" style="position:absolute;left:11858;top:15946;height:924;width:87;" filled="f" stroked="f" coordsize="21600,21600">
              <v:path/>
              <v:fill on="f" focussize="0,0"/>
              <v:stroke on="f"/>
              <v:imagedata r:id="rId42" o:title=""/>
              <o:lock v:ext="edit" aspectratio="t"/>
            </v:shape>
            <v:line id="_x0000_s1055" o:spid="_x0000_s1055" o:spt="20" style="position:absolute;left:0;top:16866;height:0;width:11952;" stroked="t" coordsize="21600,21600">
              <v:path arrowok="t"/>
              <v:fill focussize="0,0"/>
              <v:stroke weight="1.0848031496063pt" color="#000000"/>
              <v:imagedata o:title=""/>
              <o:lock v:ext="edit"/>
            </v:line>
          </v:group>
        </w:pict>
      </w:r>
      <w:r>
        <w:rPr>
          <w:sz w:val="2"/>
        </w:rPr>
        <w:pict>
          <v:group id="_x0000_s1056" o:spid="_x0000_s1056" o:spt="203" style="height:0.1pt;width:353.3pt;" coordsize="7066,2">
            <o:lock v:ext="edit"/>
            <v:line id="_x0000_s1057" o:spid="_x0000_s1057" o:spt="20" style="position:absolute;left:0;top:0;height:0;width:7049;" stroked="t" coordsize="21600,21600">
              <v:path arrowok="t"/>
              <v:fill focussize="0,0"/>
              <v:stroke weight="0pt" color="#0E0E0E"/>
              <v:imagedata o:title=""/>
              <o:lock v:ext="edit"/>
            </v:line>
            <w10:wrap type="none"/>
            <w10:anchorlock/>
          </v:group>
        </w:pict>
      </w: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spacing w:before="7"/>
        <w:rPr>
          <w:sz w:val="19"/>
        </w:rPr>
      </w:pPr>
      <w:r>
        <w:pict>
          <v:group id="_x0000_s1058" o:spid="_x0000_s1058" o:spt="203" style="position:absolute;left:0pt;margin-left:81.9pt;margin-top:14.5pt;height:43.3pt;width:424.75pt;mso-position-horizontal-relative:page;mso-wrap-distance-bottom:0pt;mso-wrap-distance-top:0pt;z-index:-1024;mso-width-relative:page;mso-height-relative:page;" coordorigin="1638,290" coordsize="8495,866">
            <o:lock v:ext="edit"/>
            <v:shape id="_x0000_s1059" o:spid="_x0000_s1059" o:spt="75" type="#_x0000_t75" style="position:absolute;left:1638;top:304;height:852;width:51;" filled="f" stroked="f" coordsize="21600,21600">
              <v:path/>
              <v:fill on="f" focussize="0,0"/>
              <v:stroke on="f"/>
              <v:imagedata r:id="rId43" o:title=""/>
              <o:lock v:ext="edit" aspectratio="t"/>
            </v:shape>
            <v:line id="_x0000_s1060" o:spid="_x0000_s1060" o:spt="20" style="position:absolute;left:1696;top:298;height:0;width:8437;" stroked="t" coordsize="21600,21600">
              <v:path arrowok="t"/>
              <v:fill focussize="0,0"/>
              <v:stroke weight="0.721259842519685pt" color="#000000"/>
              <v:imagedata o:title=""/>
              <o:lock v:ext="edit"/>
            </v:line>
            <v:shape id="_x0000_s1061" o:spid="_x0000_s1061" o:spt="202" type="#_x0000_t202" style="position:absolute;left:1638;top:290;height:866;width:8495;" filled="f" stroked="f" coordsize="21600,21600">
              <v:path/>
              <v:fill on="f" focussize="0,0"/>
              <v:stroke on="f" joinstyle="miter"/>
              <v:imagedata o:title=""/>
              <o:lock v:ext="edit"/>
              <v:textbox inset="0mm,0mm,0mm,0mm">
                <w:txbxContent>
                  <w:p>
                    <w:pPr>
                      <w:spacing w:before="33"/>
                      <w:ind w:left="136" w:right="0" w:firstLine="0"/>
                      <w:jc w:val="left"/>
                      <w:rPr>
                        <w:sz w:val="19"/>
                      </w:rPr>
                    </w:pPr>
                    <w:r>
                      <w:rPr>
                        <w:color w:val="0E0E0E"/>
                        <w:sz w:val="19"/>
                      </w:rPr>
                      <w:t xml:space="preserve">注： </w:t>
                    </w:r>
                    <w:r>
                      <w:rPr>
                        <w:rFonts w:ascii="Arial" w:hAnsi="Arial" w:eastAsia="Arial"/>
                        <w:color w:val="0E0E0E"/>
                        <w:sz w:val="17"/>
                      </w:rPr>
                      <w:t xml:space="preserve">1. </w:t>
                    </w:r>
                    <w:r>
                      <w:rPr>
                        <w:color w:val="0E0E0E"/>
                        <w:sz w:val="19"/>
                      </w:rPr>
                      <w:t>"其他资金”是指与财政拨款共同用千同一脱贫攻坚项目的单位自有资金、社会资金等。</w:t>
                    </w:r>
                  </w:p>
                  <w:p>
                    <w:pPr>
                      <w:spacing w:before="16"/>
                      <w:ind w:left="537" w:right="0" w:firstLine="0"/>
                      <w:jc w:val="left"/>
                      <w:rPr>
                        <w:sz w:val="19"/>
                      </w:rPr>
                    </w:pPr>
                    <w:r>
                      <w:rPr>
                        <w:rFonts w:ascii="Times New Roman" w:eastAsia="Times New Roman"/>
                        <w:color w:val="0E0E0E"/>
                        <w:w w:val="105"/>
                        <w:sz w:val="19"/>
                      </w:rPr>
                      <w:t xml:space="preserve">2. </w:t>
                    </w:r>
                    <w:r>
                      <w:rPr>
                        <w:color w:val="0E0E0E"/>
                        <w:w w:val="105"/>
                        <w:sz w:val="19"/>
                      </w:rPr>
                      <w:t>各地请根据实际情况，选择适合的二级指标进行填报，并细化为三级指标和指标值。</w:t>
                    </w:r>
                  </w:p>
                  <w:p>
                    <w:pPr>
                      <w:tabs>
                        <w:tab w:val="left" w:pos="548"/>
                        <w:tab w:val="left" w:pos="8604"/>
                      </w:tabs>
                      <w:spacing w:before="31"/>
                      <w:ind w:left="57" w:right="-116" w:firstLine="0"/>
                      <w:jc w:val="left"/>
                      <w:rPr>
                        <w:sz w:val="19"/>
                      </w:rPr>
                    </w:pPr>
                    <w:r>
                      <w:rPr>
                        <w:rFonts w:ascii="Times New Roman" w:hAnsi="Times New Roman" w:eastAsia="Times New Roman"/>
                        <w:color w:val="0E0E0E"/>
                        <w:w w:val="100"/>
                        <w:sz w:val="19"/>
                        <w:u w:val="single" w:color="000000"/>
                      </w:rPr>
                      <w:t xml:space="preserve"> </w:t>
                    </w:r>
                    <w:r>
                      <w:rPr>
                        <w:rFonts w:ascii="Times New Roman" w:hAnsi="Times New Roman" w:eastAsia="Times New Roman"/>
                        <w:color w:val="0E0E0E"/>
                        <w:sz w:val="19"/>
                        <w:u w:val="single" w:color="000000"/>
                      </w:rPr>
                      <w:tab/>
                    </w:r>
                    <w:r>
                      <w:rPr>
                        <w:rFonts w:ascii="Times New Roman" w:hAnsi="Times New Roman" w:eastAsia="Times New Roman"/>
                        <w:color w:val="0E0E0E"/>
                        <w:w w:val="105"/>
                        <w:sz w:val="19"/>
                        <w:u w:val="single" w:color="000000"/>
                      </w:rPr>
                      <w:t>3.</w:t>
                    </w:r>
                    <w:r>
                      <w:rPr>
                        <w:rFonts w:ascii="Times New Roman" w:hAnsi="Times New Roman" w:eastAsia="Times New Roman"/>
                        <w:color w:val="0E0E0E"/>
                        <w:spacing w:val="3"/>
                        <w:w w:val="105"/>
                        <w:sz w:val="19"/>
                        <w:u w:val="single" w:color="000000"/>
                      </w:rPr>
                      <w:t xml:space="preserve"> </w:t>
                    </w:r>
                    <w:r>
                      <w:rPr>
                        <w:color w:val="0E0E0E"/>
                        <w:w w:val="105"/>
                        <w:sz w:val="19"/>
                        <w:u w:val="single" w:color="000000"/>
                      </w:rPr>
                      <w:t>"财政拨款”，项目涉及的全部财政资金投入。</w:t>
                    </w:r>
                    <w:r>
                      <w:rPr>
                        <w:color w:val="0E0E0E"/>
                        <w:sz w:val="19"/>
                        <w:u w:val="single" w:color="000000"/>
                      </w:rPr>
                      <w:tab/>
                    </w:r>
                  </w:p>
                </w:txbxContent>
              </v:textbox>
            </v:shape>
            <w10:wrap type="topAndBottom"/>
          </v:group>
        </w:pict>
      </w:r>
    </w:p>
    <w:p>
      <w:pPr>
        <w:pStyle w:val="8"/>
        <w:rPr>
          <w:sz w:val="20"/>
        </w:rPr>
      </w:pPr>
    </w:p>
    <w:p>
      <w:pPr>
        <w:pStyle w:val="8"/>
        <w:spacing w:before="9"/>
        <w:rPr>
          <w:sz w:val="29"/>
        </w:rPr>
      </w:pPr>
    </w:p>
    <w:p>
      <w:pPr>
        <w:pStyle w:val="8"/>
        <w:spacing w:before="54"/>
        <w:ind w:left="915"/>
      </w:pPr>
      <w:r>
        <w:rPr>
          <w:color w:val="0E0E0E"/>
        </w:rPr>
        <w:t>绩效目标申报表具体填报说明如下：</w:t>
      </w:r>
    </w:p>
    <w:p>
      <w:pPr>
        <w:pStyle w:val="12"/>
        <w:numPr>
          <w:ilvl w:val="0"/>
          <w:numId w:val="2"/>
        </w:numPr>
        <w:tabs>
          <w:tab w:val="left" w:pos="1238"/>
        </w:tabs>
        <w:spacing w:before="154" w:after="0" w:line="240" w:lineRule="auto"/>
        <w:ind w:left="1237" w:right="0" w:hanging="336"/>
        <w:jc w:val="left"/>
        <w:rPr>
          <w:rFonts w:ascii="Arial" w:eastAsia="Arial"/>
          <w:color w:val="0E0E0E"/>
          <w:sz w:val="30"/>
        </w:rPr>
      </w:pPr>
      <w:r>
        <w:rPr>
          <w:color w:val="0E0E0E"/>
          <w:spacing w:val="-11"/>
          <w:sz w:val="33"/>
        </w:rPr>
        <w:t>年度</w:t>
      </w:r>
      <w:r>
        <w:rPr>
          <w:color w:val="0E0E0E"/>
          <w:spacing w:val="5"/>
          <w:w w:val="80"/>
          <w:sz w:val="33"/>
        </w:rPr>
        <w:t xml:space="preserve">： </w:t>
      </w:r>
      <w:r>
        <w:rPr>
          <w:color w:val="0E0E0E"/>
          <w:spacing w:val="-10"/>
          <w:sz w:val="33"/>
        </w:rPr>
        <w:t>指编制扶贫项目预算所属年份 。如</w:t>
      </w:r>
      <w:r>
        <w:rPr>
          <w:color w:val="0E0E0E"/>
          <w:spacing w:val="8"/>
          <w:w w:val="80"/>
          <w:sz w:val="33"/>
        </w:rPr>
        <w:t xml:space="preserve">： </w:t>
      </w:r>
      <w:r>
        <w:rPr>
          <w:color w:val="0E0E0E"/>
          <w:spacing w:val="-4"/>
          <w:sz w:val="33"/>
        </w:rPr>
        <w:t xml:space="preserve">编报 </w:t>
      </w:r>
      <w:r>
        <w:rPr>
          <w:rFonts w:ascii="Times New Roman" w:eastAsia="Times New Roman"/>
          <w:color w:val="0E0E0E"/>
          <w:sz w:val="32"/>
        </w:rPr>
        <w:t>20</w:t>
      </w:r>
    </w:p>
    <w:p>
      <w:pPr>
        <w:tabs>
          <w:tab w:val="left" w:pos="687"/>
          <w:tab w:val="left" w:pos="4776"/>
        </w:tabs>
        <w:spacing w:before="162"/>
        <w:ind w:left="370" w:right="0" w:firstLine="0"/>
        <w:jc w:val="left"/>
        <w:rPr>
          <w:sz w:val="33"/>
        </w:rPr>
      </w:pPr>
      <w:r>
        <w:rPr>
          <w:rFonts w:ascii="Arial" w:hAnsi="Arial" w:eastAsia="Arial"/>
          <w:color w:val="0E0E0E"/>
          <w:sz w:val="17"/>
        </w:rPr>
        <w:t>X</w:t>
      </w:r>
      <w:r>
        <w:rPr>
          <w:rFonts w:ascii="Arial" w:hAnsi="Arial" w:eastAsia="Arial"/>
          <w:color w:val="0E0E0E"/>
          <w:sz w:val="17"/>
        </w:rPr>
        <w:tab/>
      </w:r>
      <w:r>
        <w:rPr>
          <w:rFonts w:ascii="Arial" w:hAnsi="Arial" w:eastAsia="Arial"/>
          <w:color w:val="0E0E0E"/>
          <w:sz w:val="17"/>
        </w:rPr>
        <w:t xml:space="preserve">X </w:t>
      </w:r>
      <w:r>
        <w:rPr>
          <w:rFonts w:ascii="Arial" w:hAnsi="Arial" w:eastAsia="Arial"/>
          <w:color w:val="0E0E0E"/>
          <w:spacing w:val="11"/>
          <w:sz w:val="17"/>
        </w:rPr>
        <w:t xml:space="preserve"> </w:t>
      </w:r>
      <w:r>
        <w:rPr>
          <w:color w:val="0E0E0E"/>
          <w:sz w:val="33"/>
        </w:rPr>
        <w:t>年项目预算</w:t>
      </w:r>
      <w:r>
        <w:rPr>
          <w:color w:val="0E0E0E"/>
          <w:spacing w:val="-11"/>
          <w:sz w:val="33"/>
        </w:rPr>
        <w:t>时</w:t>
      </w:r>
      <w:r>
        <w:rPr>
          <w:color w:val="0E0E0E"/>
          <w:w w:val="75"/>
          <w:sz w:val="33"/>
        </w:rPr>
        <w:t>，</w:t>
      </w:r>
      <w:r>
        <w:rPr>
          <w:color w:val="0E0E0E"/>
          <w:spacing w:val="-62"/>
          <w:w w:val="75"/>
          <w:sz w:val="33"/>
        </w:rPr>
        <w:t xml:space="preserve"> </w:t>
      </w:r>
      <w:r>
        <w:rPr>
          <w:color w:val="0E0E0E"/>
          <w:sz w:val="33"/>
        </w:rPr>
        <w:t>填写</w:t>
      </w:r>
      <w:r>
        <w:rPr>
          <w:color w:val="0E0E0E"/>
          <w:spacing w:val="-35"/>
          <w:sz w:val="33"/>
        </w:rPr>
        <w:t xml:space="preserve"> </w:t>
      </w:r>
      <w:r>
        <w:rPr>
          <w:rFonts w:ascii="Times New Roman" w:hAnsi="Times New Roman" w:eastAsia="Times New Roman"/>
          <w:color w:val="0E0E0E"/>
          <w:sz w:val="31"/>
        </w:rPr>
        <w:t>"</w:t>
      </w:r>
      <w:r>
        <w:rPr>
          <w:rFonts w:ascii="Times New Roman" w:hAnsi="Times New Roman" w:eastAsia="Times New Roman"/>
          <w:color w:val="0E0E0E"/>
          <w:spacing w:val="-42"/>
          <w:sz w:val="31"/>
        </w:rPr>
        <w:t xml:space="preserve"> </w:t>
      </w:r>
      <w:r>
        <w:rPr>
          <w:rFonts w:ascii="Times New Roman" w:hAnsi="Times New Roman" w:eastAsia="Times New Roman"/>
          <w:color w:val="0E0E0E"/>
          <w:sz w:val="31"/>
        </w:rPr>
        <w:t>2</w:t>
      </w:r>
      <w:r>
        <w:rPr>
          <w:rFonts w:ascii="Times New Roman" w:hAnsi="Times New Roman" w:eastAsia="Times New Roman"/>
          <w:color w:val="0E0E0E"/>
          <w:spacing w:val="-51"/>
          <w:sz w:val="31"/>
        </w:rPr>
        <w:t xml:space="preserve"> </w:t>
      </w:r>
      <w:r>
        <w:rPr>
          <w:rFonts w:ascii="Times New Roman" w:hAnsi="Times New Roman" w:eastAsia="Times New Roman"/>
          <w:color w:val="0E0E0E"/>
          <w:w w:val="75"/>
          <w:sz w:val="25"/>
        </w:rPr>
        <w:t>Q</w:t>
      </w:r>
      <w:r>
        <w:rPr>
          <w:rFonts w:ascii="Times New Roman" w:hAnsi="Times New Roman" w:eastAsia="Times New Roman"/>
          <w:color w:val="0E0E0E"/>
          <w:spacing w:val="-11"/>
          <w:w w:val="75"/>
          <w:sz w:val="25"/>
        </w:rPr>
        <w:t xml:space="preserve"> </w:t>
      </w:r>
      <w:r>
        <w:rPr>
          <w:rFonts w:ascii="Arial" w:hAnsi="Arial" w:eastAsia="Arial"/>
          <w:color w:val="0E0E0E"/>
          <w:w w:val="75"/>
          <w:sz w:val="17"/>
        </w:rPr>
        <w:t>X</w:t>
      </w:r>
      <w:r>
        <w:rPr>
          <w:rFonts w:ascii="Arial" w:hAnsi="Arial" w:eastAsia="Arial"/>
          <w:color w:val="0E0E0E"/>
          <w:w w:val="75"/>
          <w:sz w:val="17"/>
        </w:rPr>
        <w:tab/>
      </w:r>
      <w:r>
        <w:rPr>
          <w:rFonts w:ascii="Arial" w:hAnsi="Arial" w:eastAsia="Arial"/>
          <w:color w:val="0E0E0E"/>
          <w:sz w:val="17"/>
        </w:rPr>
        <w:t>X</w:t>
      </w:r>
      <w:r>
        <w:rPr>
          <w:rFonts w:ascii="Arial" w:hAnsi="Arial" w:eastAsia="Arial"/>
          <w:color w:val="0E0E0E"/>
          <w:spacing w:val="20"/>
          <w:sz w:val="17"/>
        </w:rPr>
        <w:t xml:space="preserve"> </w:t>
      </w:r>
      <w:r>
        <w:rPr>
          <w:color w:val="0E0E0E"/>
          <w:spacing w:val="-24"/>
          <w:sz w:val="33"/>
        </w:rPr>
        <w:t xml:space="preserve">年 </w:t>
      </w:r>
      <w:r>
        <w:rPr>
          <w:color w:val="0E0E0E"/>
          <w:w w:val="75"/>
          <w:sz w:val="33"/>
        </w:rPr>
        <w:t xml:space="preserve">” </w:t>
      </w:r>
      <w:r>
        <w:rPr>
          <w:color w:val="0E0E0E"/>
          <w:sz w:val="33"/>
        </w:rPr>
        <w:t>。</w:t>
      </w:r>
    </w:p>
    <w:p>
      <w:pPr>
        <w:pStyle w:val="12"/>
        <w:numPr>
          <w:ilvl w:val="0"/>
          <w:numId w:val="2"/>
        </w:numPr>
        <w:tabs>
          <w:tab w:val="left" w:pos="1248"/>
        </w:tabs>
        <w:spacing w:before="175" w:after="0" w:line="343" w:lineRule="auto"/>
        <w:ind w:left="277" w:right="1810" w:firstLine="664"/>
        <w:jc w:val="both"/>
        <w:rPr>
          <w:rFonts w:ascii="Times New Roman" w:eastAsia="Times New Roman"/>
          <w:color w:val="0E0E0E"/>
          <w:sz w:val="31"/>
        </w:rPr>
      </w:pPr>
      <w:r>
        <w:rPr>
          <w:color w:val="0E0E0E"/>
          <w:w w:val="95"/>
          <w:sz w:val="33"/>
        </w:rPr>
        <w:t>项目名称：指项目的具体名称，与县级脱贫攻坚项目库（全国扶贫开发信息系统项目库子系统）</w:t>
      </w:r>
      <w:r>
        <w:rPr>
          <w:color w:val="0E0E0E"/>
          <w:spacing w:val="-3"/>
          <w:w w:val="95"/>
          <w:sz w:val="33"/>
        </w:rPr>
        <w:t xml:space="preserve">项目名称保持一 </w:t>
      </w:r>
      <w:r>
        <w:rPr>
          <w:color w:val="0E0E0E"/>
          <w:w w:val="95"/>
          <w:sz w:val="33"/>
        </w:rPr>
        <w:t>致。</w:t>
      </w:r>
    </w:p>
    <w:p>
      <w:pPr>
        <w:pStyle w:val="12"/>
        <w:numPr>
          <w:ilvl w:val="0"/>
          <w:numId w:val="2"/>
        </w:numPr>
        <w:tabs>
          <w:tab w:val="left" w:pos="1265"/>
        </w:tabs>
        <w:spacing w:before="0" w:after="0" w:line="369" w:lineRule="exact"/>
        <w:ind w:left="1264" w:right="0" w:hanging="306"/>
        <w:jc w:val="left"/>
        <w:rPr>
          <w:rFonts w:ascii="Times New Roman" w:eastAsia="Times New Roman"/>
          <w:color w:val="0E0E0E"/>
          <w:sz w:val="28"/>
        </w:rPr>
      </w:pPr>
      <w:r>
        <w:rPr>
          <w:color w:val="0E0E0E"/>
          <w:w w:val="90"/>
          <w:sz w:val="33"/>
        </w:rPr>
        <w:t>主管部门：指预算资金申请单位。</w:t>
      </w:r>
    </w:p>
    <w:p>
      <w:pPr>
        <w:pStyle w:val="12"/>
        <w:numPr>
          <w:ilvl w:val="0"/>
          <w:numId w:val="2"/>
        </w:numPr>
        <w:tabs>
          <w:tab w:val="left" w:pos="1267"/>
        </w:tabs>
        <w:spacing w:before="168" w:after="0" w:line="240" w:lineRule="auto"/>
        <w:ind w:left="1266" w:right="0" w:hanging="309"/>
        <w:jc w:val="left"/>
        <w:rPr>
          <w:rFonts w:ascii="Times New Roman" w:eastAsia="Times New Roman"/>
          <w:color w:val="0E0E0E"/>
          <w:sz w:val="31"/>
        </w:rPr>
      </w:pPr>
      <w:r>
        <w:rPr>
          <w:color w:val="0E0E0E"/>
          <w:w w:val="90"/>
          <w:sz w:val="33"/>
        </w:rPr>
        <w:t>实施单位：指项目具体实施单位。</w:t>
      </w:r>
    </w:p>
    <w:p>
      <w:pPr>
        <w:pStyle w:val="12"/>
        <w:numPr>
          <w:ilvl w:val="0"/>
          <w:numId w:val="2"/>
        </w:numPr>
        <w:tabs>
          <w:tab w:val="left" w:pos="1270"/>
        </w:tabs>
        <w:spacing w:before="147" w:after="0" w:line="338" w:lineRule="auto"/>
        <w:ind w:left="323" w:right="1850" w:firstLine="640"/>
        <w:jc w:val="both"/>
        <w:rPr>
          <w:rFonts w:ascii="Times New Roman" w:eastAsia="Times New Roman"/>
          <w:color w:val="0E0E0E"/>
          <w:sz w:val="29"/>
        </w:rPr>
      </w:pPr>
      <w:r>
        <w:rPr>
          <w:color w:val="0E0E0E"/>
          <w:spacing w:val="-1"/>
          <w:w w:val="95"/>
          <w:sz w:val="33"/>
        </w:rPr>
        <w:t>项目资金：指年度项目资金总额，按资金来源分为财政拨款、其他资金。本项内容以万元为单位，保留小数点后</w:t>
      </w:r>
      <w:r>
        <w:rPr>
          <w:color w:val="0E0E0E"/>
          <w:sz w:val="33"/>
        </w:rPr>
        <w:t>两位。</w:t>
      </w:r>
    </w:p>
    <w:p>
      <w:pPr>
        <w:pStyle w:val="12"/>
        <w:numPr>
          <w:ilvl w:val="0"/>
          <w:numId w:val="2"/>
        </w:numPr>
        <w:tabs>
          <w:tab w:val="left" w:pos="1288"/>
        </w:tabs>
        <w:spacing w:before="0" w:after="0" w:line="380" w:lineRule="exact"/>
        <w:ind w:left="1287" w:right="0" w:hanging="309"/>
        <w:jc w:val="left"/>
        <w:rPr>
          <w:rFonts w:ascii="Times New Roman" w:eastAsia="Times New Roman"/>
          <w:color w:val="0E0E0E"/>
          <w:sz w:val="31"/>
        </w:rPr>
      </w:pPr>
      <w:r>
        <w:rPr>
          <w:color w:val="0E0E0E"/>
          <w:sz w:val="33"/>
        </w:rPr>
        <w:t>年度目标：概括描述项目在本年度内预期达到的产出</w:t>
      </w:r>
    </w:p>
    <w:p>
      <w:pPr>
        <w:pStyle w:val="8"/>
        <w:spacing w:before="198"/>
        <w:ind w:left="342"/>
      </w:pPr>
      <w:r>
        <w:rPr>
          <w:color w:val="0E0E0E"/>
          <w:w w:val="90"/>
        </w:rPr>
        <w:t>和效果。</w:t>
      </w:r>
    </w:p>
    <w:p>
      <w:pPr>
        <w:pStyle w:val="12"/>
        <w:numPr>
          <w:ilvl w:val="0"/>
          <w:numId w:val="2"/>
        </w:numPr>
        <w:tabs>
          <w:tab w:val="left" w:pos="1313"/>
          <w:tab w:val="left" w:pos="4868"/>
        </w:tabs>
        <w:spacing w:before="125" w:after="0" w:line="331" w:lineRule="auto"/>
        <w:ind w:left="354" w:right="1605" w:firstLine="634"/>
        <w:jc w:val="left"/>
        <w:rPr>
          <w:rFonts w:ascii="Times New Roman" w:eastAsia="Times New Roman"/>
          <w:color w:val="0E0E0E"/>
          <w:sz w:val="29"/>
        </w:rPr>
      </w:pPr>
      <w:r>
        <w:rPr>
          <w:color w:val="0E0E0E"/>
          <w:w w:val="95"/>
          <w:sz w:val="33"/>
        </w:rPr>
        <w:t xml:space="preserve">绩效指标：绩效指标一般包括产出指标、效益指标、满意度指标三类一级指标，每一类一级指标细分为若于二级 指标、三级指标，分别设定具体的指标值。指标值应尽量细 </w:t>
      </w:r>
      <w:r>
        <w:rPr>
          <w:color w:val="0E0E0E"/>
          <w:w w:val="90"/>
          <w:sz w:val="33"/>
        </w:rPr>
        <w:t>化、量化，可量化的用数值描述</w:t>
      </w:r>
      <w:r>
        <w:rPr>
          <w:color w:val="0E0E0E"/>
          <w:w w:val="90"/>
          <w:sz w:val="33"/>
        </w:rPr>
        <w:tab/>
      </w:r>
      <w:r>
        <w:rPr>
          <w:color w:val="0E0E0E"/>
          <w:w w:val="95"/>
          <w:sz w:val="33"/>
        </w:rPr>
        <w:t>，</w:t>
      </w:r>
      <w:r>
        <w:rPr>
          <w:color w:val="0E0E0E"/>
          <w:spacing w:val="-63"/>
          <w:w w:val="95"/>
          <w:sz w:val="33"/>
        </w:rPr>
        <w:t xml:space="preserve"> </w:t>
      </w:r>
      <w:r>
        <w:rPr>
          <w:color w:val="0E0E0E"/>
          <w:w w:val="95"/>
          <w:sz w:val="33"/>
        </w:rPr>
        <w:t>不可量化的以定性描述</w:t>
      </w:r>
      <w:r>
        <w:rPr>
          <w:color w:val="0E0E0E"/>
          <w:spacing w:val="-73"/>
          <w:w w:val="95"/>
          <w:sz w:val="33"/>
        </w:rPr>
        <w:t xml:space="preserve"> </w:t>
      </w:r>
      <w:r>
        <w:rPr>
          <w:color w:val="282828"/>
          <w:w w:val="95"/>
          <w:sz w:val="33"/>
        </w:rPr>
        <w:t>。</w:t>
      </w:r>
    </w:p>
    <w:p>
      <w:pPr>
        <w:pStyle w:val="8"/>
        <w:spacing w:line="336" w:lineRule="auto"/>
        <w:ind w:left="368" w:right="1828" w:firstLine="786"/>
      </w:pPr>
      <w:r>
        <w:rPr>
          <w:rFonts w:ascii="Arial" w:eastAsia="Arial"/>
          <w:color w:val="0E0E0E"/>
          <w:spacing w:val="-19"/>
          <w:sz w:val="28"/>
        </w:rPr>
        <w:t xml:space="preserve">( </w:t>
      </w:r>
      <w:r>
        <w:rPr>
          <w:rFonts w:ascii="Arial" w:eastAsia="Arial"/>
          <w:color w:val="0E0E0E"/>
          <w:sz w:val="28"/>
        </w:rPr>
        <w:t>1</w:t>
      </w:r>
      <w:r>
        <w:rPr>
          <w:rFonts w:ascii="Arial" w:eastAsia="Arial"/>
          <w:color w:val="0E0E0E"/>
          <w:spacing w:val="-18"/>
          <w:sz w:val="28"/>
        </w:rPr>
        <w:t xml:space="preserve"> ) </w:t>
      </w:r>
      <w:r>
        <w:rPr>
          <w:color w:val="0E0E0E"/>
          <w:spacing w:val="4"/>
        </w:rPr>
        <w:t>产出指标</w:t>
      </w:r>
      <w:r>
        <w:rPr>
          <w:color w:val="0E0E0E"/>
          <w:spacing w:val="-15"/>
          <w:w w:val="75"/>
        </w:rPr>
        <w:t xml:space="preserve">： </w:t>
      </w:r>
      <w:r>
        <w:rPr>
          <w:color w:val="0E0E0E"/>
          <w:spacing w:val="5"/>
        </w:rPr>
        <w:t>反映根据既定目标</w:t>
      </w:r>
      <w:r>
        <w:rPr>
          <w:color w:val="0E0E0E"/>
          <w:spacing w:val="-35"/>
          <w:w w:val="75"/>
        </w:rPr>
        <w:t xml:space="preserve">， </w:t>
      </w:r>
      <w:r>
        <w:rPr>
          <w:color w:val="0E0E0E"/>
          <w:spacing w:val="-2"/>
        </w:rPr>
        <w:t>相关预算资金预</w:t>
      </w:r>
      <w:r>
        <w:rPr>
          <w:color w:val="0E0E0E"/>
          <w:spacing w:val="-19"/>
        </w:rPr>
        <w:t xml:space="preserve">期提供的公共产品和服 </w:t>
      </w:r>
      <w:r>
        <w:rPr>
          <w:color w:val="282828"/>
        </w:rPr>
        <w:t>务</w:t>
      </w:r>
      <w:r>
        <w:rPr>
          <w:color w:val="0E0E0E"/>
          <w:spacing w:val="12"/>
        </w:rPr>
        <w:t>情况</w:t>
      </w:r>
      <w:r>
        <w:rPr>
          <w:color w:val="282828"/>
          <w:spacing w:val="-18"/>
        </w:rPr>
        <w:t>。</w:t>
      </w:r>
      <w:r>
        <w:rPr>
          <w:color w:val="0E0E0E"/>
          <w:spacing w:val="-11"/>
        </w:rPr>
        <w:t>可进一步细 分为</w:t>
      </w:r>
      <w:r>
        <w:rPr>
          <w:color w:val="0E0E0E"/>
          <w:w w:val="75"/>
        </w:rPr>
        <w:t>：</w:t>
      </w:r>
    </w:p>
    <w:p>
      <w:pPr>
        <w:pStyle w:val="8"/>
        <w:spacing w:line="407" w:lineRule="exact"/>
        <w:ind w:left="998"/>
      </w:pPr>
      <w:r>
        <w:rPr>
          <w:color w:val="0E0E0E"/>
          <w:w w:val="80"/>
        </w:rPr>
        <w:t xml:space="preserve">＠ </w:t>
      </w:r>
      <w:r>
        <w:rPr>
          <w:color w:val="0E0E0E"/>
        </w:rPr>
        <w:t>数</w:t>
      </w:r>
      <w:r>
        <w:rPr>
          <w:color w:val="282828"/>
        </w:rPr>
        <w:t>量</w:t>
      </w:r>
      <w:r>
        <w:rPr>
          <w:color w:val="0E0E0E"/>
        </w:rPr>
        <w:t>指标</w:t>
      </w:r>
      <w:r>
        <w:rPr>
          <w:color w:val="0E0E0E"/>
          <w:w w:val="80"/>
        </w:rPr>
        <w:t xml:space="preserve">， </w:t>
      </w:r>
      <w:r>
        <w:rPr>
          <w:color w:val="0E0E0E"/>
        </w:rPr>
        <w:t>反映预期提供的公共产品和服务数</w:t>
      </w:r>
      <w:r>
        <w:rPr>
          <w:color w:val="282828"/>
        </w:rPr>
        <w:t>量</w:t>
      </w:r>
      <w:r>
        <w:rPr>
          <w:color w:val="0E0E0E"/>
        </w:rPr>
        <w:t>， 如</w:t>
      </w:r>
    </w:p>
    <w:p>
      <w:pPr>
        <w:pStyle w:val="8"/>
        <w:spacing w:before="150"/>
        <w:ind w:left="374"/>
      </w:pPr>
      <w:r>
        <w:pict>
          <v:shape id="_x0000_s1062" o:spid="_x0000_s1062" o:spt="202" type="#_x0000_t202" style="position:absolute;left:0pt;margin-left:301.45pt;margin-top:53.65pt;height:12.55pt;width:7.3pt;mso-position-horizontal-relative:page;z-index:2048;mso-width-relative:page;mso-height-relative:page;" filled="f" stroked="f" coordsize="21600,21600">
            <v:path/>
            <v:fill on="f" focussize="0,0"/>
            <v:stroke on="f" joinstyle="miter"/>
            <v:imagedata o:title=""/>
            <o:lock v:ext="edit"/>
            <v:textbox inset="0mm,0mm,0mm,0mm" style="layout-flow:vertical-ideographic;">
              <w:txbxContent>
                <w:p>
                  <w:pPr>
                    <w:spacing w:before="0" w:line="120" w:lineRule="auto"/>
                    <w:ind w:left="20" w:right="0" w:firstLine="0"/>
                    <w:jc w:val="left"/>
                    <w:rPr>
                      <w:sz w:val="21"/>
                    </w:rPr>
                  </w:pPr>
                  <w:r>
                    <w:rPr>
                      <w:color w:val="282828"/>
                      <w:w w:val="100"/>
                      <w:sz w:val="21"/>
                    </w:rPr>
                    <w:t>4</w:t>
                  </w:r>
                </w:p>
              </w:txbxContent>
            </v:textbox>
          </v:shape>
        </w:pict>
      </w:r>
      <w:r>
        <w:rPr>
          <w:color w:val="0E0E0E"/>
        </w:rPr>
        <w:t>“补助各类粮食作物种植面积</w:t>
      </w:r>
      <w:r>
        <w:rPr>
          <w:color w:val="0E0E0E"/>
          <w:w w:val="75"/>
        </w:rPr>
        <w:t>”“</w:t>
      </w:r>
      <w:r>
        <w:rPr>
          <w:color w:val="0E0E0E"/>
        </w:rPr>
        <w:t>补助各</w:t>
      </w:r>
      <w:r>
        <w:rPr>
          <w:color w:val="282828"/>
        </w:rPr>
        <w:t>类</w:t>
      </w:r>
      <w:r>
        <w:rPr>
          <w:color w:val="0E0E0E"/>
        </w:rPr>
        <w:t>中药材种植面积＇，</w:t>
      </w:r>
    </w:p>
    <w:p>
      <w:pPr>
        <w:spacing w:after="0"/>
        <w:sectPr>
          <w:footerReference r:id="rId10" w:type="default"/>
          <w:pgSz w:w="11960" w:h="16880"/>
          <w:pgMar w:top="0" w:right="0" w:bottom="0" w:left="1520" w:header="0" w:footer="0" w:gutter="0"/>
        </w:sectPr>
      </w:pPr>
    </w:p>
    <w:p>
      <w:pPr>
        <w:pStyle w:val="8"/>
        <w:spacing w:before="116"/>
        <w:ind w:left="157"/>
      </w:pPr>
      <w:r>
        <w:rPr>
          <w:color w:val="0E0E0E"/>
          <w:w w:val="75"/>
        </w:rPr>
        <w:t>等；</w:t>
      </w:r>
    </w:p>
    <w:p>
      <w:pPr>
        <w:pStyle w:val="8"/>
        <w:spacing w:before="154"/>
        <w:ind w:left="793"/>
      </w:pPr>
      <w:r>
        <w:rPr>
          <w:color w:val="0E0E0E"/>
        </w:rPr>
        <w:t>＠质量指标，反映预期提供的公共产品和服务达到的标</w:t>
      </w:r>
    </w:p>
    <w:p>
      <w:pPr>
        <w:pStyle w:val="8"/>
        <w:spacing w:before="10"/>
        <w:rPr>
          <w:sz w:val="7"/>
        </w:rPr>
      </w:pPr>
    </w:p>
    <w:p>
      <w:pPr>
        <w:pStyle w:val="8"/>
        <w:tabs>
          <w:tab w:val="left" w:pos="1275"/>
          <w:tab w:val="left" w:pos="6060"/>
        </w:tabs>
        <w:spacing w:before="54" w:line="336" w:lineRule="auto"/>
        <w:ind w:left="169" w:right="1732" w:hanging="20"/>
      </w:pPr>
      <w:r>
        <w:rPr>
          <w:color w:val="0E0E0E"/>
          <w:w w:val="95"/>
        </w:rPr>
        <w:t>准、水平和效果，如“种植作物成活率”</w:t>
      </w:r>
      <w:r>
        <w:rPr>
          <w:color w:val="0E0E0E"/>
          <w:w w:val="95"/>
        </w:rPr>
        <w:tab/>
      </w:r>
      <w:r>
        <w:rPr>
          <w:color w:val="0E0E0E"/>
          <w:w w:val="90"/>
        </w:rPr>
        <w:t>“养殖家畜家禽</w:t>
      </w:r>
      <w:r>
        <w:rPr>
          <w:color w:val="0E0E0E"/>
          <w:spacing w:val="-17"/>
          <w:w w:val="90"/>
        </w:rPr>
        <w:t>成</w:t>
      </w:r>
      <w:r>
        <w:rPr>
          <w:color w:val="0E0E0E"/>
          <w:w w:val="90"/>
        </w:rPr>
        <w:t>活率”</w:t>
      </w:r>
      <w:r>
        <w:rPr>
          <w:color w:val="0E0E0E"/>
          <w:w w:val="90"/>
        </w:rPr>
        <w:tab/>
      </w:r>
      <w:r>
        <w:rPr>
          <w:color w:val="0E0E0E"/>
        </w:rPr>
        <w:t>”项目（工程）验收合格率”等；</w:t>
      </w:r>
    </w:p>
    <w:p>
      <w:pPr>
        <w:pStyle w:val="8"/>
        <w:spacing w:before="6" w:line="333" w:lineRule="auto"/>
        <w:ind w:left="159" w:right="1672" w:firstLine="641"/>
      </w:pPr>
      <w:r>
        <w:rPr>
          <w:color w:val="0E0E0E"/>
          <w:spacing w:val="-1"/>
          <w:w w:val="95"/>
        </w:rPr>
        <w:t>＠时效指标，反映预期提供公共产品和服务的及时程度</w:t>
      </w:r>
      <w:r>
        <w:rPr>
          <w:color w:val="0E0E0E"/>
          <w:w w:val="90"/>
        </w:rPr>
        <w:t xml:space="preserve">和效率情况，如“贷款及时发放率””项目工程完成及时率” </w:t>
      </w:r>
      <w:r>
        <w:rPr>
          <w:color w:val="0E0E0E"/>
          <w:w w:val="95"/>
        </w:rPr>
        <w:t>等；</w:t>
      </w:r>
    </w:p>
    <w:p>
      <w:pPr>
        <w:pStyle w:val="8"/>
        <w:spacing w:line="333" w:lineRule="auto"/>
        <w:ind w:left="168" w:right="1665" w:firstLine="639"/>
        <w:jc w:val="both"/>
      </w:pPr>
      <w:r>
        <w:rPr>
          <w:color w:val="0E0E0E"/>
          <w:spacing w:val="-1"/>
          <w:w w:val="95"/>
        </w:rPr>
        <w:t>＠成本指标，反映预期提供公共产品和服务所需成本的</w:t>
      </w:r>
      <w:r>
        <w:rPr>
          <w:color w:val="0E0E0E"/>
          <w:w w:val="95"/>
        </w:rPr>
        <w:t xml:space="preserve">控制情况，如“作物种植亩均补助标准” </w:t>
      </w:r>
      <w:r>
        <w:rPr>
          <w:color w:val="1F1F1F"/>
          <w:w w:val="95"/>
        </w:rPr>
        <w:t xml:space="preserve">“养殖补助标准” </w:t>
      </w:r>
      <w:r>
        <w:rPr>
          <w:color w:val="0E0E0E"/>
          <w:w w:val="95"/>
        </w:rPr>
        <w:t>等。</w:t>
      </w:r>
    </w:p>
    <w:p>
      <w:pPr>
        <w:spacing w:before="0" w:line="402" w:lineRule="exact"/>
        <w:ind w:left="956" w:right="0" w:firstLine="0"/>
        <w:jc w:val="left"/>
        <w:rPr>
          <w:sz w:val="33"/>
        </w:rPr>
      </w:pPr>
      <w:r>
        <w:rPr>
          <w:rFonts w:ascii="Times New Roman" w:eastAsia="Times New Roman"/>
          <w:color w:val="0E0E0E"/>
          <w:w w:val="75"/>
          <w:sz w:val="27"/>
        </w:rPr>
        <w:t xml:space="preserve">( </w:t>
      </w:r>
      <w:r>
        <w:rPr>
          <w:rFonts w:ascii="Times New Roman" w:eastAsia="Times New Roman"/>
          <w:color w:val="0E0E0E"/>
          <w:sz w:val="27"/>
        </w:rPr>
        <w:t xml:space="preserve">2 ) </w:t>
      </w:r>
      <w:r>
        <w:rPr>
          <w:color w:val="0E0E0E"/>
          <w:sz w:val="33"/>
        </w:rPr>
        <w:t>效益指标</w:t>
      </w:r>
      <w:r>
        <w:rPr>
          <w:color w:val="0E0E0E"/>
          <w:w w:val="75"/>
          <w:sz w:val="33"/>
        </w:rPr>
        <w:t xml:space="preserve">： </w:t>
      </w:r>
      <w:r>
        <w:rPr>
          <w:color w:val="0E0E0E"/>
          <w:sz w:val="33"/>
        </w:rPr>
        <w:t>反映与既定绩效目标相关的、前述相</w:t>
      </w:r>
    </w:p>
    <w:p>
      <w:pPr>
        <w:pStyle w:val="8"/>
        <w:spacing w:before="161"/>
        <w:ind w:left="176"/>
      </w:pPr>
      <w:r>
        <w:rPr>
          <w:color w:val="0E0E0E"/>
        </w:rPr>
        <w:t>关产出所带来的预期效果的实现程度。可进一步细分为：</w:t>
      </w:r>
    </w:p>
    <w:p>
      <w:pPr>
        <w:pStyle w:val="8"/>
        <w:tabs>
          <w:tab w:val="left" w:pos="7931"/>
        </w:tabs>
        <w:spacing w:before="169" w:line="328" w:lineRule="auto"/>
        <w:ind w:left="166" w:right="1525" w:firstLine="651"/>
      </w:pPr>
      <w:r>
        <w:rPr>
          <w:rFonts w:ascii="Times New Roman" w:hAnsi="Times New Roman" w:eastAsia="Times New Roman"/>
          <w:color w:val="0E0E0E"/>
          <w:w w:val="95"/>
          <w:sz w:val="35"/>
        </w:rPr>
        <w:t>O</w:t>
      </w:r>
      <w:r>
        <w:rPr>
          <w:rFonts w:ascii="Times New Roman" w:hAnsi="Times New Roman" w:eastAsia="Times New Roman"/>
          <w:color w:val="0E0E0E"/>
          <w:spacing w:val="52"/>
          <w:w w:val="95"/>
          <w:sz w:val="35"/>
        </w:rPr>
        <w:t xml:space="preserve"> </w:t>
      </w:r>
      <w:r>
        <w:rPr>
          <w:color w:val="0E0E0E"/>
          <w:w w:val="95"/>
        </w:rPr>
        <w:t>经济效益指</w:t>
      </w:r>
      <w:r>
        <w:rPr>
          <w:color w:val="0E0E0E"/>
          <w:spacing w:val="58"/>
          <w:w w:val="95"/>
        </w:rPr>
        <w:t>标</w:t>
      </w:r>
      <w:r>
        <w:rPr>
          <w:color w:val="0E0E0E"/>
          <w:w w:val="95"/>
        </w:rPr>
        <w:t>，</w:t>
      </w:r>
      <w:r>
        <w:rPr>
          <w:color w:val="0E0E0E"/>
          <w:spacing w:val="10"/>
          <w:w w:val="95"/>
        </w:rPr>
        <w:t xml:space="preserve"> </w:t>
      </w:r>
      <w:r>
        <w:rPr>
          <w:color w:val="0E0E0E"/>
          <w:w w:val="95"/>
        </w:rPr>
        <w:t>反映相关产出对经济发展带来的影</w:t>
      </w:r>
      <w:r>
        <w:rPr>
          <w:color w:val="0E0E0E"/>
          <w:spacing w:val="-16"/>
          <w:w w:val="95"/>
        </w:rPr>
        <w:t>响</w:t>
      </w:r>
      <w:r>
        <w:rPr>
          <w:color w:val="0E0E0E"/>
          <w:w w:val="95"/>
        </w:rPr>
        <w:t>和效果，如“带动增加贫困人口收入＂</w:t>
      </w:r>
      <w:r>
        <w:rPr>
          <w:color w:val="0E0E0E"/>
          <w:spacing w:val="-81"/>
          <w:w w:val="95"/>
        </w:rPr>
        <w:t xml:space="preserve"> </w:t>
      </w:r>
      <w:r>
        <w:rPr>
          <w:color w:val="0E0E0E"/>
          <w:w w:val="95"/>
        </w:rPr>
        <w:t>（核心指标）、</w:t>
      </w:r>
      <w:r>
        <w:rPr>
          <w:color w:val="0E0E0E"/>
          <w:w w:val="95"/>
        </w:rPr>
        <w:tab/>
      </w:r>
      <w:r>
        <w:rPr>
          <w:color w:val="0E0E0E"/>
        </w:rPr>
        <w:t>＂贫困地区特色产业产值同比增长率”等；</w:t>
      </w:r>
    </w:p>
    <w:p>
      <w:pPr>
        <w:pStyle w:val="8"/>
        <w:spacing w:before="7" w:line="333" w:lineRule="auto"/>
        <w:ind w:left="173" w:right="1641" w:firstLine="663"/>
        <w:jc w:val="both"/>
      </w:pPr>
      <w:r>
        <w:rPr>
          <w:color w:val="0E0E0E"/>
          <w:w w:val="95"/>
        </w:rPr>
        <w:t>©</w:t>
      </w:r>
      <w:r>
        <w:rPr>
          <w:color w:val="0E0E0E"/>
          <w:spacing w:val="-1"/>
          <w:w w:val="95"/>
        </w:rPr>
        <w:t xml:space="preserve">社会效益指标，反映相关产出对社会发展带来的影响 </w:t>
      </w:r>
      <w:r>
        <w:rPr>
          <w:color w:val="0E0E0E"/>
          <w:w w:val="90"/>
        </w:rPr>
        <w:t xml:space="preserve">和效果，如“受益建档立卡贫困人口数”（核心指标）、“带 </w:t>
      </w:r>
      <w:r>
        <w:rPr>
          <w:color w:val="0E0E0E"/>
        </w:rPr>
        <w:t>动建档立卡贫困人口脱贫数”等；</w:t>
      </w:r>
    </w:p>
    <w:p>
      <w:pPr>
        <w:pStyle w:val="8"/>
        <w:tabs>
          <w:tab w:val="left" w:pos="5872"/>
        </w:tabs>
        <w:spacing w:line="336" w:lineRule="auto"/>
        <w:ind w:left="173" w:right="1658" w:firstLine="641"/>
      </w:pPr>
      <w:r>
        <w:rPr>
          <w:color w:val="0E0E0E"/>
          <w:w w:val="95"/>
        </w:rPr>
        <w:t>＠生态效益指标，反映相关产出对自然环境带来的影</w:t>
      </w:r>
      <w:r>
        <w:rPr>
          <w:color w:val="0E0E0E"/>
          <w:spacing w:val="-17"/>
          <w:w w:val="95"/>
        </w:rPr>
        <w:t>响</w:t>
      </w:r>
      <w:r>
        <w:rPr>
          <w:color w:val="0E0E0E"/>
          <w:w w:val="95"/>
        </w:rPr>
        <w:t>和效果，如“贫困村生活垃圾处理率”</w:t>
      </w:r>
      <w:r>
        <w:rPr>
          <w:color w:val="0E0E0E"/>
          <w:w w:val="95"/>
        </w:rPr>
        <w:tab/>
      </w:r>
      <w:r>
        <w:rPr>
          <w:color w:val="0E0E0E"/>
          <w:w w:val="85"/>
        </w:rPr>
        <w:t>“植被覆盖率”等；</w:t>
      </w:r>
    </w:p>
    <w:p>
      <w:pPr>
        <w:pStyle w:val="8"/>
        <w:spacing w:line="407" w:lineRule="exact"/>
        <w:ind w:left="815"/>
      </w:pPr>
      <w:r>
        <w:rPr>
          <w:color w:val="0E0E0E"/>
        </w:rPr>
        <w:t>＠可持续影响指标，反映相关产出带来影响的可持续期</w:t>
      </w:r>
    </w:p>
    <w:p>
      <w:pPr>
        <w:pStyle w:val="8"/>
        <w:spacing w:before="158"/>
        <w:ind w:left="180"/>
      </w:pPr>
      <w:r>
        <w:rPr>
          <w:color w:val="0E0E0E"/>
        </w:rPr>
        <w:t>限，如“基础设施持续使用年限”“工程设计使用年限”等。</w:t>
      </w:r>
    </w:p>
    <w:p>
      <w:pPr>
        <w:pStyle w:val="8"/>
        <w:spacing w:before="155" w:line="326" w:lineRule="auto"/>
        <w:ind w:left="177" w:right="1654" w:firstLine="785"/>
      </w:pPr>
      <w:r>
        <w:pict>
          <v:shape id="_x0000_s1063" o:spid="_x0000_s1063" o:spt="202" type="#_x0000_t202" style="position:absolute;left:0pt;margin-left:298.95pt;margin-top:66.7pt;height:12.55pt;width:7.3pt;mso-position-horizontal-relative:page;z-index:2048;mso-width-relative:page;mso-height-relative:page;" filled="f" stroked="f" coordsize="21600,21600">
            <v:path/>
            <v:fill on="f" focussize="0,0"/>
            <v:stroke on="f" joinstyle="miter"/>
            <v:imagedata o:title=""/>
            <o:lock v:ext="edit"/>
            <v:textbox inset="0mm,0mm,0mm,0mm" style="layout-flow:vertical-ideographic;">
              <w:txbxContent>
                <w:p>
                  <w:pPr>
                    <w:spacing w:before="0" w:line="120" w:lineRule="auto"/>
                    <w:ind w:left="20" w:right="0" w:firstLine="0"/>
                    <w:jc w:val="left"/>
                    <w:rPr>
                      <w:sz w:val="21"/>
                    </w:rPr>
                  </w:pPr>
                  <w:r>
                    <w:rPr>
                      <w:color w:val="0E0E0E"/>
                      <w:w w:val="100"/>
                      <w:sz w:val="21"/>
                    </w:rPr>
                    <w:t>5</w:t>
                  </w:r>
                </w:p>
              </w:txbxContent>
            </v:textbox>
          </v:shape>
        </w:pict>
      </w:r>
      <w:r>
        <w:rPr>
          <w:rFonts w:ascii="Times New Roman" w:eastAsia="Times New Roman"/>
          <w:color w:val="0E0E0E"/>
          <w:spacing w:val="3"/>
          <w:sz w:val="27"/>
        </w:rPr>
        <w:t xml:space="preserve">( </w:t>
      </w:r>
      <w:r>
        <w:rPr>
          <w:rFonts w:ascii="Times New Roman" w:eastAsia="Times New Roman"/>
          <w:color w:val="0E0E0E"/>
          <w:sz w:val="27"/>
        </w:rPr>
        <w:t>3</w:t>
      </w:r>
      <w:r>
        <w:rPr>
          <w:rFonts w:ascii="Times New Roman" w:eastAsia="Times New Roman"/>
          <w:color w:val="0E0E0E"/>
          <w:spacing w:val="10"/>
          <w:sz w:val="27"/>
        </w:rPr>
        <w:t xml:space="preserve"> ) </w:t>
      </w:r>
      <w:r>
        <w:rPr>
          <w:color w:val="0E0E0E"/>
          <w:spacing w:val="-21"/>
        </w:rPr>
        <w:t>满意度 指标</w:t>
      </w:r>
      <w:r>
        <w:rPr>
          <w:color w:val="0E0E0E"/>
          <w:spacing w:val="-8"/>
          <w:w w:val="75"/>
        </w:rPr>
        <w:t xml:space="preserve">： </w:t>
      </w:r>
      <w:r>
        <w:rPr>
          <w:color w:val="0E0E0E"/>
        </w:rPr>
        <w:t>属于预期效果的内容</w:t>
      </w:r>
      <w:r>
        <w:rPr>
          <w:color w:val="0E0E0E"/>
          <w:spacing w:val="-34"/>
          <w:w w:val="75"/>
        </w:rPr>
        <w:t xml:space="preserve">， </w:t>
      </w:r>
      <w:r>
        <w:rPr>
          <w:color w:val="0E0E0E"/>
        </w:rPr>
        <w:t>反映服务对</w:t>
      </w:r>
      <w:r>
        <w:rPr>
          <w:color w:val="1F1F1F"/>
          <w:spacing w:val="-1"/>
          <w:w w:val="95"/>
        </w:rPr>
        <w:t>象或项目受益人对相关产出及其影响的认可程度，根据实际</w:t>
      </w:r>
    </w:p>
    <w:p>
      <w:pPr>
        <w:spacing w:after="0" w:line="326" w:lineRule="auto"/>
        <w:sectPr>
          <w:footerReference r:id="rId11" w:type="default"/>
          <w:pgSz w:w="11840" w:h="16880"/>
          <w:pgMar w:top="1600" w:right="0" w:bottom="60" w:left="1660" w:header="0" w:footer="0" w:gutter="0"/>
        </w:sectPr>
      </w:pPr>
    </w:p>
    <w:p>
      <w:pPr>
        <w:pStyle w:val="8"/>
        <w:spacing w:line="20" w:lineRule="exact"/>
        <w:ind w:left="-1640"/>
        <w:rPr>
          <w:sz w:val="2"/>
        </w:rPr>
      </w:pPr>
      <w:r>
        <w:rPr>
          <w:sz w:val="2"/>
        </w:rPr>
        <w:pict>
          <v:group id="_x0000_s1064" o:spid="_x0000_s1064" o:spt="203" style="height:0.1pt;width:75.45pt;" coordsize="1509,2">
            <o:lock v:ext="edit"/>
            <v:line id="_x0000_s1065" o:spid="_x0000_s1065" o:spt="20" style="position:absolute;left:0;top:0;height:0;width:1505;" stroked="t" coordsize="21600,21600">
              <v:path arrowok="t"/>
              <v:fill focussize="0,0"/>
              <v:stroke weight="0pt" color="#0C0C0C"/>
              <v:imagedata o:title=""/>
              <o:lock v:ext="edit"/>
            </v:line>
            <w10:wrap type="none"/>
            <w10:anchorlock/>
          </v:group>
        </w:pict>
      </w: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spacing w:before="1"/>
        <w:rPr>
          <w:sz w:val="28"/>
        </w:rPr>
      </w:pPr>
    </w:p>
    <w:p>
      <w:pPr>
        <w:pStyle w:val="8"/>
        <w:tabs>
          <w:tab w:val="left" w:pos="6628"/>
        </w:tabs>
        <w:spacing w:before="55" w:line="348" w:lineRule="auto"/>
        <w:ind w:left="100" w:right="1916" w:firstLine="20"/>
      </w:pPr>
      <w:r>
        <w:rPr>
          <w:color w:val="0C0C0C"/>
          <w:w w:val="95"/>
        </w:rPr>
        <w:t>细化为具体指标，如“受益贫困人口满意度”</w:t>
      </w:r>
      <w:r>
        <w:rPr>
          <w:color w:val="0C0C0C"/>
          <w:w w:val="95"/>
        </w:rPr>
        <w:tab/>
      </w:r>
      <w:r>
        <w:rPr>
          <w:color w:val="0C0C0C"/>
          <w:w w:val="85"/>
        </w:rPr>
        <w:t>“农业经营</w:t>
      </w:r>
      <w:r>
        <w:rPr>
          <w:color w:val="0C0C0C"/>
          <w:spacing w:val="-17"/>
          <w:w w:val="85"/>
        </w:rPr>
        <w:t>主</w:t>
      </w:r>
      <w:r>
        <w:rPr>
          <w:color w:val="0C0C0C"/>
        </w:rPr>
        <w:t>体的满意度”等。</w:t>
      </w:r>
    </w:p>
    <w:p>
      <w:pPr>
        <w:pStyle w:val="8"/>
        <w:spacing w:line="365" w:lineRule="exact"/>
        <w:ind w:left="753"/>
      </w:pPr>
      <w:r>
        <w:rPr>
          <w:color w:val="0C0C0C"/>
        </w:rPr>
        <w:t>备注：预算资金申请单位可根据扶贫项目实际情况，编</w:t>
      </w:r>
    </w:p>
    <w:p>
      <w:pPr>
        <w:pStyle w:val="8"/>
        <w:spacing w:before="175" w:line="336" w:lineRule="auto"/>
        <w:ind w:left="156" w:right="1856" w:hanging="17"/>
      </w:pPr>
      <w:r>
        <w:rPr>
          <w:color w:val="0C0C0C"/>
          <w:w w:val="95"/>
        </w:rPr>
        <w:t>报扶贫项目资金绩效目标申报表，如项目不涉及经济效益或</w:t>
      </w:r>
      <w:r>
        <w:rPr>
          <w:color w:val="0C0C0C"/>
        </w:rPr>
        <w:t>生态效益，可不填写，重点填写模板中加星指标。</w:t>
      </w:r>
    </w:p>
    <w:p>
      <w:pPr>
        <w:pStyle w:val="8"/>
        <w:rPr>
          <w:sz w:val="45"/>
        </w:rPr>
      </w:pPr>
    </w:p>
    <w:p>
      <w:pPr>
        <w:pStyle w:val="8"/>
        <w:spacing w:line="343" w:lineRule="auto"/>
        <w:ind w:left="781" w:right="4193" w:firstLine="2300"/>
      </w:pPr>
      <w:r>
        <w:rPr>
          <w:color w:val="0C0C0C"/>
        </w:rPr>
        <w:t>第二节绩效目标审核一、绩效目标审核程序</w:t>
      </w:r>
    </w:p>
    <w:p>
      <w:pPr>
        <w:pStyle w:val="8"/>
        <w:spacing w:line="382" w:lineRule="exact"/>
        <w:ind w:left="799"/>
      </w:pPr>
      <w:r>
        <w:rPr>
          <w:color w:val="0C0C0C"/>
        </w:rPr>
        <w:t>县级财政部门牵头，会同扶贫部门及行业主管部门，在</w:t>
      </w:r>
    </w:p>
    <w:p>
      <w:pPr>
        <w:pStyle w:val="8"/>
        <w:spacing w:before="168" w:line="333" w:lineRule="auto"/>
        <w:ind w:left="169" w:right="1740" w:hanging="12"/>
        <w:jc w:val="both"/>
      </w:pPr>
      <w:r>
        <w:rPr>
          <w:color w:val="0C0C0C"/>
          <w:w w:val="95"/>
        </w:rPr>
        <w:t>年度预算编制环节，依据国家相关政策及脱贫攻坚规划，组</w:t>
      </w:r>
      <w:r>
        <w:rPr>
          <w:color w:val="0C0C0C"/>
        </w:rPr>
        <w:t>织对预算资金申请单位编报的扶贫项目资金绩效目标进行</w:t>
      </w:r>
      <w:r>
        <w:rPr>
          <w:color w:val="0C0C0C"/>
          <w:w w:val="95"/>
        </w:rPr>
        <w:t>审核（可委托笫三方或绩效目标审核专家库参与评审），审核结果报县级扶贫开发领导小组审定，作为预算安排或资金</w:t>
      </w:r>
      <w:r>
        <w:rPr>
          <w:color w:val="0C0C0C"/>
        </w:rPr>
        <w:t>分配的重要依据。</w:t>
      </w:r>
    </w:p>
    <w:p>
      <w:pPr>
        <w:pStyle w:val="8"/>
        <w:spacing w:line="391" w:lineRule="exact"/>
        <w:ind w:left="825"/>
      </w:pPr>
      <w:r>
        <w:rPr>
          <w:color w:val="0C0C0C"/>
          <w:spacing w:val="-30"/>
        </w:rPr>
        <w:t>备注</w:t>
      </w:r>
      <w:r>
        <w:rPr>
          <w:color w:val="0C0C0C"/>
          <w:spacing w:val="-28"/>
          <w:w w:val="95"/>
        </w:rPr>
        <w:t xml:space="preserve">： </w:t>
      </w:r>
      <w:r>
        <w:rPr>
          <w:color w:val="0C0C0C"/>
          <w:spacing w:val="-16"/>
        </w:rPr>
        <w:t xml:space="preserve">每年 </w:t>
      </w:r>
      <w:r>
        <w:rPr>
          <w:rFonts w:ascii="Times New Roman" w:eastAsia="Times New Roman"/>
          <w:color w:val="0C0C0C"/>
          <w:sz w:val="31"/>
        </w:rPr>
        <w:t>11</w:t>
      </w:r>
      <w:r>
        <w:rPr>
          <w:rFonts w:ascii="Times New Roman" w:eastAsia="Times New Roman"/>
          <w:color w:val="0C0C0C"/>
          <w:spacing w:val="65"/>
          <w:sz w:val="31"/>
        </w:rPr>
        <w:t xml:space="preserve"> </w:t>
      </w:r>
      <w:r>
        <w:rPr>
          <w:color w:val="0C0C0C"/>
        </w:rPr>
        <w:t>月底前根据减贫任务和提前下达到县的</w:t>
      </w:r>
    </w:p>
    <w:p>
      <w:pPr>
        <w:pStyle w:val="8"/>
        <w:spacing w:before="169" w:line="336" w:lineRule="auto"/>
        <w:ind w:left="181" w:right="1620" w:firstLine="5"/>
      </w:pPr>
      <w:r>
        <w:rPr>
          <w:color w:val="0C0C0C"/>
          <w:w w:val="95"/>
        </w:rPr>
        <w:t>资金额度，从项目库中择优选择相关项目，编制下一年度项目计划。纳入年度项目计划的项目由预算资金申请单位进行预算申报，财政部门对预算资金规模和绩效目标进行审核并安排预算。贫困县要做好与财政涉农资金统筹整合方案的衔</w:t>
      </w:r>
      <w:r>
        <w:rPr>
          <w:color w:val="0C0C0C"/>
        </w:rPr>
        <w:t>接</w:t>
      </w:r>
      <w:r>
        <w:rPr>
          <w:color w:val="2A2A2A"/>
        </w:rPr>
        <w:t>。</w:t>
      </w:r>
    </w:p>
    <w:p>
      <w:pPr>
        <w:pStyle w:val="8"/>
        <w:spacing w:line="391" w:lineRule="exact"/>
        <w:ind w:left="853"/>
      </w:pPr>
      <w:r>
        <w:rPr>
          <w:color w:val="0C0C0C"/>
        </w:rPr>
        <w:t>二、绩效目标审核要求</w:t>
      </w:r>
    </w:p>
    <w:p>
      <w:pPr>
        <w:pStyle w:val="12"/>
        <w:numPr>
          <w:ilvl w:val="0"/>
          <w:numId w:val="3"/>
        </w:numPr>
        <w:tabs>
          <w:tab w:val="left" w:pos="1183"/>
        </w:tabs>
        <w:spacing w:before="140" w:after="0" w:line="328" w:lineRule="auto"/>
        <w:ind w:left="235" w:right="1679" w:firstLine="626"/>
        <w:jc w:val="both"/>
        <w:rPr>
          <w:rFonts w:ascii="Arial" w:eastAsia="Arial"/>
          <w:color w:val="0C0C0C"/>
          <w:sz w:val="29"/>
        </w:rPr>
      </w:pPr>
      <w:r>
        <w:pict>
          <v:shape id="_x0000_s1066" o:spid="_x0000_s1066" o:spt="202" type="#_x0000_t202" style="position:absolute;left:0pt;margin-left:300.4pt;margin-top:95.3pt;height:12.55pt;width:7.3pt;mso-position-horizontal-relative:page;z-index:2048;mso-width-relative:page;mso-height-relative:page;" filled="f" stroked="f" coordsize="21600,21600">
            <v:path/>
            <v:fill on="f" focussize="0,0"/>
            <v:stroke on="f" joinstyle="miter"/>
            <v:imagedata o:title=""/>
            <o:lock v:ext="edit"/>
            <v:textbox inset="0mm,0mm,0mm,0mm" style="layout-flow:vertical-ideographic;">
              <w:txbxContent>
                <w:p>
                  <w:pPr>
                    <w:spacing w:before="0" w:line="120" w:lineRule="auto"/>
                    <w:ind w:left="20" w:right="0" w:firstLine="0"/>
                    <w:jc w:val="left"/>
                    <w:rPr>
                      <w:sz w:val="21"/>
                    </w:rPr>
                  </w:pPr>
                  <w:r>
                    <w:rPr>
                      <w:color w:val="0C0C0C"/>
                      <w:w w:val="100"/>
                      <w:sz w:val="21"/>
                    </w:rPr>
                    <w:t>6</w:t>
                  </w:r>
                </w:p>
              </w:txbxContent>
            </v:textbox>
          </v:shape>
        </w:pict>
      </w:r>
      <w:r>
        <w:rPr>
          <w:color w:val="0C0C0C"/>
          <w:w w:val="95"/>
          <w:sz w:val="33"/>
        </w:rPr>
        <w:t>合规性审核，具体包括扶贫项目是否符合财政专项扶贫</w:t>
      </w:r>
      <w:r>
        <w:rPr>
          <w:color w:val="2A2A2A"/>
          <w:spacing w:val="-20"/>
          <w:w w:val="95"/>
          <w:sz w:val="33"/>
        </w:rPr>
        <w:t>资</w:t>
      </w:r>
      <w:r>
        <w:rPr>
          <w:color w:val="0C0C0C"/>
          <w:spacing w:val="-12"/>
          <w:w w:val="95"/>
          <w:sz w:val="33"/>
        </w:rPr>
        <w:t>金支持范围</w:t>
      </w:r>
      <w:r>
        <w:rPr>
          <w:color w:val="2A2A2A"/>
          <w:spacing w:val="-53"/>
          <w:w w:val="95"/>
          <w:sz w:val="33"/>
        </w:rPr>
        <w:t>。</w:t>
      </w:r>
      <w:r>
        <w:rPr>
          <w:color w:val="0C0C0C"/>
          <w:spacing w:val="-5"/>
          <w:w w:val="95"/>
          <w:sz w:val="33"/>
        </w:rPr>
        <w:t>财政专项扶贫资金</w:t>
      </w:r>
      <w:r>
        <w:rPr>
          <w:color w:val="2A2A2A"/>
          <w:spacing w:val="-7"/>
          <w:w w:val="95"/>
          <w:sz w:val="33"/>
        </w:rPr>
        <w:t>支</w:t>
      </w:r>
      <w:r>
        <w:rPr>
          <w:color w:val="0C0C0C"/>
          <w:spacing w:val="-2"/>
          <w:w w:val="95"/>
          <w:sz w:val="33"/>
        </w:rPr>
        <w:t xml:space="preserve">持范围依照各级财政 </w:t>
      </w:r>
      <w:r>
        <w:rPr>
          <w:color w:val="0C0C0C"/>
          <w:spacing w:val="13"/>
          <w:w w:val="95"/>
          <w:sz w:val="33"/>
        </w:rPr>
        <w:t>专项扶贫</w:t>
      </w:r>
      <w:r>
        <w:rPr>
          <w:color w:val="2A2A2A"/>
          <w:spacing w:val="-13"/>
          <w:w w:val="95"/>
          <w:sz w:val="33"/>
        </w:rPr>
        <w:t>资</w:t>
      </w:r>
      <w:r>
        <w:rPr>
          <w:color w:val="0C0C0C"/>
          <w:spacing w:val="-24"/>
          <w:w w:val="95"/>
          <w:sz w:val="33"/>
        </w:rPr>
        <w:t>金管理办法执行</w:t>
      </w:r>
      <w:r>
        <w:rPr>
          <w:color w:val="2A2A2A"/>
          <w:spacing w:val="-9"/>
          <w:w w:val="95"/>
          <w:sz w:val="33"/>
        </w:rPr>
        <w:t>。</w:t>
      </w:r>
      <w:r>
        <w:rPr>
          <w:color w:val="0C0C0C"/>
          <w:spacing w:val="7"/>
          <w:w w:val="95"/>
          <w:sz w:val="33"/>
        </w:rPr>
        <w:t>如，中 夹财政</w:t>
      </w:r>
      <w:r>
        <w:rPr>
          <w:color w:val="2A2A2A"/>
          <w:w w:val="95"/>
          <w:sz w:val="33"/>
        </w:rPr>
        <w:t>专</w:t>
      </w:r>
      <w:r>
        <w:rPr>
          <w:color w:val="0C0C0C"/>
          <w:spacing w:val="15"/>
          <w:w w:val="95"/>
          <w:sz w:val="33"/>
        </w:rPr>
        <w:t>项扶</w:t>
      </w:r>
      <w:r>
        <w:rPr>
          <w:color w:val="2A2A2A"/>
          <w:spacing w:val="-19"/>
          <w:w w:val="95"/>
          <w:sz w:val="33"/>
        </w:rPr>
        <w:t>贫</w:t>
      </w:r>
      <w:r>
        <w:rPr>
          <w:color w:val="0C0C0C"/>
          <w:spacing w:val="-14"/>
          <w:w w:val="95"/>
          <w:sz w:val="33"/>
        </w:rPr>
        <w:t>资金</w:t>
      </w:r>
      <w:r>
        <w:rPr>
          <w:color w:val="2A2A2A"/>
          <w:w w:val="95"/>
          <w:sz w:val="33"/>
        </w:rPr>
        <w:t>支</w:t>
      </w:r>
    </w:p>
    <w:p>
      <w:pPr>
        <w:spacing w:after="0" w:line="328" w:lineRule="auto"/>
        <w:jc w:val="both"/>
        <w:rPr>
          <w:rFonts w:ascii="Arial" w:eastAsia="Arial"/>
          <w:sz w:val="29"/>
        </w:rPr>
        <w:sectPr>
          <w:footerReference r:id="rId12" w:type="default"/>
          <w:pgSz w:w="11900" w:h="16880"/>
          <w:pgMar w:top="0" w:right="0" w:bottom="40" w:left="1640" w:header="0" w:footer="0" w:gutter="0"/>
        </w:sect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spacing w:before="207" w:line="336" w:lineRule="auto"/>
        <w:ind w:left="150" w:right="1539" w:hanging="16"/>
      </w:pPr>
      <w:r>
        <w:pict>
          <v:line id="_x0000_s1067" o:spid="_x0000_s1067" o:spt="20" style="position:absolute;left:0pt;margin-left:132.05pt;margin-top:-77.5pt;height:0pt;width:459pt;mso-position-horizontal-relative:page;z-index:2048;mso-width-relative:page;mso-height-relative:page;" stroked="t" coordsize="21600,21600">
            <v:path arrowok="t"/>
            <v:fill focussize="0,0"/>
            <v:stroke weight="0.360629921259843pt" color="#000000"/>
            <v:imagedata o:title=""/>
            <o:lock v:ext="edit"/>
          </v:line>
        </w:pict>
      </w:r>
      <w:r>
        <w:rPr>
          <w:color w:val="0E0E0E"/>
          <w:w w:val="95"/>
        </w:rPr>
        <w:t xml:space="preserve">持贫困地区围绕培育和壮大特色产业、改善小型公益性生产 </w:t>
      </w:r>
      <w:r>
        <w:rPr>
          <w:color w:val="0E0E0E"/>
          <w:spacing w:val="-1"/>
          <w:w w:val="95"/>
        </w:rPr>
        <w:t>生活设施条件、增强贫困人口自我发展能力和抵御风险能力、</w:t>
      </w:r>
      <w:r>
        <w:rPr>
          <w:color w:val="0E0E0E"/>
        </w:rPr>
        <w:t>“雨露计划”等方面。</w:t>
      </w:r>
    </w:p>
    <w:p>
      <w:pPr>
        <w:pStyle w:val="12"/>
        <w:numPr>
          <w:ilvl w:val="0"/>
          <w:numId w:val="3"/>
        </w:numPr>
        <w:tabs>
          <w:tab w:val="left" w:pos="1111"/>
        </w:tabs>
        <w:spacing w:before="0" w:after="0" w:line="333" w:lineRule="auto"/>
        <w:ind w:left="142" w:right="1668" w:firstLine="652"/>
        <w:jc w:val="both"/>
        <w:rPr>
          <w:rFonts w:ascii="Times New Roman" w:eastAsia="Times New Roman"/>
          <w:color w:val="0E0E0E"/>
          <w:sz w:val="32"/>
        </w:rPr>
      </w:pPr>
      <w:r>
        <w:rPr>
          <w:color w:val="0E0E0E"/>
          <w:w w:val="95"/>
          <w:sz w:val="33"/>
        </w:rPr>
        <w:t>完整性审核，具体包括规范完整性和明确清晰性。其中规范完整性重点审核绩效目标填报格式是否规范，内容是否完整、准确、详实，是否无缺项、错项（如缺少项目资金情况、定量指标缺少指标值、年度目标未填写、金额单位不一致等）；明确清晰性重点审核绩效目标是否能够反映项目主要情况，是否对项目预期产出和效果进行了充分、恰当的</w:t>
      </w:r>
      <w:r>
        <w:rPr>
          <w:color w:val="0E0E0E"/>
          <w:sz w:val="33"/>
        </w:rPr>
        <w:t>描述。</w:t>
      </w:r>
    </w:p>
    <w:p>
      <w:pPr>
        <w:pStyle w:val="12"/>
        <w:numPr>
          <w:ilvl w:val="0"/>
          <w:numId w:val="3"/>
        </w:numPr>
        <w:tabs>
          <w:tab w:val="left" w:pos="1106"/>
        </w:tabs>
        <w:spacing w:before="0" w:after="0" w:line="333" w:lineRule="auto"/>
        <w:ind w:left="151" w:right="1662" w:firstLine="667"/>
        <w:jc w:val="both"/>
        <w:rPr>
          <w:rFonts w:ascii="Times New Roman" w:eastAsia="Times New Roman"/>
          <w:color w:val="0E0E0E"/>
          <w:sz w:val="28"/>
        </w:rPr>
      </w:pPr>
      <w:r>
        <w:rPr>
          <w:color w:val="0E0E0E"/>
          <w:w w:val="95"/>
          <w:sz w:val="33"/>
        </w:rPr>
        <w:t>相关性审核，具体包括目标相关性和指标科学性。其中目标相关性重点审核绩效目标与部门（单位）职能以及县级脱贫攻坚规划是否密切相关；指标科学性重点审核绩效指标是否全面、充分、细化、量化，难以量化的，定性描述是否充分、具体；是否选取了最能体现总体目标实现程度的关</w:t>
      </w:r>
      <w:r>
        <w:rPr>
          <w:color w:val="0E0E0E"/>
          <w:sz w:val="33"/>
        </w:rPr>
        <w:t>键指标并明确了具体指标值。</w:t>
      </w:r>
    </w:p>
    <w:p>
      <w:pPr>
        <w:pStyle w:val="12"/>
        <w:numPr>
          <w:ilvl w:val="0"/>
          <w:numId w:val="3"/>
        </w:numPr>
        <w:tabs>
          <w:tab w:val="left" w:pos="1128"/>
        </w:tabs>
        <w:spacing w:before="0" w:after="0" w:line="395" w:lineRule="exact"/>
        <w:ind w:left="1127" w:right="0" w:hanging="303"/>
        <w:jc w:val="left"/>
        <w:rPr>
          <w:rFonts w:ascii="Times New Roman" w:eastAsia="Times New Roman"/>
          <w:color w:val="0E0E0E"/>
          <w:sz w:val="32"/>
        </w:rPr>
      </w:pPr>
      <w:r>
        <w:rPr>
          <w:color w:val="0E0E0E"/>
          <w:sz w:val="33"/>
        </w:rPr>
        <w:t>适当性审核，具体包括绩效合理性和资金匹配性。其</w:t>
      </w:r>
    </w:p>
    <w:p>
      <w:pPr>
        <w:pStyle w:val="8"/>
        <w:spacing w:before="150" w:line="333" w:lineRule="auto"/>
        <w:ind w:left="161" w:right="1659" w:firstLine="10"/>
        <w:jc w:val="both"/>
      </w:pPr>
      <w:r>
        <w:rPr>
          <w:color w:val="0E0E0E"/>
          <w:spacing w:val="-1"/>
          <w:w w:val="95"/>
        </w:rPr>
        <w:t>中绩效合理性重点审核预期绩效是否显著，是否符合行业正</w:t>
      </w:r>
      <w:r>
        <w:rPr>
          <w:color w:val="0E0E0E"/>
          <w:spacing w:val="-17"/>
          <w:w w:val="95"/>
        </w:rPr>
        <w:t>常水平或事业发展规律</w:t>
      </w:r>
      <w:r>
        <w:rPr>
          <w:color w:val="0E0E0E"/>
          <w:spacing w:val="8"/>
          <w:w w:val="75"/>
        </w:rPr>
        <w:t xml:space="preserve">； </w:t>
      </w:r>
      <w:r>
        <w:rPr>
          <w:color w:val="0E0E0E"/>
          <w:spacing w:val="-13"/>
          <w:w w:val="95"/>
        </w:rPr>
        <w:t>资</w:t>
      </w:r>
      <w:r>
        <w:rPr>
          <w:color w:val="282828"/>
          <w:spacing w:val="5"/>
          <w:w w:val="95"/>
        </w:rPr>
        <w:t>金</w:t>
      </w:r>
      <w:r>
        <w:rPr>
          <w:color w:val="0E0E0E"/>
          <w:w w:val="95"/>
        </w:rPr>
        <w:t>匹配性重点审核绩 效目标与项</w:t>
      </w:r>
      <w:r>
        <w:rPr>
          <w:color w:val="0E0E0E"/>
          <w:spacing w:val="-7"/>
        </w:rPr>
        <w:t>目资金</w:t>
      </w:r>
      <w:r>
        <w:rPr>
          <w:color w:val="282828"/>
          <w:spacing w:val="-4"/>
        </w:rPr>
        <w:t>量</w:t>
      </w:r>
      <w:r>
        <w:rPr>
          <w:color w:val="0E0E0E"/>
          <w:spacing w:val="-18"/>
        </w:rPr>
        <w:t>、使用方向等是</w:t>
      </w:r>
      <w:r>
        <w:rPr>
          <w:color w:val="282828"/>
          <w:spacing w:val="25"/>
        </w:rPr>
        <w:t>否</w:t>
      </w:r>
      <w:r>
        <w:rPr>
          <w:color w:val="0E0E0E"/>
          <w:spacing w:val="10"/>
        </w:rPr>
        <w:t>匹配</w:t>
      </w:r>
      <w:r>
        <w:rPr>
          <w:color w:val="0E0E0E"/>
          <w:spacing w:val="-48"/>
          <w:w w:val="75"/>
        </w:rPr>
        <w:t xml:space="preserve">， </w:t>
      </w:r>
      <w:r>
        <w:rPr>
          <w:color w:val="0E0E0E"/>
          <w:spacing w:val="-6"/>
        </w:rPr>
        <w:t>在既定资金规模下</w:t>
      </w:r>
      <w:r>
        <w:rPr>
          <w:color w:val="0E0E0E"/>
          <w:spacing w:val="-43"/>
          <w:w w:val="75"/>
        </w:rPr>
        <w:t xml:space="preserve">， </w:t>
      </w:r>
      <w:r>
        <w:rPr>
          <w:color w:val="0E0E0E"/>
        </w:rPr>
        <w:t>绩效</w:t>
      </w:r>
      <w:r>
        <w:rPr>
          <w:color w:val="0E0E0E"/>
          <w:w w:val="95"/>
        </w:rPr>
        <w:t>目标是否过高或过低；或要完成既定绩效目标，资金规模是</w:t>
      </w:r>
      <w:r>
        <w:rPr>
          <w:color w:val="0E0E0E"/>
          <w:spacing w:val="18"/>
        </w:rPr>
        <w:t xml:space="preserve">否过大或过小。 </w:t>
      </w:r>
      <w:r>
        <w:rPr>
          <w:color w:val="282828"/>
          <w:w w:val="75"/>
        </w:rPr>
        <w:t>·</w:t>
      </w:r>
    </w:p>
    <w:p>
      <w:pPr>
        <w:pStyle w:val="12"/>
        <w:numPr>
          <w:ilvl w:val="0"/>
          <w:numId w:val="3"/>
        </w:numPr>
        <w:tabs>
          <w:tab w:val="left" w:pos="1146"/>
          <w:tab w:val="left" w:pos="1147"/>
        </w:tabs>
        <w:spacing w:before="0" w:after="0" w:line="405" w:lineRule="exact"/>
        <w:ind w:left="1146" w:right="0" w:hanging="315"/>
        <w:jc w:val="left"/>
        <w:rPr>
          <w:rFonts w:ascii="Times New Roman" w:eastAsia="Times New Roman"/>
          <w:color w:val="0E0E0E"/>
          <w:sz w:val="28"/>
        </w:rPr>
      </w:pPr>
      <w:r>
        <w:rPr>
          <w:color w:val="0E0E0E"/>
          <w:spacing w:val="-19"/>
          <w:sz w:val="33"/>
        </w:rPr>
        <w:t>可行性审核 ， 具体包括实现可能性和</w:t>
      </w:r>
      <w:r>
        <w:rPr>
          <w:color w:val="282828"/>
          <w:spacing w:val="-20"/>
          <w:sz w:val="33"/>
        </w:rPr>
        <w:t>条</w:t>
      </w:r>
      <w:r>
        <w:rPr>
          <w:color w:val="0E0E0E"/>
          <w:sz w:val="33"/>
        </w:rPr>
        <w:t>件充分性。其</w:t>
      </w:r>
    </w:p>
    <w:p>
      <w:pPr>
        <w:pStyle w:val="8"/>
        <w:spacing w:before="147"/>
        <w:ind w:left="187"/>
      </w:pPr>
      <w:r>
        <w:pict>
          <v:shape id="_x0000_s1068" o:spid="_x0000_s1068" o:spt="202" type="#_x0000_t202" style="position:absolute;left:0pt;margin-left:298.9pt;margin-top:37.1pt;height:12.55pt;width:7.3pt;mso-position-horizontal-relative:page;z-index:2048;mso-width-relative:page;mso-height-relative:page;" filled="f" stroked="f" coordsize="21600,21600">
            <v:path/>
            <v:fill on="f" focussize="0,0"/>
            <v:stroke on="f" joinstyle="miter"/>
            <v:imagedata o:title=""/>
            <o:lock v:ext="edit"/>
            <v:textbox inset="0mm,0mm,0mm,0mm" style="layout-flow:vertical-ideographic;">
              <w:txbxContent>
                <w:p>
                  <w:pPr>
                    <w:spacing w:before="0" w:line="120" w:lineRule="auto"/>
                    <w:ind w:left="20" w:right="0" w:firstLine="0"/>
                    <w:jc w:val="left"/>
                    <w:rPr>
                      <w:sz w:val="21"/>
                    </w:rPr>
                  </w:pPr>
                  <w:r>
                    <w:rPr>
                      <w:color w:val="282828"/>
                      <w:w w:val="100"/>
                      <w:sz w:val="21"/>
                    </w:rPr>
                    <w:t>7</w:t>
                  </w:r>
                </w:p>
              </w:txbxContent>
            </v:textbox>
          </v:shape>
        </w:pict>
      </w:r>
      <w:r>
        <w:rPr>
          <w:color w:val="0E0E0E"/>
        </w:rPr>
        <w:t>中</w:t>
      </w:r>
      <w:r>
        <w:rPr>
          <w:color w:val="282828"/>
        </w:rPr>
        <w:t>实</w:t>
      </w:r>
      <w:r>
        <w:rPr>
          <w:color w:val="0E0E0E"/>
        </w:rPr>
        <w:t>现可能性重点关注</w:t>
      </w:r>
      <w:r>
        <w:rPr>
          <w:color w:val="282828"/>
        </w:rPr>
        <w:t>绩</w:t>
      </w:r>
      <w:r>
        <w:rPr>
          <w:color w:val="0E0E0E"/>
        </w:rPr>
        <w:t>效目标</w:t>
      </w:r>
      <w:r>
        <w:rPr>
          <w:color w:val="282828"/>
        </w:rPr>
        <w:t>是</w:t>
      </w:r>
      <w:r>
        <w:rPr>
          <w:color w:val="0E0E0E"/>
        </w:rPr>
        <w:t>否经过充分调</w:t>
      </w:r>
      <w:r>
        <w:rPr>
          <w:color w:val="282828"/>
        </w:rPr>
        <w:t>查</w:t>
      </w:r>
      <w:r>
        <w:rPr>
          <w:color w:val="0E0E0E"/>
        </w:rPr>
        <w:t>研究、论</w:t>
      </w:r>
    </w:p>
    <w:p>
      <w:pPr>
        <w:spacing w:after="0"/>
        <w:sectPr>
          <w:footerReference r:id="rId13" w:type="default"/>
          <w:pgSz w:w="11840" w:h="16880"/>
          <w:pgMar w:top="0" w:right="0" w:bottom="20" w:left="1660" w:header="0" w:footer="0" w:gutter="0"/>
        </w:sectPr>
      </w:pPr>
    </w:p>
    <w:p>
      <w:pPr>
        <w:pStyle w:val="8"/>
        <w:spacing w:line="20" w:lineRule="exact"/>
        <w:ind w:left="-1440"/>
        <w:rPr>
          <w:sz w:val="2"/>
        </w:rPr>
      </w:pPr>
      <w:r>
        <w:rPr>
          <w:sz w:val="2"/>
        </w:rPr>
        <w:pict>
          <v:group id="_x0000_s1069" o:spid="_x0000_s1069" o:spt="203" style="height:0.4pt;width:96.4pt;" coordsize="1928,8">
            <o:lock v:ext="edit"/>
            <v:line id="_x0000_s1070" o:spid="_x0000_s1070" o:spt="20" style="position:absolute;left:0;top:4;height:0;width:1927;" stroked="t" coordsize="21600,21600">
              <v:path arrowok="t"/>
              <v:fill focussize="0,0"/>
              <v:stroke weight="0.360629921259843pt" color="#000000"/>
              <v:imagedata o:title=""/>
              <o:lock v:ext="edit"/>
            </v:line>
            <w10:wrap type="none"/>
            <w10:anchorlock/>
          </v:group>
        </w:pict>
      </w: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spacing w:before="12"/>
        <w:rPr>
          <w:sz w:val="22"/>
        </w:rPr>
      </w:pPr>
    </w:p>
    <w:p>
      <w:pPr>
        <w:spacing w:before="71" w:line="523" w:lineRule="auto"/>
        <w:ind w:left="322" w:right="1720" w:firstLine="1"/>
        <w:jc w:val="both"/>
        <w:rPr>
          <w:sz w:val="21"/>
        </w:rPr>
      </w:pPr>
      <w:r>
        <w:rPr>
          <w:color w:val="1F1F1F"/>
          <w:w w:val="140"/>
          <w:sz w:val="21"/>
        </w:rPr>
        <w:t xml:space="preserve">证和合理测算，实现的可能性是否充分；条件充分性重点关   </w:t>
      </w:r>
      <w:r>
        <w:rPr>
          <w:color w:val="1F1F1F"/>
          <w:spacing w:val="22"/>
          <w:w w:val="140"/>
          <w:sz w:val="21"/>
        </w:rPr>
        <w:t>注项</w:t>
      </w:r>
      <w:r>
        <w:rPr>
          <w:color w:val="010101"/>
          <w:spacing w:val="-45"/>
          <w:w w:val="125"/>
          <w:sz w:val="21"/>
        </w:rPr>
        <w:t xml:space="preserve">目 </w:t>
      </w:r>
      <w:r>
        <w:rPr>
          <w:color w:val="1F1F1F"/>
          <w:spacing w:val="-46"/>
          <w:w w:val="125"/>
          <w:sz w:val="21"/>
        </w:rPr>
        <w:t>实 施 方 案 是 否 合 理 ， 项 目 实 施 单 位 的 组 织 实 施 能 力 和</w:t>
      </w:r>
      <w:r>
        <w:rPr>
          <w:color w:val="1F1F1F"/>
          <w:spacing w:val="-45"/>
          <w:w w:val="140"/>
          <w:sz w:val="21"/>
        </w:rPr>
        <w:t xml:space="preserve">条件是否充分，内部控制是否规范，风险防控是否准备到位， </w:t>
      </w:r>
      <w:r>
        <w:rPr>
          <w:color w:val="1F1F1F"/>
          <w:spacing w:val="12"/>
          <w:w w:val="140"/>
          <w:sz w:val="21"/>
        </w:rPr>
        <w:t>管</w:t>
      </w:r>
      <w:r>
        <w:rPr>
          <w:color w:val="010101"/>
          <w:spacing w:val="20"/>
          <w:w w:val="140"/>
          <w:sz w:val="21"/>
        </w:rPr>
        <w:t>理</w:t>
      </w:r>
      <w:r>
        <w:rPr>
          <w:color w:val="1F1F1F"/>
          <w:spacing w:val="10"/>
          <w:w w:val="140"/>
          <w:sz w:val="21"/>
        </w:rPr>
        <w:t>制度是</w:t>
      </w:r>
      <w:r>
        <w:rPr>
          <w:color w:val="010101"/>
          <w:spacing w:val="-9"/>
          <w:w w:val="140"/>
          <w:sz w:val="21"/>
        </w:rPr>
        <w:t>否</w:t>
      </w:r>
      <w:r>
        <w:rPr>
          <w:color w:val="1F1F1F"/>
          <w:spacing w:val="10"/>
          <w:w w:val="140"/>
          <w:sz w:val="21"/>
        </w:rPr>
        <w:t>健全。</w:t>
      </w:r>
    </w:p>
    <w:p>
      <w:pPr>
        <w:spacing w:before="5"/>
        <w:ind w:left="973" w:right="0" w:firstLine="0"/>
        <w:jc w:val="left"/>
        <w:rPr>
          <w:sz w:val="21"/>
        </w:rPr>
      </w:pPr>
      <w:r>
        <w:rPr>
          <w:color w:val="010101"/>
          <w:w w:val="150"/>
          <w:sz w:val="21"/>
        </w:rPr>
        <w:t>三、绩效目标审核参考模板</w:t>
      </w:r>
    </w:p>
    <w:p>
      <w:pPr>
        <w:pStyle w:val="8"/>
        <w:spacing w:before="11"/>
        <w:rPr>
          <w:sz w:val="19"/>
        </w:rPr>
      </w:pPr>
    </w:p>
    <w:p>
      <w:pPr>
        <w:tabs>
          <w:tab w:val="left" w:pos="5277"/>
        </w:tabs>
        <w:spacing w:before="0"/>
        <w:ind w:left="973" w:right="0" w:firstLine="0"/>
        <w:jc w:val="left"/>
        <w:rPr>
          <w:sz w:val="21"/>
        </w:rPr>
      </w:pPr>
      <w:r>
        <w:rPr>
          <w:color w:val="1F1F1F"/>
          <w:spacing w:val="9"/>
          <w:w w:val="130"/>
          <w:sz w:val="21"/>
        </w:rPr>
        <w:t>绩</w:t>
      </w:r>
      <w:r>
        <w:rPr>
          <w:color w:val="1F1F1F"/>
          <w:spacing w:val="35"/>
          <w:w w:val="130"/>
          <w:sz w:val="21"/>
        </w:rPr>
        <w:t>效</w:t>
      </w:r>
      <w:r>
        <w:rPr>
          <w:color w:val="1F1F1F"/>
          <w:spacing w:val="47"/>
          <w:sz w:val="21"/>
        </w:rPr>
        <w:t>目</w:t>
      </w:r>
      <w:r>
        <w:rPr>
          <w:color w:val="1F1F1F"/>
          <w:sz w:val="21"/>
        </w:rPr>
        <w:t>标</w:t>
      </w:r>
      <w:r>
        <w:rPr>
          <w:color w:val="1F1F1F"/>
          <w:spacing w:val="34"/>
          <w:sz w:val="21"/>
        </w:rPr>
        <w:t xml:space="preserve"> </w:t>
      </w:r>
      <w:r>
        <w:rPr>
          <w:color w:val="1F1F1F"/>
          <w:sz w:val="21"/>
        </w:rPr>
        <w:t>审</w:t>
      </w:r>
      <w:r>
        <w:rPr>
          <w:color w:val="1F1F1F"/>
          <w:spacing w:val="-23"/>
          <w:sz w:val="21"/>
        </w:rPr>
        <w:t xml:space="preserve"> </w:t>
      </w:r>
      <w:r>
        <w:rPr>
          <w:color w:val="1F1F1F"/>
          <w:sz w:val="21"/>
        </w:rPr>
        <w:t>核</w:t>
      </w:r>
      <w:r>
        <w:rPr>
          <w:color w:val="1F1F1F"/>
          <w:spacing w:val="17"/>
          <w:sz w:val="21"/>
        </w:rPr>
        <w:t xml:space="preserve"> </w:t>
      </w:r>
      <w:r>
        <w:rPr>
          <w:color w:val="1F1F1F"/>
          <w:sz w:val="21"/>
        </w:rPr>
        <w:t>参</w:t>
      </w:r>
      <w:r>
        <w:rPr>
          <w:color w:val="1F1F1F"/>
          <w:spacing w:val="10"/>
          <w:sz w:val="21"/>
        </w:rPr>
        <w:t xml:space="preserve"> </w:t>
      </w:r>
      <w:r>
        <w:rPr>
          <w:color w:val="1F1F1F"/>
          <w:sz w:val="21"/>
        </w:rPr>
        <w:t>考</w:t>
      </w:r>
      <w:r>
        <w:rPr>
          <w:color w:val="1F1F1F"/>
          <w:spacing w:val="3"/>
          <w:sz w:val="21"/>
        </w:rPr>
        <w:t xml:space="preserve"> </w:t>
      </w:r>
      <w:r>
        <w:rPr>
          <w:color w:val="1F1F1F"/>
          <w:sz w:val="21"/>
        </w:rPr>
        <w:t>模</w:t>
      </w:r>
      <w:r>
        <w:rPr>
          <w:color w:val="1F1F1F"/>
          <w:spacing w:val="8"/>
          <w:sz w:val="21"/>
        </w:rPr>
        <w:t xml:space="preserve"> </w:t>
      </w:r>
      <w:r>
        <w:rPr>
          <w:color w:val="1F1F1F"/>
          <w:sz w:val="21"/>
        </w:rPr>
        <w:t>板</w:t>
      </w:r>
      <w:r>
        <w:rPr>
          <w:color w:val="1F1F1F"/>
          <w:spacing w:val="69"/>
          <w:sz w:val="21"/>
        </w:rPr>
        <w:t xml:space="preserve"> </w:t>
      </w:r>
      <w:r>
        <w:rPr>
          <w:color w:val="010101"/>
          <w:sz w:val="21"/>
        </w:rPr>
        <w:t>（</w:t>
      </w:r>
      <w:r>
        <w:rPr>
          <w:color w:val="010101"/>
          <w:spacing w:val="-22"/>
          <w:sz w:val="21"/>
        </w:rPr>
        <w:t xml:space="preserve"> </w:t>
      </w:r>
      <w:r>
        <w:rPr>
          <w:color w:val="1F1F1F"/>
          <w:sz w:val="21"/>
        </w:rPr>
        <w:t>见</w:t>
      </w:r>
      <w:r>
        <w:rPr>
          <w:color w:val="1F1F1F"/>
          <w:spacing w:val="2"/>
          <w:sz w:val="21"/>
        </w:rPr>
        <w:t xml:space="preserve"> </w:t>
      </w:r>
      <w:r>
        <w:rPr>
          <w:color w:val="1F1F1F"/>
          <w:sz w:val="21"/>
        </w:rPr>
        <w:t>表</w:t>
      </w:r>
      <w:r>
        <w:rPr>
          <w:color w:val="1F1F1F"/>
          <w:sz w:val="21"/>
        </w:rPr>
        <w:tab/>
      </w:r>
      <w:r>
        <w:rPr>
          <w:rFonts w:ascii="Times New Roman" w:eastAsia="Times New Roman"/>
          <w:color w:val="010101"/>
          <w:sz w:val="29"/>
        </w:rPr>
        <w:t xml:space="preserve">2 </w:t>
      </w:r>
      <w:r>
        <w:rPr>
          <w:rFonts w:ascii="Times New Roman" w:eastAsia="Times New Roman"/>
          <w:color w:val="1F1F1F"/>
          <w:sz w:val="29"/>
        </w:rPr>
        <w:t xml:space="preserve">) </w:t>
      </w:r>
      <w:r>
        <w:rPr>
          <w:color w:val="1F1F1F"/>
          <w:sz w:val="21"/>
        </w:rPr>
        <w:t>。 各 县 可 根 据 实 际</w:t>
      </w:r>
      <w:r>
        <w:rPr>
          <w:color w:val="1F1F1F"/>
          <w:spacing w:val="53"/>
          <w:sz w:val="21"/>
        </w:rPr>
        <w:t xml:space="preserve"> </w:t>
      </w:r>
      <w:r>
        <w:rPr>
          <w:color w:val="1F1F1F"/>
          <w:sz w:val="21"/>
        </w:rPr>
        <w:t>情</w:t>
      </w:r>
    </w:p>
    <w:p>
      <w:pPr>
        <w:pStyle w:val="8"/>
        <w:spacing w:before="11"/>
        <w:rPr>
          <w:sz w:val="24"/>
        </w:rPr>
      </w:pPr>
    </w:p>
    <w:p>
      <w:pPr>
        <w:spacing w:before="0" w:line="520" w:lineRule="auto"/>
        <w:ind w:left="344" w:right="1713" w:hanging="15"/>
        <w:jc w:val="left"/>
        <w:rPr>
          <w:sz w:val="21"/>
        </w:rPr>
      </w:pPr>
      <w:r>
        <w:rPr>
          <w:color w:val="1F1F1F"/>
          <w:w w:val="145"/>
          <w:sz w:val="21"/>
        </w:rPr>
        <w:t>况，在遵循总体要求的前提下，对绩效目标审核表进行修改、完善</w:t>
      </w:r>
      <w:r>
        <w:rPr>
          <w:color w:val="010101"/>
          <w:w w:val="145"/>
          <w:sz w:val="21"/>
        </w:rPr>
        <w:t>，</w:t>
      </w:r>
      <w:r>
        <w:rPr>
          <w:color w:val="1F1F1F"/>
          <w:w w:val="145"/>
          <w:sz w:val="21"/>
        </w:rPr>
        <w:t>形成符合本县实际的绩效目标审核表。</w:t>
      </w:r>
    </w:p>
    <w:p>
      <w:pPr>
        <w:pStyle w:val="8"/>
        <w:rPr>
          <w:sz w:val="20"/>
        </w:rPr>
      </w:pPr>
    </w:p>
    <w:p>
      <w:pPr>
        <w:pStyle w:val="8"/>
        <w:spacing w:before="3"/>
        <w:rPr>
          <w:sz w:val="18"/>
        </w:rPr>
      </w:pPr>
    </w:p>
    <w:p>
      <w:pPr>
        <w:spacing w:before="0"/>
        <w:ind w:left="2704" w:right="0" w:firstLine="0"/>
        <w:jc w:val="left"/>
        <w:rPr>
          <w:sz w:val="29"/>
        </w:rPr>
      </w:pPr>
      <w:r>
        <w:pict>
          <v:group id="_x0000_s1071" o:spid="_x0000_s1071" o:spt="203" style="position:absolute;left:0pt;margin-left:81.55pt;margin-top:23.5pt;height:388.05pt;width:446.8pt;mso-position-horizontal-relative:page;z-index:-142336;mso-width-relative:page;mso-height-relative:page;" coordorigin="1631,470" coordsize="8936,7761">
            <o:lock v:ext="edit"/>
            <v:line id="_x0000_s1072" o:spid="_x0000_s1072" o:spt="20" style="position:absolute;left:10552;top:470;flip:y;height:1587;width:0;" stroked="t" coordsize="21600,21600">
              <v:path arrowok="t"/>
              <v:fill focussize="0,0"/>
              <v:stroke weight="0.360866141732283pt" color="#000000"/>
              <v:imagedata o:title=""/>
              <o:lock v:ext="edit"/>
            </v:line>
            <v:line id="_x0000_s1073" o:spid="_x0000_s1073" o:spt="20" style="position:absolute;left:10552;top:2057;flip:y;height:447;width:0;" stroked="t" coordsize="21600,21600">
              <v:path arrowok="t"/>
              <v:fill focussize="0,0"/>
              <v:stroke weight="1.08259842519685pt" color="#000000"/>
              <v:imagedata o:title=""/>
              <o:lock v:ext="edit"/>
            </v:line>
            <v:line id="_x0000_s1074" o:spid="_x0000_s1074" o:spt="20" style="position:absolute;left:10552;top:2504;flip:y;height:332;width:0;" stroked="t" coordsize="21600,21600">
              <v:path arrowok="t"/>
              <v:fill focussize="0,0"/>
              <v:stroke weight="0.360866141732283pt" color="#000000"/>
              <v:imagedata o:title=""/>
              <o:lock v:ext="edit"/>
            </v:line>
            <v:line id="_x0000_s1075" o:spid="_x0000_s1075" o:spt="20" style="position:absolute;left:10552;top:2836;flip:y;height:822;width:0;" stroked="t" coordsize="21600,21600">
              <v:path arrowok="t"/>
              <v:fill focussize="0,0"/>
              <v:stroke weight="1.08259842519685pt" color="#000000"/>
              <v:imagedata o:title=""/>
              <o:lock v:ext="edit"/>
            </v:line>
            <v:line id="_x0000_s1076" o:spid="_x0000_s1076" o:spt="20" style="position:absolute;left:10552;top:3658;flip:y;height:433;width:0;" stroked="t" coordsize="21600,21600">
              <v:path arrowok="t"/>
              <v:fill focussize="0,0"/>
              <v:stroke weight="0.360866141732283pt" color="#000000"/>
              <v:imagedata o:title=""/>
              <o:lock v:ext="edit"/>
            </v:line>
            <v:line id="_x0000_s1077" o:spid="_x0000_s1077" o:spt="20" style="position:absolute;left:10552;top:4091;flip:y;height:4140;width:0;" stroked="t" coordsize="21600,21600">
              <v:path arrowok="t"/>
              <v:fill focussize="0,0"/>
              <v:stroke weight="1.08259842519685pt" color="#000000"/>
              <v:imagedata o:title=""/>
              <o:lock v:ext="edit"/>
            </v:line>
            <v:line id="_x0000_s1078" o:spid="_x0000_s1078" o:spt="20" style="position:absolute;left:1631;top:8216;height:0;width:1357;" stroked="t" coordsize="21600,21600">
              <v:path arrowok="t"/>
              <v:fill focussize="0,0"/>
              <v:stroke weight="0.360629921259843pt" color="#000000"/>
              <v:imagedata o:title=""/>
              <o:lock v:ext="edit"/>
            </v:line>
            <v:line id="_x0000_s1079" o:spid="_x0000_s1079" o:spt="20" style="position:absolute;left:2988;top:8216;height:0;width:7578;" stroked="t" coordsize="21600,21600">
              <v:path arrowok="t"/>
              <v:fill focussize="0,0"/>
              <v:stroke weight="1.08181102362205pt" color="#000000"/>
              <v:imagedata o:title=""/>
              <o:lock v:ext="edit"/>
            </v:line>
          </v:group>
        </w:pict>
      </w:r>
      <w:r>
        <w:rPr>
          <w:color w:val="010101"/>
          <w:spacing w:val="-45"/>
          <w:w w:val="105"/>
          <w:sz w:val="29"/>
        </w:rPr>
        <w:t xml:space="preserve">表 </w:t>
      </w:r>
      <w:r>
        <w:rPr>
          <w:rFonts w:ascii="Times New Roman" w:eastAsia="Times New Roman"/>
          <w:color w:val="010101"/>
          <w:spacing w:val="6"/>
          <w:w w:val="105"/>
          <w:sz w:val="30"/>
        </w:rPr>
        <w:t>2</w:t>
      </w:r>
      <w:r>
        <w:rPr>
          <w:rFonts w:ascii="Times New Roman" w:eastAsia="Times New Roman"/>
          <w:color w:val="010101"/>
          <w:spacing w:val="12"/>
          <w:w w:val="105"/>
          <w:sz w:val="30"/>
        </w:rPr>
        <w:t xml:space="preserve">: </w:t>
      </w:r>
      <w:r>
        <w:rPr>
          <w:color w:val="010101"/>
          <w:spacing w:val="-10"/>
          <w:w w:val="105"/>
          <w:sz w:val="29"/>
        </w:rPr>
        <w:t>绩效目标审核表参</w:t>
      </w:r>
      <w:r>
        <w:rPr>
          <w:color w:val="1F1F1F"/>
          <w:spacing w:val="-12"/>
          <w:w w:val="105"/>
          <w:sz w:val="29"/>
        </w:rPr>
        <w:t>考</w:t>
      </w:r>
      <w:r>
        <w:rPr>
          <w:color w:val="010101"/>
          <w:w w:val="105"/>
          <w:sz w:val="29"/>
        </w:rPr>
        <w:t>框架</w:t>
      </w:r>
    </w:p>
    <w:p>
      <w:pPr>
        <w:spacing w:before="271"/>
        <w:ind w:left="3360" w:right="4855" w:firstLine="0"/>
        <w:jc w:val="center"/>
        <w:rPr>
          <w:sz w:val="21"/>
        </w:rPr>
      </w:pPr>
      <w:r>
        <w:rPr>
          <w:color w:val="1F1F1F"/>
          <w:w w:val="105"/>
          <w:sz w:val="21"/>
        </w:rPr>
        <w:t>绩 效 目</w:t>
      </w:r>
      <w:r>
        <w:rPr>
          <w:color w:val="010101"/>
          <w:w w:val="105"/>
          <w:sz w:val="21"/>
        </w:rPr>
        <w:t xml:space="preserve">标 </w:t>
      </w:r>
      <w:r>
        <w:rPr>
          <w:color w:val="1F1F1F"/>
          <w:w w:val="105"/>
          <w:sz w:val="21"/>
        </w:rPr>
        <w:t>审 核 表</w:t>
      </w:r>
    </w:p>
    <w:p>
      <w:pPr>
        <w:tabs>
          <w:tab w:val="left" w:pos="4293"/>
        </w:tabs>
        <w:spacing w:before="153"/>
        <w:ind w:left="342" w:right="0" w:firstLine="0"/>
        <w:jc w:val="both"/>
        <w:rPr>
          <w:sz w:val="21"/>
        </w:rPr>
      </w:pPr>
      <w:r>
        <w:rPr>
          <w:color w:val="1F1F1F"/>
          <w:sz w:val="21"/>
        </w:rPr>
        <w:t>项目名称</w:t>
      </w:r>
      <w:r>
        <w:rPr>
          <w:color w:val="1F1F1F"/>
          <w:sz w:val="21"/>
        </w:rPr>
        <w:tab/>
      </w:r>
      <w:r>
        <w:rPr>
          <w:rFonts w:ascii="Arial" w:eastAsia="Arial"/>
          <w:color w:val="010101"/>
          <w:position w:val="-14"/>
          <w:sz w:val="48"/>
        </w:rPr>
        <w:t>I</w:t>
      </w:r>
      <w:r>
        <w:rPr>
          <w:rFonts w:ascii="Arial" w:eastAsia="Arial"/>
          <w:color w:val="010101"/>
          <w:spacing w:val="45"/>
          <w:position w:val="-14"/>
          <w:sz w:val="48"/>
        </w:rPr>
        <w:t xml:space="preserve"> </w:t>
      </w:r>
      <w:r>
        <w:rPr>
          <w:color w:val="1F1F1F"/>
          <w:sz w:val="21"/>
        </w:rPr>
        <w:t>项目资金（万元）</w:t>
      </w:r>
    </w:p>
    <w:p>
      <w:pPr>
        <w:tabs>
          <w:tab w:val="left" w:pos="3943"/>
          <w:tab w:val="left" w:pos="7696"/>
        </w:tabs>
        <w:spacing w:before="51"/>
        <w:ind w:left="335" w:right="0" w:firstLine="0"/>
        <w:jc w:val="both"/>
        <w:rPr>
          <w:sz w:val="21"/>
        </w:rPr>
      </w:pPr>
      <w:r>
        <w:rPr>
          <w:color w:val="1F1F1F"/>
          <w:sz w:val="21"/>
        </w:rPr>
        <w:t>审核内容</w:t>
      </w:r>
      <w:r>
        <w:rPr>
          <w:color w:val="1F1F1F"/>
          <w:sz w:val="21"/>
        </w:rPr>
        <w:tab/>
      </w:r>
      <w:r>
        <w:rPr>
          <w:color w:val="1F1F1F"/>
          <w:sz w:val="21"/>
        </w:rPr>
        <w:t>审核要点</w:t>
      </w:r>
      <w:r>
        <w:rPr>
          <w:color w:val="1F1F1F"/>
          <w:sz w:val="21"/>
        </w:rPr>
        <w:tab/>
      </w:r>
      <w:r>
        <w:rPr>
          <w:color w:val="1F1F1F"/>
          <w:sz w:val="21"/>
        </w:rPr>
        <w:t>审核得分</w:t>
      </w:r>
    </w:p>
    <w:p>
      <w:pPr>
        <w:pStyle w:val="8"/>
        <w:spacing w:before="12"/>
        <w:rPr>
          <w:sz w:val="18"/>
        </w:rPr>
      </w:pPr>
    </w:p>
    <w:p>
      <w:pPr>
        <w:spacing w:before="0"/>
        <w:ind w:left="119" w:right="0" w:firstLine="0"/>
        <w:jc w:val="left"/>
        <w:rPr>
          <w:sz w:val="21"/>
        </w:rPr>
      </w:pPr>
      <w:r>
        <w:rPr>
          <w:color w:val="343434"/>
          <w:w w:val="105"/>
          <w:sz w:val="21"/>
        </w:rPr>
        <w:t>一、</w:t>
      </w:r>
      <w:r>
        <w:rPr>
          <w:color w:val="010101"/>
          <w:w w:val="105"/>
          <w:sz w:val="21"/>
        </w:rPr>
        <w:t>合</w:t>
      </w:r>
      <w:r>
        <w:rPr>
          <w:color w:val="1F1F1F"/>
          <w:w w:val="105"/>
          <w:sz w:val="21"/>
        </w:rPr>
        <w:t>规性审核</w:t>
      </w:r>
      <w:r>
        <w:rPr>
          <w:rFonts w:ascii="Times New Roman" w:eastAsia="Times New Roman"/>
          <w:color w:val="1F1F1F"/>
          <w:w w:val="105"/>
          <w:sz w:val="20"/>
        </w:rPr>
        <w:t>( 2</w:t>
      </w:r>
      <w:r>
        <w:rPr>
          <w:rFonts w:ascii="Times New Roman" w:eastAsia="Times New Roman"/>
          <w:color w:val="010101"/>
          <w:w w:val="105"/>
          <w:sz w:val="20"/>
        </w:rPr>
        <w:t xml:space="preserve">0 </w:t>
      </w:r>
      <w:r>
        <w:rPr>
          <w:color w:val="1F1F1F"/>
          <w:w w:val="105"/>
          <w:sz w:val="21"/>
        </w:rPr>
        <w:t>分）</w:t>
      </w:r>
    </w:p>
    <w:p>
      <w:pPr>
        <w:spacing w:before="120" w:line="259" w:lineRule="exact"/>
        <w:ind w:left="244" w:right="0" w:firstLine="0"/>
        <w:jc w:val="both"/>
        <w:rPr>
          <w:sz w:val="21"/>
        </w:rPr>
      </w:pPr>
      <w:r>
        <w:rPr>
          <w:color w:val="1F1F1F"/>
          <w:sz w:val="21"/>
        </w:rPr>
        <w:t>合规性审核 纳入年度计划的扶贫项目是否符合财政专项扶贫资金支持范围，</w:t>
      </w:r>
    </w:p>
    <w:p>
      <w:pPr>
        <w:tabs>
          <w:tab w:val="left" w:pos="1562"/>
        </w:tabs>
        <w:spacing w:before="0" w:line="348" w:lineRule="auto"/>
        <w:ind w:left="119" w:right="4471" w:firstLine="299"/>
        <w:jc w:val="left"/>
        <w:rPr>
          <w:sz w:val="21"/>
        </w:rPr>
      </w:pPr>
      <w:r>
        <w:rPr>
          <w:rFonts w:ascii="Times New Roman" w:eastAsia="Times New Roman"/>
          <w:color w:val="1F1F1F"/>
          <w:position w:val="1"/>
          <w:sz w:val="20"/>
        </w:rPr>
        <w:t>( 20</w:t>
      </w:r>
      <w:r>
        <w:rPr>
          <w:rFonts w:ascii="Times New Roman" w:eastAsia="Times New Roman"/>
          <w:color w:val="1F1F1F"/>
          <w:spacing w:val="-13"/>
          <w:position w:val="1"/>
          <w:sz w:val="20"/>
        </w:rPr>
        <w:t xml:space="preserve"> </w:t>
      </w:r>
      <w:r>
        <w:rPr>
          <w:color w:val="1F1F1F"/>
          <w:position w:val="1"/>
          <w:sz w:val="21"/>
        </w:rPr>
        <w:t>分）</w:t>
      </w:r>
      <w:r>
        <w:rPr>
          <w:color w:val="1F1F1F"/>
          <w:position w:val="1"/>
          <w:sz w:val="21"/>
        </w:rPr>
        <w:tab/>
      </w:r>
      <w:r>
        <w:rPr>
          <w:color w:val="1F1F1F"/>
          <w:w w:val="90"/>
          <w:sz w:val="21"/>
        </w:rPr>
        <w:t>是否建立带贫减贫机制，是否符合区域发展实际</w:t>
      </w:r>
      <w:r>
        <w:rPr>
          <w:color w:val="1F1F1F"/>
          <w:spacing w:val="-17"/>
          <w:w w:val="90"/>
          <w:sz w:val="21"/>
        </w:rPr>
        <w:t>。</w:t>
      </w:r>
      <w:r>
        <w:rPr>
          <w:color w:val="010101"/>
          <w:spacing w:val="-22"/>
          <w:sz w:val="21"/>
        </w:rPr>
        <w:t>二</w:t>
      </w:r>
      <w:r>
        <w:rPr>
          <w:color w:val="1F1F1F"/>
          <w:spacing w:val="-19"/>
          <w:sz w:val="21"/>
        </w:rPr>
        <w:t>、</w:t>
      </w:r>
      <w:r>
        <w:rPr>
          <w:color w:val="010101"/>
          <w:spacing w:val="-24"/>
          <w:sz w:val="21"/>
        </w:rPr>
        <w:t>完</w:t>
      </w:r>
      <w:r>
        <w:rPr>
          <w:color w:val="1F1F1F"/>
          <w:sz w:val="21"/>
        </w:rPr>
        <w:t>整性审核</w:t>
      </w:r>
      <w:r>
        <w:rPr>
          <w:rFonts w:ascii="Times New Roman" w:eastAsia="Times New Roman"/>
          <w:color w:val="1F1F1F"/>
          <w:sz w:val="20"/>
        </w:rPr>
        <w:t>(</w:t>
      </w:r>
      <w:r>
        <w:rPr>
          <w:rFonts w:ascii="Times New Roman" w:eastAsia="Times New Roman"/>
          <w:color w:val="1F1F1F"/>
          <w:spacing w:val="-20"/>
          <w:sz w:val="20"/>
        </w:rPr>
        <w:t xml:space="preserve"> </w:t>
      </w:r>
      <w:r>
        <w:rPr>
          <w:rFonts w:ascii="Times New Roman" w:eastAsia="Times New Roman"/>
          <w:color w:val="1F1F1F"/>
          <w:spacing w:val="-3"/>
          <w:sz w:val="20"/>
        </w:rPr>
        <w:t>2</w:t>
      </w:r>
      <w:r>
        <w:rPr>
          <w:rFonts w:ascii="Times New Roman" w:eastAsia="Times New Roman"/>
          <w:color w:val="010101"/>
          <w:spacing w:val="-3"/>
          <w:sz w:val="20"/>
        </w:rPr>
        <w:t>0</w:t>
      </w:r>
      <w:r>
        <w:rPr>
          <w:rFonts w:ascii="Times New Roman" w:eastAsia="Times New Roman"/>
          <w:color w:val="010101"/>
          <w:spacing w:val="-4"/>
          <w:sz w:val="20"/>
        </w:rPr>
        <w:t xml:space="preserve"> </w:t>
      </w:r>
      <w:r>
        <w:rPr>
          <w:color w:val="1F1F1F"/>
          <w:sz w:val="21"/>
        </w:rPr>
        <w:t>分）</w:t>
      </w:r>
    </w:p>
    <w:p>
      <w:pPr>
        <w:pStyle w:val="8"/>
        <w:spacing w:before="8"/>
        <w:rPr>
          <w:sz w:val="16"/>
        </w:rPr>
      </w:pPr>
    </w:p>
    <w:p>
      <w:pPr>
        <w:spacing w:before="0" w:line="259" w:lineRule="exact"/>
        <w:ind w:left="244" w:right="0" w:firstLine="0"/>
        <w:jc w:val="both"/>
        <w:rPr>
          <w:sz w:val="21"/>
        </w:rPr>
      </w:pPr>
      <w:r>
        <w:rPr>
          <w:color w:val="1F1F1F"/>
          <w:sz w:val="21"/>
        </w:rPr>
        <w:t>规范完整性 绩效目标填报格式是否规范，内容是否完整、准确、详实，是否</w:t>
      </w:r>
    </w:p>
    <w:p>
      <w:pPr>
        <w:tabs>
          <w:tab w:val="left" w:pos="1564"/>
        </w:tabs>
        <w:spacing w:before="0" w:line="269" w:lineRule="exact"/>
        <w:ind w:left="425" w:right="0" w:firstLine="0"/>
        <w:jc w:val="left"/>
        <w:rPr>
          <w:sz w:val="21"/>
        </w:rPr>
      </w:pPr>
      <w:r>
        <w:rPr>
          <w:rFonts w:ascii="Times New Roman" w:eastAsia="Times New Roman"/>
          <w:color w:val="1F1F1F"/>
          <w:position w:val="1"/>
          <w:sz w:val="20"/>
        </w:rPr>
        <w:t>(10</w:t>
      </w:r>
      <w:r>
        <w:rPr>
          <w:rFonts w:ascii="Times New Roman" w:eastAsia="Times New Roman"/>
          <w:color w:val="1F1F1F"/>
          <w:spacing w:val="28"/>
          <w:position w:val="1"/>
          <w:sz w:val="20"/>
        </w:rPr>
        <w:t xml:space="preserve"> </w:t>
      </w:r>
      <w:r>
        <w:rPr>
          <w:color w:val="1F1F1F"/>
          <w:position w:val="1"/>
          <w:sz w:val="21"/>
        </w:rPr>
        <w:t>分）</w:t>
      </w:r>
      <w:r>
        <w:rPr>
          <w:color w:val="1F1F1F"/>
          <w:position w:val="1"/>
          <w:sz w:val="21"/>
        </w:rPr>
        <w:tab/>
      </w:r>
      <w:r>
        <w:rPr>
          <w:color w:val="1F1F1F"/>
          <w:sz w:val="21"/>
        </w:rPr>
        <w:t>无缺项、错项。</w:t>
      </w:r>
    </w:p>
    <w:p>
      <w:pPr>
        <w:pStyle w:val="8"/>
        <w:rPr>
          <w:sz w:val="22"/>
        </w:rPr>
      </w:pPr>
    </w:p>
    <w:p>
      <w:pPr>
        <w:spacing w:before="167" w:line="269" w:lineRule="exact"/>
        <w:ind w:left="239" w:right="0" w:firstLine="0"/>
        <w:jc w:val="both"/>
        <w:rPr>
          <w:sz w:val="21"/>
        </w:rPr>
      </w:pPr>
      <w:r>
        <w:rPr>
          <w:color w:val="1F1F1F"/>
          <w:position w:val="1"/>
          <w:sz w:val="21"/>
        </w:rPr>
        <w:t xml:space="preserve">明确清晰性 </w:t>
      </w:r>
      <w:r>
        <w:rPr>
          <w:color w:val="343434"/>
          <w:sz w:val="21"/>
        </w:rPr>
        <w:t>绩效目标是否明确、清晰，是否能够反映项目主要情况，是否对</w:t>
      </w:r>
    </w:p>
    <w:p>
      <w:pPr>
        <w:spacing w:before="0" w:line="269" w:lineRule="exact"/>
        <w:ind w:left="418" w:right="0" w:firstLine="0"/>
        <w:jc w:val="both"/>
        <w:rPr>
          <w:sz w:val="21"/>
        </w:rPr>
      </w:pPr>
      <w:r>
        <w:rPr>
          <w:rFonts w:ascii="Times New Roman" w:eastAsia="Times New Roman"/>
          <w:color w:val="1F1F1F"/>
          <w:position w:val="1"/>
          <w:sz w:val="20"/>
        </w:rPr>
        <w:t xml:space="preserve">(1 0 </w:t>
      </w:r>
      <w:r>
        <w:rPr>
          <w:color w:val="1F1F1F"/>
          <w:position w:val="1"/>
          <w:sz w:val="21"/>
        </w:rPr>
        <w:t xml:space="preserve">分） </w:t>
      </w:r>
      <w:r>
        <w:rPr>
          <w:color w:val="343434"/>
          <w:sz w:val="21"/>
        </w:rPr>
        <w:t>项目预期产出和效果进行了充分、恰当的描述。</w:t>
      </w:r>
    </w:p>
    <w:p>
      <w:pPr>
        <w:pStyle w:val="8"/>
        <w:spacing w:before="9"/>
        <w:rPr>
          <w:sz w:val="29"/>
        </w:rPr>
      </w:pPr>
    </w:p>
    <w:p>
      <w:pPr>
        <w:spacing w:before="0"/>
        <w:ind w:left="122" w:right="0" w:firstLine="0"/>
        <w:jc w:val="left"/>
        <w:rPr>
          <w:sz w:val="21"/>
        </w:rPr>
      </w:pPr>
      <w:r>
        <w:rPr>
          <w:color w:val="010101"/>
          <w:w w:val="105"/>
          <w:sz w:val="21"/>
        </w:rPr>
        <w:t>三</w:t>
      </w:r>
      <w:r>
        <w:rPr>
          <w:color w:val="1F1F1F"/>
          <w:w w:val="105"/>
          <w:sz w:val="21"/>
        </w:rPr>
        <w:t>、相关性审核</w:t>
      </w:r>
      <w:r>
        <w:rPr>
          <w:rFonts w:ascii="Times New Roman" w:eastAsia="Times New Roman"/>
          <w:color w:val="1F1F1F"/>
          <w:w w:val="105"/>
          <w:sz w:val="20"/>
        </w:rPr>
        <w:t xml:space="preserve">( 20 </w:t>
      </w:r>
      <w:r>
        <w:rPr>
          <w:color w:val="1F1F1F"/>
          <w:w w:val="105"/>
          <w:sz w:val="21"/>
        </w:rPr>
        <w:t>分）</w:t>
      </w:r>
    </w:p>
    <w:p>
      <w:pPr>
        <w:pStyle w:val="8"/>
        <w:spacing w:before="3"/>
        <w:rPr>
          <w:sz w:val="26"/>
        </w:rPr>
      </w:pPr>
    </w:p>
    <w:p>
      <w:pPr>
        <w:spacing w:before="1" w:line="263" w:lineRule="exact"/>
        <w:ind w:left="240" w:right="0" w:firstLine="0"/>
        <w:jc w:val="both"/>
        <w:rPr>
          <w:sz w:val="21"/>
        </w:rPr>
      </w:pPr>
      <w:r>
        <w:rPr>
          <w:color w:val="1F1F1F"/>
          <w:sz w:val="21"/>
        </w:rPr>
        <w:t xml:space="preserve">目标相关性 </w:t>
      </w:r>
      <w:r>
        <w:rPr>
          <w:color w:val="343434"/>
          <w:sz w:val="21"/>
        </w:rPr>
        <w:t>绩效目标与部门（单位）职能以及县级脱贫攻坚规划是否密切相</w:t>
      </w:r>
    </w:p>
    <w:p>
      <w:pPr>
        <w:spacing w:before="0" w:line="273" w:lineRule="exact"/>
        <w:ind w:left="419" w:right="0" w:firstLine="0"/>
        <w:jc w:val="both"/>
        <w:rPr>
          <w:sz w:val="21"/>
        </w:rPr>
      </w:pPr>
      <w:r>
        <w:rPr>
          <w:rFonts w:ascii="Times New Roman" w:eastAsia="Times New Roman"/>
          <w:color w:val="1F1F1F"/>
          <w:position w:val="1"/>
          <w:sz w:val="17"/>
        </w:rPr>
        <w:t xml:space="preserve">(I O </w:t>
      </w:r>
      <w:r>
        <w:rPr>
          <w:color w:val="1F1F1F"/>
          <w:position w:val="1"/>
          <w:sz w:val="21"/>
        </w:rPr>
        <w:t>分 ）</w:t>
      </w:r>
      <w:r>
        <w:rPr>
          <w:color w:val="1F1F1F"/>
          <w:spacing w:val="59"/>
          <w:position w:val="1"/>
          <w:sz w:val="21"/>
        </w:rPr>
        <w:t xml:space="preserve"> </w:t>
      </w:r>
      <w:r>
        <w:rPr>
          <w:color w:val="1F1F1F"/>
          <w:sz w:val="21"/>
        </w:rPr>
        <w:t>关 。</w:t>
      </w:r>
    </w:p>
    <w:p>
      <w:pPr>
        <w:pStyle w:val="8"/>
        <w:spacing w:before="2"/>
        <w:rPr>
          <w:sz w:val="31"/>
        </w:rPr>
      </w:pPr>
    </w:p>
    <w:p>
      <w:pPr>
        <w:spacing w:before="0" w:line="146" w:lineRule="auto"/>
        <w:ind w:left="249" w:right="0" w:firstLine="0"/>
        <w:jc w:val="both"/>
        <w:rPr>
          <w:sz w:val="21"/>
        </w:rPr>
      </w:pPr>
      <w:r>
        <w:rPr>
          <w:color w:val="343434"/>
          <w:spacing w:val="4"/>
          <w:w w:val="95"/>
          <w:position w:val="-11"/>
          <w:sz w:val="21"/>
        </w:rPr>
        <w:t xml:space="preserve">指标科学性   </w:t>
      </w:r>
      <w:r>
        <w:rPr>
          <w:color w:val="343434"/>
          <w:w w:val="95"/>
          <w:sz w:val="21"/>
        </w:rPr>
        <w:t>绩效指标是否全面、充分、细化、量化，难以盘化的，定性描述</w:t>
      </w:r>
    </w:p>
    <w:p>
      <w:pPr>
        <w:tabs>
          <w:tab w:val="left" w:pos="1569"/>
        </w:tabs>
        <w:spacing w:before="0" w:line="148" w:lineRule="auto"/>
        <w:ind w:left="426" w:right="0" w:firstLine="0"/>
        <w:jc w:val="left"/>
        <w:rPr>
          <w:sz w:val="21"/>
        </w:rPr>
      </w:pPr>
      <w:r>
        <w:rPr>
          <w:rFonts w:ascii="Times New Roman" w:eastAsia="Times New Roman"/>
          <w:color w:val="1F1F1F"/>
          <w:position w:val="-10"/>
          <w:sz w:val="17"/>
        </w:rPr>
        <w:t>(I  Q</w:t>
      </w:r>
      <w:r>
        <w:rPr>
          <w:rFonts w:ascii="Times New Roman" w:eastAsia="Times New Roman"/>
          <w:color w:val="1F1F1F"/>
          <w:spacing w:val="-6"/>
          <w:position w:val="-10"/>
          <w:sz w:val="17"/>
        </w:rPr>
        <w:t xml:space="preserve"> </w:t>
      </w:r>
      <w:r>
        <w:rPr>
          <w:color w:val="1F1F1F"/>
          <w:position w:val="-10"/>
          <w:sz w:val="21"/>
        </w:rPr>
        <w:t>分）</w:t>
      </w:r>
      <w:r>
        <w:rPr>
          <w:color w:val="1F1F1F"/>
          <w:position w:val="-10"/>
          <w:sz w:val="21"/>
        </w:rPr>
        <w:tab/>
      </w:r>
      <w:r>
        <w:rPr>
          <w:color w:val="1F1F1F"/>
          <w:w w:val="95"/>
          <w:sz w:val="21"/>
        </w:rPr>
        <w:t>是否充分、具体：是否选取了最能体现总体目标实现程度的关键</w:t>
      </w:r>
    </w:p>
    <w:p>
      <w:pPr>
        <w:spacing w:before="0" w:line="205" w:lineRule="exact"/>
        <w:ind w:left="1570" w:right="0" w:firstLine="0"/>
        <w:jc w:val="left"/>
        <w:rPr>
          <w:sz w:val="21"/>
        </w:rPr>
      </w:pPr>
      <w:r>
        <w:pict>
          <v:shape id="_x0000_s1080" o:spid="_x0000_s1080" o:spt="202" type="#_x0000_t202" style="position:absolute;left:0pt;margin-left:301.55pt;margin-top:45.9pt;height:12.55pt;width:7.3pt;mso-position-horizontal-relative:page;z-index:2048;mso-width-relative:page;mso-height-relative:page;" filled="f" stroked="f" coordsize="21600,21600">
            <v:path/>
            <v:fill on="f" focussize="0,0"/>
            <v:stroke on="f" joinstyle="miter"/>
            <v:imagedata o:title=""/>
            <o:lock v:ext="edit"/>
            <v:textbox inset="0mm,0mm,0mm,0mm" style="layout-flow:vertical-ideographic;">
              <w:txbxContent>
                <w:p>
                  <w:pPr>
                    <w:spacing w:before="0" w:line="120" w:lineRule="auto"/>
                    <w:ind w:left="20" w:right="0" w:firstLine="0"/>
                    <w:jc w:val="left"/>
                    <w:rPr>
                      <w:sz w:val="21"/>
                    </w:rPr>
                  </w:pPr>
                  <w:r>
                    <w:rPr>
                      <w:color w:val="1F1F1F"/>
                      <w:w w:val="100"/>
                      <w:sz w:val="21"/>
                    </w:rPr>
                    <w:t>8</w:t>
                  </w:r>
                </w:p>
              </w:txbxContent>
            </v:textbox>
          </v:shape>
        </w:pict>
      </w:r>
      <w:r>
        <w:rPr>
          <w:color w:val="1F1F1F"/>
          <w:sz w:val="21"/>
        </w:rPr>
        <w:t>指标并明确了具体指标值。</w:t>
      </w:r>
    </w:p>
    <w:p>
      <w:pPr>
        <w:spacing w:after="0" w:line="205" w:lineRule="exact"/>
        <w:jc w:val="left"/>
        <w:rPr>
          <w:sz w:val="21"/>
        </w:rPr>
        <w:sectPr>
          <w:footerReference r:id="rId14" w:type="default"/>
          <w:pgSz w:w="11930" w:h="16880"/>
          <w:pgMar w:top="0" w:right="0" w:bottom="280" w:left="1580" w:header="0" w:footer="0" w:gutter="0"/>
        </w:sectPr>
      </w:pPr>
    </w:p>
    <w:p>
      <w:pPr>
        <w:spacing w:before="0" w:line="175" w:lineRule="exact"/>
        <w:ind w:left="136" w:right="0" w:firstLine="0"/>
        <w:jc w:val="left"/>
        <w:rPr>
          <w:sz w:val="17"/>
        </w:rPr>
      </w:pPr>
      <w:r>
        <w:rPr>
          <w:color w:val="050505"/>
          <w:w w:val="109"/>
          <w:sz w:val="17"/>
        </w:rPr>
        <w:t>警</w:t>
      </w: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spacing w:before="1"/>
        <w:rPr>
          <w:sz w:val="18"/>
        </w:rPr>
      </w:pPr>
    </w:p>
    <w:p>
      <w:pPr>
        <w:spacing w:before="84" w:line="113" w:lineRule="exact"/>
        <w:ind w:left="-10" w:right="0" w:firstLine="0"/>
        <w:jc w:val="left"/>
        <w:rPr>
          <w:sz w:val="12"/>
        </w:rPr>
      </w:pPr>
      <w:r>
        <w:pict>
          <v:group id="_x0000_s1081" o:spid="_x0000_s1081" o:spt="203" style="position:absolute;left:0pt;margin-left:77.55pt;margin-top:-130.05pt;height:442.15pt;width:446.8pt;mso-position-horizontal-relative:page;z-index:3072;mso-width-relative:page;mso-height-relative:page;" coordorigin="1552,-2602" coordsize="8936,8843">
            <o:lock v:ext="edit"/>
            <v:line id="_x0000_s1082" o:spid="_x0000_s1082" o:spt="20" style="position:absolute;left:10473;top:-2602;flip:y;height:1522;width:0;" stroked="t" coordsize="21600,21600">
              <v:path arrowok="t"/>
              <v:fill focussize="0,0"/>
              <v:stroke weight="0.360866141732283pt" color="#000000"/>
              <v:imagedata o:title=""/>
              <o:lock v:ext="edit"/>
            </v:line>
            <v:line id="_x0000_s1083" o:spid="_x0000_s1083" o:spt="20" style="position:absolute;left:10473;top:-1080;flip:y;height:642;width:0;" stroked="t" coordsize="21600,21600">
              <v:path arrowok="t"/>
              <v:fill focussize="0,0"/>
              <v:stroke weight="1.08259842519685pt" color="#000000"/>
              <v:imagedata o:title=""/>
              <o:lock v:ext="edit"/>
            </v:line>
            <v:line id="_x0000_s1084" o:spid="_x0000_s1084" o:spt="20" style="position:absolute;left:10473;top:-438;flip:y;height:130;width:0;" stroked="t" coordsize="21600,21600">
              <v:path arrowok="t"/>
              <v:fill focussize="0,0"/>
              <v:stroke weight="0.360866141732283pt" color="#000000"/>
              <v:imagedata o:title=""/>
              <o:lock v:ext="edit"/>
            </v:line>
            <v:shape id="_x0000_s1085" o:spid="_x0000_s1085" style="position:absolute;left:1548;top:2118;height:6538;width:8914;" filled="f" stroked="t" coordorigin="1548,2119" coordsize="8914,6538" path="m10473,6241l10473,-308m1552,6226l10487,6226e">
              <v:path arrowok="t"/>
              <v:fill on="f" focussize="0,0"/>
              <v:stroke weight="1.08220472440945pt" color="#000000"/>
              <v:imagedata o:title=""/>
              <o:lock v:ext="edit"/>
            </v:shape>
            <v:shape id="_x0000_s1086" o:spid="_x0000_s1086" o:spt="202" type="#_x0000_t202" style="position:absolute;left:1620;top:-2521;height:222;width:2277;" filled="f" stroked="f" coordsize="21600,21600">
              <v:path/>
              <v:fill on="f" focussize="0,0"/>
              <v:stroke on="f" joinstyle="miter"/>
              <v:imagedata o:title=""/>
              <o:lock v:ext="edit"/>
              <v:textbox inset="0mm,0mm,0mm,0mm">
                <w:txbxContent>
                  <w:p>
                    <w:pPr>
                      <w:tabs>
                        <w:tab w:val="left" w:pos="1503"/>
                      </w:tabs>
                      <w:spacing w:before="0" w:line="222" w:lineRule="exact"/>
                      <w:ind w:left="0" w:right="0" w:firstLine="0"/>
                      <w:jc w:val="left"/>
                      <w:rPr>
                        <w:sz w:val="19"/>
                      </w:rPr>
                    </w:pPr>
                    <w:r>
                      <w:rPr>
                        <w:color w:val="050505"/>
                        <w:w w:val="90"/>
                        <w:sz w:val="19"/>
                      </w:rPr>
                      <w:t>四、适当性审核</w:t>
                    </w:r>
                    <w:r>
                      <w:rPr>
                        <w:color w:val="050505"/>
                        <w:w w:val="90"/>
                        <w:sz w:val="19"/>
                      </w:rPr>
                      <w:tab/>
                    </w:r>
                    <w:r>
                      <w:rPr>
                        <w:rFonts w:ascii="Times New Roman" w:eastAsia="Times New Roman"/>
                        <w:color w:val="050505"/>
                        <w:sz w:val="20"/>
                      </w:rPr>
                      <w:t>(</w:t>
                    </w:r>
                    <w:r>
                      <w:rPr>
                        <w:rFonts w:ascii="Times New Roman" w:eastAsia="Times New Roman"/>
                        <w:color w:val="050505"/>
                        <w:spacing w:val="-7"/>
                        <w:sz w:val="20"/>
                      </w:rPr>
                      <w:t xml:space="preserve"> </w:t>
                    </w:r>
                    <w:r>
                      <w:rPr>
                        <w:rFonts w:ascii="Times New Roman" w:eastAsia="Times New Roman"/>
                        <w:color w:val="050505"/>
                        <w:sz w:val="20"/>
                      </w:rPr>
                      <w:t>2</w:t>
                    </w:r>
                    <w:r>
                      <w:rPr>
                        <w:rFonts w:ascii="Times New Roman" w:eastAsia="Times New Roman"/>
                        <w:color w:val="050505"/>
                        <w:spacing w:val="-30"/>
                        <w:sz w:val="20"/>
                      </w:rPr>
                      <w:t xml:space="preserve"> </w:t>
                    </w:r>
                    <w:r>
                      <w:rPr>
                        <w:rFonts w:ascii="Times New Roman" w:eastAsia="Times New Roman"/>
                        <w:color w:val="050505"/>
                        <w:sz w:val="20"/>
                      </w:rPr>
                      <w:t>0</w:t>
                    </w:r>
                    <w:r>
                      <w:rPr>
                        <w:rFonts w:ascii="Times New Roman" w:eastAsia="Times New Roman"/>
                        <w:color w:val="050505"/>
                        <w:spacing w:val="-12"/>
                        <w:sz w:val="20"/>
                      </w:rPr>
                      <w:t xml:space="preserve"> </w:t>
                    </w:r>
                    <w:r>
                      <w:rPr>
                        <w:color w:val="050505"/>
                        <w:sz w:val="19"/>
                      </w:rPr>
                      <w:t>分）</w:t>
                    </w:r>
                  </w:p>
                </w:txbxContent>
              </v:textbox>
            </v:shape>
            <v:shape id="_x0000_s1087" o:spid="_x0000_s1087" o:spt="202" type="#_x0000_t202" style="position:absolute;left:1736;top:-1814;height:460;width:6654;" filled="f" stroked="f" coordsize="21600,21600">
              <v:path/>
              <v:fill on="f" focussize="0,0"/>
              <v:stroke on="f" joinstyle="miter"/>
              <v:imagedata o:title=""/>
              <o:lock v:ext="edit"/>
              <v:textbox inset="0mm,0mm,0mm,0mm">
                <w:txbxContent>
                  <w:p>
                    <w:pPr>
                      <w:spacing w:before="0" w:line="164" w:lineRule="exact"/>
                      <w:ind w:left="0" w:right="0" w:firstLine="0"/>
                      <w:jc w:val="left"/>
                      <w:rPr>
                        <w:sz w:val="19"/>
                      </w:rPr>
                    </w:pPr>
                    <w:r>
                      <w:rPr>
                        <w:color w:val="050505"/>
                        <w:w w:val="105"/>
                        <w:sz w:val="19"/>
                      </w:rPr>
                      <w:t>绩效合理性</w:t>
                    </w:r>
                  </w:p>
                  <w:p>
                    <w:pPr>
                      <w:tabs>
                        <w:tab w:val="left" w:pos="1336"/>
                      </w:tabs>
                      <w:spacing w:before="0" w:line="172" w:lineRule="auto"/>
                      <w:ind w:left="182" w:right="0" w:firstLine="0"/>
                      <w:jc w:val="left"/>
                      <w:rPr>
                        <w:sz w:val="19"/>
                      </w:rPr>
                    </w:pPr>
                    <w:r>
                      <w:rPr>
                        <w:rFonts w:ascii="Times New Roman" w:eastAsia="Times New Roman"/>
                        <w:color w:val="050505"/>
                        <w:spacing w:val="7"/>
                        <w:w w:val="105"/>
                        <w:position w:val="-11"/>
                        <w:sz w:val="20"/>
                      </w:rPr>
                      <w:t>(10</w:t>
                    </w:r>
                    <w:r>
                      <w:rPr>
                        <w:rFonts w:ascii="Times New Roman" w:eastAsia="Times New Roman"/>
                        <w:color w:val="050505"/>
                        <w:spacing w:val="-10"/>
                        <w:w w:val="105"/>
                        <w:position w:val="-11"/>
                        <w:sz w:val="20"/>
                      </w:rPr>
                      <w:t xml:space="preserve"> </w:t>
                    </w:r>
                    <w:r>
                      <w:rPr>
                        <w:color w:val="050505"/>
                        <w:w w:val="105"/>
                        <w:position w:val="-11"/>
                        <w:sz w:val="19"/>
                      </w:rPr>
                      <w:t>分）</w:t>
                    </w:r>
                    <w:r>
                      <w:rPr>
                        <w:color w:val="050505"/>
                        <w:w w:val="105"/>
                        <w:position w:val="-11"/>
                        <w:sz w:val="19"/>
                      </w:rPr>
                      <w:tab/>
                    </w:r>
                    <w:r>
                      <w:rPr>
                        <w:color w:val="050505"/>
                        <w:sz w:val="19"/>
                      </w:rPr>
                      <w:t>预期绩效是否显著，是否符合行业正常水平或事业发展规律。</w:t>
                    </w:r>
                  </w:p>
                </w:txbxContent>
              </v:textbox>
            </v:shape>
            <v:shape id="_x0000_s1088" o:spid="_x0000_s1088" o:spt="202" type="#_x0000_t202" style="position:absolute;left:1620;top:-782;height:2140;width:7078;" filled="f" stroked="f" coordsize="21600,21600">
              <v:path/>
              <v:fill on="f" focussize="0,0"/>
              <v:stroke on="f" joinstyle="miter"/>
              <v:imagedata o:title=""/>
              <o:lock v:ext="edit"/>
              <v:textbox inset="0mm,0mm,0mm,0mm">
                <w:txbxContent>
                  <w:p>
                    <w:pPr>
                      <w:spacing w:before="0" w:line="160" w:lineRule="exact"/>
                      <w:ind w:left="1450" w:right="0" w:firstLine="0"/>
                      <w:jc w:val="left"/>
                      <w:rPr>
                        <w:sz w:val="19"/>
                      </w:rPr>
                    </w:pPr>
                    <w:r>
                      <w:rPr>
                        <w:color w:val="181818"/>
                        <w:w w:val="105"/>
                        <w:sz w:val="19"/>
                      </w:rPr>
                      <w:t>绩效目标与项目资金量、使用方向等是否匹配，在既定资金规模</w:t>
                    </w:r>
                  </w:p>
                  <w:p>
                    <w:pPr>
                      <w:spacing w:before="0" w:line="130" w:lineRule="exact"/>
                      <w:ind w:left="117" w:right="0" w:firstLine="0"/>
                      <w:jc w:val="left"/>
                      <w:rPr>
                        <w:sz w:val="19"/>
                      </w:rPr>
                    </w:pPr>
                    <w:r>
                      <w:rPr>
                        <w:color w:val="050505"/>
                        <w:w w:val="105"/>
                        <w:sz w:val="19"/>
                      </w:rPr>
                      <w:t>资金匹配性</w:t>
                    </w:r>
                  </w:p>
                  <w:p>
                    <w:pPr>
                      <w:tabs>
                        <w:tab w:val="left" w:pos="1454"/>
                      </w:tabs>
                      <w:spacing w:before="0" w:line="168" w:lineRule="auto"/>
                      <w:ind w:left="298" w:right="0" w:firstLine="0"/>
                      <w:jc w:val="left"/>
                      <w:rPr>
                        <w:sz w:val="19"/>
                      </w:rPr>
                    </w:pPr>
                    <w:r>
                      <w:rPr>
                        <w:rFonts w:ascii="Times New Roman" w:eastAsia="Times New Roman"/>
                        <w:color w:val="050505"/>
                        <w:spacing w:val="6"/>
                        <w:w w:val="105"/>
                        <w:position w:val="-11"/>
                        <w:sz w:val="20"/>
                      </w:rPr>
                      <w:t>(10</w:t>
                    </w:r>
                    <w:r>
                      <w:rPr>
                        <w:rFonts w:ascii="Times New Roman" w:eastAsia="Times New Roman"/>
                        <w:color w:val="050505"/>
                        <w:spacing w:val="-9"/>
                        <w:w w:val="105"/>
                        <w:position w:val="-11"/>
                        <w:sz w:val="20"/>
                      </w:rPr>
                      <w:t xml:space="preserve"> </w:t>
                    </w:r>
                    <w:r>
                      <w:rPr>
                        <w:color w:val="050505"/>
                        <w:w w:val="105"/>
                        <w:position w:val="-11"/>
                        <w:sz w:val="19"/>
                      </w:rPr>
                      <w:t>分）</w:t>
                    </w:r>
                    <w:r>
                      <w:rPr>
                        <w:color w:val="050505"/>
                        <w:w w:val="105"/>
                        <w:position w:val="-11"/>
                        <w:sz w:val="19"/>
                      </w:rPr>
                      <w:tab/>
                    </w:r>
                    <w:r>
                      <w:rPr>
                        <w:color w:val="050505"/>
                        <w:w w:val="105"/>
                        <w:sz w:val="19"/>
                      </w:rPr>
                      <w:t>下，绩效目标是否过高或过低；或要完成既定绩效目标，资金规</w:t>
                    </w:r>
                  </w:p>
                  <w:p>
                    <w:pPr>
                      <w:spacing w:before="0" w:line="192" w:lineRule="exact"/>
                      <w:ind w:left="1454" w:right="0" w:firstLine="0"/>
                      <w:jc w:val="left"/>
                      <w:rPr>
                        <w:sz w:val="19"/>
                      </w:rPr>
                    </w:pPr>
                    <w:r>
                      <w:rPr>
                        <w:color w:val="050505"/>
                        <w:sz w:val="19"/>
                      </w:rPr>
                      <w:t>模是否过大或过小。</w:t>
                    </w:r>
                  </w:p>
                  <w:p>
                    <w:pPr>
                      <w:spacing w:before="3" w:line="240" w:lineRule="auto"/>
                      <w:rPr>
                        <w:sz w:val="23"/>
                      </w:rPr>
                    </w:pPr>
                  </w:p>
                  <w:p>
                    <w:pPr>
                      <w:tabs>
                        <w:tab w:val="left" w:pos="1510"/>
                      </w:tabs>
                      <w:spacing w:before="0"/>
                      <w:ind w:left="0" w:right="0" w:firstLine="0"/>
                      <w:jc w:val="left"/>
                      <w:rPr>
                        <w:sz w:val="19"/>
                      </w:rPr>
                    </w:pPr>
                    <w:r>
                      <w:rPr>
                        <w:color w:val="050505"/>
                        <w:sz w:val="19"/>
                      </w:rPr>
                      <w:t>五、可行性审核</w:t>
                    </w:r>
                    <w:r>
                      <w:rPr>
                        <w:color w:val="050505"/>
                        <w:sz w:val="19"/>
                      </w:rPr>
                      <w:tab/>
                    </w:r>
                    <w:r>
                      <w:rPr>
                        <w:rFonts w:ascii="Times New Roman" w:eastAsia="Times New Roman"/>
                        <w:color w:val="050505"/>
                        <w:sz w:val="20"/>
                      </w:rPr>
                      <w:t>(</w:t>
                    </w:r>
                    <w:r>
                      <w:rPr>
                        <w:rFonts w:ascii="Times New Roman" w:eastAsia="Times New Roman"/>
                        <w:color w:val="050505"/>
                        <w:spacing w:val="-18"/>
                        <w:sz w:val="20"/>
                      </w:rPr>
                      <w:t xml:space="preserve"> </w:t>
                    </w:r>
                    <w:r>
                      <w:rPr>
                        <w:rFonts w:ascii="Times New Roman" w:eastAsia="Times New Roman"/>
                        <w:color w:val="050505"/>
                        <w:sz w:val="20"/>
                      </w:rPr>
                      <w:t xml:space="preserve">20 </w:t>
                    </w:r>
                    <w:r>
                      <w:rPr>
                        <w:color w:val="050505"/>
                        <w:sz w:val="19"/>
                      </w:rPr>
                      <w:t>分）</w:t>
                    </w:r>
                  </w:p>
                  <w:p>
                    <w:pPr>
                      <w:spacing w:before="4" w:line="240" w:lineRule="auto"/>
                      <w:rPr>
                        <w:sz w:val="26"/>
                      </w:rPr>
                    </w:pPr>
                  </w:p>
                  <w:p>
                    <w:pPr>
                      <w:tabs>
                        <w:tab w:val="left" w:pos="1457"/>
                      </w:tabs>
                      <w:spacing w:before="1"/>
                      <w:ind w:left="121" w:right="0" w:firstLine="0"/>
                      <w:jc w:val="left"/>
                      <w:rPr>
                        <w:sz w:val="19"/>
                      </w:rPr>
                    </w:pPr>
                    <w:r>
                      <w:rPr>
                        <w:color w:val="181818"/>
                        <w:w w:val="105"/>
                        <w:position w:val="1"/>
                        <w:sz w:val="19"/>
                      </w:rPr>
                      <w:t>实现可能性</w:t>
                    </w:r>
                    <w:r>
                      <w:rPr>
                        <w:color w:val="181818"/>
                        <w:w w:val="105"/>
                        <w:position w:val="1"/>
                        <w:sz w:val="19"/>
                      </w:rPr>
                      <w:tab/>
                    </w:r>
                    <w:r>
                      <w:rPr>
                        <w:color w:val="050505"/>
                        <w:w w:val="105"/>
                        <w:sz w:val="19"/>
                      </w:rPr>
                      <w:t>绩效目标是否经过充分调查研究、论证和合理测算，实现的可能</w:t>
                    </w:r>
                  </w:p>
                  <w:p>
                    <w:pPr>
                      <w:tabs>
                        <w:tab w:val="left" w:pos="1458"/>
                      </w:tabs>
                      <w:spacing w:before="6" w:line="229" w:lineRule="exact"/>
                      <w:ind w:left="298" w:right="0" w:firstLine="0"/>
                      <w:jc w:val="left"/>
                      <w:rPr>
                        <w:sz w:val="19"/>
                      </w:rPr>
                    </w:pPr>
                    <w:r>
                      <w:rPr>
                        <w:rFonts w:ascii="Times New Roman" w:eastAsia="Times New Roman"/>
                        <w:color w:val="050505"/>
                        <w:position w:val="1"/>
                        <w:sz w:val="20"/>
                      </w:rPr>
                      <w:t>(1 0</w:t>
                    </w:r>
                    <w:r>
                      <w:rPr>
                        <w:rFonts w:ascii="Times New Roman" w:eastAsia="Times New Roman"/>
                        <w:color w:val="050505"/>
                        <w:spacing w:val="-18"/>
                        <w:position w:val="1"/>
                        <w:sz w:val="20"/>
                      </w:rPr>
                      <w:t xml:space="preserve"> </w:t>
                    </w:r>
                    <w:r>
                      <w:rPr>
                        <w:color w:val="050505"/>
                        <w:position w:val="1"/>
                        <w:sz w:val="19"/>
                      </w:rPr>
                      <w:t>分）</w:t>
                    </w:r>
                    <w:r>
                      <w:rPr>
                        <w:color w:val="050505"/>
                        <w:position w:val="1"/>
                        <w:sz w:val="19"/>
                      </w:rPr>
                      <w:tab/>
                    </w:r>
                    <w:r>
                      <w:rPr>
                        <w:color w:val="050505"/>
                        <w:sz w:val="19"/>
                      </w:rPr>
                      <w:t>性是否充分。</w:t>
                    </w:r>
                  </w:p>
                </w:txbxContent>
              </v:textbox>
            </v:shape>
            <v:shape id="_x0000_s1089" o:spid="_x0000_s1089" o:spt="202" type="#_x0000_t202" style="position:absolute;left:1744;top:1850;height:460;width:1011;" filled="f" stroked="f" coordsize="21600,21600">
              <v:path/>
              <v:fill on="f" focussize="0,0"/>
              <v:stroke on="f" joinstyle="miter"/>
              <v:imagedata o:title=""/>
              <o:lock v:ext="edit"/>
              <v:textbox inset="0mm,0mm,0mm,0mm">
                <w:txbxContent>
                  <w:p>
                    <w:pPr>
                      <w:spacing w:before="0" w:line="217" w:lineRule="exact"/>
                      <w:ind w:left="11" w:right="30" w:firstLine="0"/>
                      <w:jc w:val="center"/>
                      <w:rPr>
                        <w:sz w:val="19"/>
                      </w:rPr>
                    </w:pPr>
                    <w:r>
                      <w:rPr>
                        <w:color w:val="181818"/>
                        <w:spacing w:val="-4"/>
                        <w:sz w:val="19"/>
                      </w:rPr>
                      <w:t>条件充分性</w:t>
                    </w:r>
                  </w:p>
                  <w:p>
                    <w:pPr>
                      <w:spacing w:before="9" w:line="233" w:lineRule="exact"/>
                      <w:ind w:left="112" w:right="30" w:firstLine="0"/>
                      <w:jc w:val="center"/>
                      <w:rPr>
                        <w:sz w:val="19"/>
                      </w:rPr>
                    </w:pPr>
                    <w:r>
                      <w:rPr>
                        <w:rFonts w:ascii="Times New Roman" w:eastAsia="Times New Roman"/>
                        <w:color w:val="181818"/>
                        <w:spacing w:val="6"/>
                        <w:w w:val="105"/>
                        <w:sz w:val="20"/>
                      </w:rPr>
                      <w:t>(10</w:t>
                    </w:r>
                    <w:r>
                      <w:rPr>
                        <w:rFonts w:ascii="Times New Roman" w:eastAsia="Times New Roman"/>
                        <w:color w:val="181818"/>
                        <w:spacing w:val="-6"/>
                        <w:w w:val="105"/>
                        <w:sz w:val="20"/>
                      </w:rPr>
                      <w:t xml:space="preserve"> </w:t>
                    </w:r>
                    <w:r>
                      <w:rPr>
                        <w:color w:val="181818"/>
                        <w:w w:val="105"/>
                        <w:sz w:val="19"/>
                      </w:rPr>
                      <w:t>分）</w:t>
                    </w:r>
                  </w:p>
                </w:txbxContent>
              </v:textbox>
            </v:shape>
            <v:shape id="_x0000_s1090" o:spid="_x0000_s1090" o:spt="202" type="#_x0000_t202" style="position:absolute;left:3071;top:1735;height:703;width:5624;" filled="f" stroked="f" coordsize="21600,21600">
              <v:path/>
              <v:fill on="f" focussize="0,0"/>
              <v:stroke on="f" joinstyle="miter"/>
              <v:imagedata o:title=""/>
              <o:lock v:ext="edit"/>
              <v:textbox inset="0mm,0mm,0mm,0mm">
                <w:txbxContent>
                  <w:p>
                    <w:pPr>
                      <w:spacing w:before="0" w:line="217" w:lineRule="exact"/>
                      <w:ind w:left="0" w:right="0" w:firstLine="0"/>
                      <w:jc w:val="left"/>
                      <w:rPr>
                        <w:sz w:val="19"/>
                      </w:rPr>
                    </w:pPr>
                    <w:r>
                      <w:rPr>
                        <w:color w:val="050505"/>
                        <w:w w:val="105"/>
                        <w:sz w:val="19"/>
                      </w:rPr>
                      <w:t>项目实施方案是否合理，项目实施单位的组织实施能力和条件是</w:t>
                    </w:r>
                  </w:p>
                  <w:p>
                    <w:pPr>
                      <w:spacing w:before="9" w:line="250" w:lineRule="atLeast"/>
                      <w:ind w:left="7" w:right="18" w:hanging="3"/>
                      <w:jc w:val="left"/>
                      <w:rPr>
                        <w:sz w:val="19"/>
                      </w:rPr>
                    </w:pPr>
                    <w:r>
                      <w:rPr>
                        <w:color w:val="181818"/>
                        <w:w w:val="105"/>
                        <w:sz w:val="19"/>
                      </w:rPr>
                      <w:t>否充分，内部控制是否规范，风险防控是否准备到位，管理制度是否健全。</w:t>
                    </w:r>
                  </w:p>
                </w:txbxContent>
              </v:textbox>
            </v:shape>
            <v:shape id="_x0000_s1091" o:spid="_x0000_s1091" o:spt="202" type="#_x0000_t202" style="position:absolute;left:1635;top:2745;height:191;width:1232;" filled="f" stroked="f" coordsize="21600,21600">
              <v:path/>
              <v:fill on="f" focussize="0,0"/>
              <v:stroke on="f" joinstyle="miter"/>
              <v:imagedata o:title=""/>
              <o:lock v:ext="edit"/>
              <v:textbox inset="0mm,0mm,0mm,0mm">
                <w:txbxContent>
                  <w:p>
                    <w:pPr>
                      <w:spacing w:before="0" w:line="190" w:lineRule="exact"/>
                      <w:ind w:left="0" w:right="0" w:firstLine="0"/>
                      <w:jc w:val="left"/>
                      <w:rPr>
                        <w:sz w:val="19"/>
                      </w:rPr>
                    </w:pPr>
                    <w:r>
                      <w:rPr>
                        <w:color w:val="050505"/>
                        <w:w w:val="105"/>
                        <w:sz w:val="19"/>
                      </w:rPr>
                      <w:t>综合评定等级</w:t>
                    </w:r>
                  </w:p>
                </w:txbxContent>
              </v:textbox>
            </v:shape>
            <v:shape id="_x0000_s1092" o:spid="_x0000_s1092" o:spt="202" type="#_x0000_t202" style="position:absolute;left:4344;top:2737;height:222;width:2088;" filled="f" stroked="f" coordsize="21600,21600">
              <v:path/>
              <v:fill on="f" focussize="0,0"/>
              <v:stroke on="f" joinstyle="miter"/>
              <v:imagedata o:title=""/>
              <o:lock v:ext="edit"/>
              <v:textbox inset="0mm,0mm,0mm,0mm">
                <w:txbxContent>
                  <w:p>
                    <w:pPr>
                      <w:spacing w:before="0" w:line="222" w:lineRule="exact"/>
                      <w:ind w:left="0" w:right="0" w:firstLine="0"/>
                      <w:jc w:val="left"/>
                      <w:rPr>
                        <w:sz w:val="19"/>
                      </w:rPr>
                    </w:pPr>
                    <w:r>
                      <w:rPr>
                        <w:color w:val="050505"/>
                        <w:w w:val="105"/>
                        <w:sz w:val="19"/>
                      </w:rPr>
                      <w:t xml:space="preserve">通过 </w:t>
                    </w:r>
                    <w:r>
                      <w:rPr>
                        <w:rFonts w:ascii="Times New Roman" w:eastAsia="Times New Roman"/>
                        <w:color w:val="050505"/>
                        <w:w w:val="105"/>
                        <w:sz w:val="20"/>
                      </w:rPr>
                      <w:t xml:space="preserve">( 85 </w:t>
                    </w:r>
                    <w:r>
                      <w:rPr>
                        <w:color w:val="050505"/>
                        <w:w w:val="105"/>
                        <w:sz w:val="19"/>
                      </w:rPr>
                      <w:t>分及以上）口</w:t>
                    </w:r>
                  </w:p>
                </w:txbxContent>
              </v:textbox>
            </v:shape>
            <v:shape id="_x0000_s1093" o:spid="_x0000_s1093" o:spt="202" type="#_x0000_t202" style="position:absolute;left:7207;top:2744;height:222;width:1983;" filled="f" stroked="f" coordsize="21600,21600">
              <v:path/>
              <v:fill on="f" focussize="0,0"/>
              <v:stroke on="f" joinstyle="miter"/>
              <v:imagedata o:title=""/>
              <o:lock v:ext="edit"/>
              <v:textbox inset="0mm,0mm,0mm,0mm">
                <w:txbxContent>
                  <w:p>
                    <w:pPr>
                      <w:spacing w:before="0" w:line="222" w:lineRule="exact"/>
                      <w:ind w:left="0" w:right="0" w:firstLine="0"/>
                      <w:jc w:val="left"/>
                      <w:rPr>
                        <w:sz w:val="19"/>
                      </w:rPr>
                    </w:pPr>
                    <w:r>
                      <w:rPr>
                        <w:color w:val="181818"/>
                        <w:w w:val="105"/>
                        <w:sz w:val="19"/>
                      </w:rPr>
                      <w:t>不通过</w:t>
                    </w:r>
                    <w:r>
                      <w:rPr>
                        <w:rFonts w:ascii="Times New Roman" w:eastAsia="Times New Roman"/>
                        <w:color w:val="181818"/>
                        <w:w w:val="105"/>
                        <w:sz w:val="20"/>
                      </w:rPr>
                      <w:t xml:space="preserve">(85 </w:t>
                    </w:r>
                    <w:r>
                      <w:rPr>
                        <w:color w:val="181818"/>
                        <w:w w:val="105"/>
                        <w:sz w:val="19"/>
                      </w:rPr>
                      <w:t>分以下）口</w:t>
                    </w:r>
                  </w:p>
                </w:txbxContent>
              </v:textbox>
            </v:shape>
            <v:shape id="_x0000_s1094" o:spid="_x0000_s1094" o:spt="202" type="#_x0000_t202" style="position:absolute;left:1640;top:3444;height:191;width:1220;" filled="f" stroked="f" coordsize="21600,21600">
              <v:path/>
              <v:fill on="f" focussize="0,0"/>
              <v:stroke on="f" joinstyle="miter"/>
              <v:imagedata o:title=""/>
              <o:lock v:ext="edit"/>
              <v:textbox inset="0mm,0mm,0mm,0mm">
                <w:txbxContent>
                  <w:p>
                    <w:pPr>
                      <w:spacing w:before="0" w:line="190" w:lineRule="exact"/>
                      <w:ind w:left="0" w:right="0" w:firstLine="0"/>
                      <w:jc w:val="left"/>
                      <w:rPr>
                        <w:sz w:val="19"/>
                      </w:rPr>
                    </w:pPr>
                    <w:r>
                      <w:rPr>
                        <w:color w:val="050505"/>
                        <w:w w:val="105"/>
                        <w:sz w:val="19"/>
                      </w:rPr>
                      <w:t>总体审核意见</w:t>
                    </w:r>
                  </w:p>
                </w:txbxContent>
              </v:textbox>
            </v:shape>
            <v:shape id="_x0000_s1095" o:spid="_x0000_s1095" o:spt="202" type="#_x0000_t202" style="position:absolute;left:1845;top:4649;height:191;width:820;" filled="f" stroked="f" coordsize="21600,21600">
              <v:path/>
              <v:fill on="f" focussize="0,0"/>
              <v:stroke on="f" joinstyle="miter"/>
              <v:imagedata o:title=""/>
              <o:lock v:ext="edit"/>
              <v:textbox inset="0mm,0mm,0mm,0mm">
                <w:txbxContent>
                  <w:p>
                    <w:pPr>
                      <w:spacing w:before="0" w:line="190" w:lineRule="exact"/>
                      <w:ind w:left="0" w:right="0" w:firstLine="0"/>
                      <w:jc w:val="left"/>
                      <w:rPr>
                        <w:sz w:val="19"/>
                      </w:rPr>
                    </w:pPr>
                    <w:r>
                      <w:rPr>
                        <w:color w:val="050505"/>
                        <w:w w:val="105"/>
                        <w:sz w:val="19"/>
                      </w:rPr>
                      <w:t>审核单位</w:t>
                    </w:r>
                  </w:p>
                </w:txbxContent>
              </v:textbox>
            </v:shape>
            <v:shape id="_x0000_s1096" o:spid="_x0000_s1096" o:spt="202" type="#_x0000_t202" style="position:absolute;left:4851;top:4656;height:191;width:3725;" filled="f" stroked="f" coordsize="21600,21600">
              <v:path/>
              <v:fill on="f" focussize="0,0"/>
              <v:stroke on="f" joinstyle="miter"/>
              <v:imagedata o:title=""/>
              <o:lock v:ext="edit"/>
              <v:textbox inset="0mm,0mm,0mm,0mm">
                <w:txbxContent>
                  <w:p>
                    <w:pPr>
                      <w:tabs>
                        <w:tab w:val="left" w:pos="1299"/>
                        <w:tab w:val="left" w:pos="2699"/>
                      </w:tabs>
                      <w:spacing w:before="0" w:line="190" w:lineRule="exact"/>
                      <w:ind w:left="0" w:right="0" w:firstLine="0"/>
                      <w:jc w:val="left"/>
                      <w:rPr>
                        <w:sz w:val="19"/>
                      </w:rPr>
                    </w:pPr>
                    <w:r>
                      <w:rPr>
                        <w:color w:val="050505"/>
                        <w:w w:val="95"/>
                        <w:sz w:val="19"/>
                      </w:rPr>
                      <w:t>（单位盖章）</w:t>
                    </w:r>
                    <w:r>
                      <w:rPr>
                        <w:color w:val="050505"/>
                        <w:w w:val="95"/>
                        <w:sz w:val="19"/>
                      </w:rPr>
                      <w:tab/>
                    </w:r>
                    <w:r>
                      <w:rPr>
                        <w:color w:val="050505"/>
                        <w:w w:val="95"/>
                        <w:sz w:val="19"/>
                      </w:rPr>
                      <w:t>（单位盖章）</w:t>
                    </w:r>
                    <w:r>
                      <w:rPr>
                        <w:color w:val="050505"/>
                        <w:w w:val="95"/>
                        <w:sz w:val="19"/>
                      </w:rPr>
                      <w:tab/>
                    </w:r>
                    <w:r>
                      <w:rPr>
                        <w:color w:val="181818"/>
                        <w:w w:val="85"/>
                        <w:sz w:val="19"/>
                      </w:rPr>
                      <w:t>（单位盖章）</w:t>
                    </w:r>
                  </w:p>
                </w:txbxContent>
              </v:textbox>
            </v:shape>
            <v:shape id="_x0000_s1097" o:spid="_x0000_s1097" o:spt="202" type="#_x0000_t202" style="position:absolute;left:1845;top:5788;height:191;width:820;" filled="f" stroked="f" coordsize="21600,21600">
              <v:path/>
              <v:fill on="f" focussize="0,0"/>
              <v:stroke on="f" joinstyle="miter"/>
              <v:imagedata o:title=""/>
              <o:lock v:ext="edit"/>
              <v:textbox inset="0mm,0mm,0mm,0mm">
                <w:txbxContent>
                  <w:p>
                    <w:pPr>
                      <w:spacing w:before="0" w:line="190" w:lineRule="exact"/>
                      <w:ind w:left="0" w:right="0" w:firstLine="0"/>
                      <w:jc w:val="left"/>
                      <w:rPr>
                        <w:sz w:val="19"/>
                      </w:rPr>
                    </w:pPr>
                    <w:r>
                      <w:rPr>
                        <w:color w:val="181818"/>
                        <w:w w:val="105"/>
                        <w:sz w:val="19"/>
                      </w:rPr>
                      <w:t>审核时间</w:t>
                    </w:r>
                  </w:p>
                </w:txbxContent>
              </v:textbox>
            </v:shape>
            <v:shape id="_x0000_s1098" o:spid="_x0000_s1098" o:spt="202" type="#_x0000_t202" style="position:absolute;left:6080;top:5795;height:191;width:1220;" filled="f" stroked="f" coordsize="21600,21600">
              <v:path/>
              <v:fill on="f" focussize="0,0"/>
              <v:stroke on="f" joinstyle="miter"/>
              <v:imagedata o:title=""/>
              <o:lock v:ext="edit"/>
              <v:textbox inset="0mm,0mm,0mm,0mm">
                <w:txbxContent>
                  <w:p>
                    <w:pPr>
                      <w:spacing w:before="0" w:line="190" w:lineRule="exact"/>
                      <w:ind w:left="0" w:right="0" w:firstLine="0"/>
                      <w:jc w:val="left"/>
                      <w:rPr>
                        <w:sz w:val="19"/>
                      </w:rPr>
                    </w:pPr>
                    <w:r>
                      <w:rPr>
                        <w:color w:val="181818"/>
                        <w:w w:val="70"/>
                        <w:sz w:val="19"/>
                      </w:rPr>
                      <w:t>＊＊年＊＊月＊＊日</w:t>
                    </w:r>
                  </w:p>
                </w:txbxContent>
              </v:textbox>
            </v:shape>
          </v:group>
        </w:pict>
      </w:r>
      <w:r>
        <w:rPr>
          <w:color w:val="050505"/>
          <w:w w:val="66"/>
          <w:sz w:val="12"/>
        </w:rPr>
        <w:t>＇</w:t>
      </w:r>
    </w:p>
    <w:p>
      <w:pPr>
        <w:spacing w:before="0" w:line="113" w:lineRule="exact"/>
        <w:ind w:left="-10" w:right="0" w:firstLine="0"/>
        <w:jc w:val="left"/>
        <w:rPr>
          <w:sz w:val="12"/>
        </w:rPr>
      </w:pPr>
      <w:r>
        <w:rPr>
          <w:color w:val="050505"/>
          <w:spacing w:val="-77"/>
          <w:w w:val="66"/>
          <w:sz w:val="12"/>
        </w:rPr>
        <w:t>＇</w:t>
      </w:r>
      <w:r>
        <w:rPr>
          <w:color w:val="050505"/>
          <w:w w:val="94"/>
          <w:sz w:val="12"/>
        </w:rPr>
        <w:t>'</w:t>
      </w:r>
    </w:p>
    <w:p>
      <w:pPr>
        <w:spacing w:before="55"/>
        <w:ind w:left="-15" w:right="0" w:firstLine="0"/>
        <w:jc w:val="left"/>
        <w:rPr>
          <w:sz w:val="12"/>
        </w:rPr>
      </w:pPr>
      <w:r>
        <w:rPr>
          <w:color w:val="050505"/>
          <w:w w:val="87"/>
          <w:sz w:val="12"/>
        </w:rPr>
        <w:t>，</w:t>
      </w: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spacing w:before="7"/>
        <w:rPr>
          <w:sz w:val="14"/>
        </w:rPr>
      </w:pPr>
    </w:p>
    <w:p>
      <w:pPr>
        <w:spacing w:before="57"/>
        <w:ind w:left="2455" w:right="0" w:firstLine="0"/>
        <w:jc w:val="left"/>
        <w:rPr>
          <w:sz w:val="31"/>
        </w:rPr>
      </w:pPr>
      <w:r>
        <w:rPr>
          <w:color w:val="050505"/>
          <w:sz w:val="31"/>
        </w:rPr>
        <w:t>四、绩效目标审核结果</w:t>
      </w:r>
    </w:p>
    <w:p>
      <w:pPr>
        <w:pStyle w:val="8"/>
        <w:spacing w:before="174" w:line="331" w:lineRule="auto"/>
        <w:ind w:left="1823" w:right="1648" w:firstLine="655"/>
        <w:jc w:val="both"/>
      </w:pPr>
      <w:r>
        <w:pict>
          <v:shape id="_x0000_s1099" o:spid="_x0000_s1099" o:spt="202" type="#_x0000_t202" style="position:absolute;left:0pt;margin-left:298.65pt;margin-top:236.2pt;height:12.55pt;width:7.3pt;mso-position-horizontal-relative:page;z-index:3072;mso-width-relative:page;mso-height-relative:page;" filled="f" stroked="f" coordsize="21600,21600">
            <v:path/>
            <v:fill on="f" focussize="0,0"/>
            <v:stroke on="f" joinstyle="miter"/>
            <v:imagedata o:title=""/>
            <o:lock v:ext="edit"/>
            <v:textbox inset="0mm,0mm,0mm,0mm" style="layout-flow:vertical-ideographic;">
              <w:txbxContent>
                <w:p>
                  <w:pPr>
                    <w:spacing w:before="0" w:line="120" w:lineRule="auto"/>
                    <w:ind w:left="20" w:right="0" w:firstLine="0"/>
                    <w:jc w:val="left"/>
                    <w:rPr>
                      <w:sz w:val="21"/>
                    </w:rPr>
                  </w:pPr>
                  <w:r>
                    <w:rPr>
                      <w:color w:val="181818"/>
                      <w:w w:val="100"/>
                      <w:sz w:val="21"/>
                    </w:rPr>
                    <w:t>9</w:t>
                  </w:r>
                </w:p>
              </w:txbxContent>
            </v:textbox>
          </v:shape>
        </w:pict>
      </w:r>
      <w:r>
        <w:rPr>
          <w:color w:val="181818"/>
          <w:spacing w:val="-1"/>
          <w:w w:val="95"/>
        </w:rPr>
        <w:t xml:space="preserve">绩效目标审核结果分为“通过“ </w:t>
      </w:r>
      <w:r>
        <w:rPr>
          <w:color w:val="050505"/>
          <w:w w:val="95"/>
        </w:rPr>
        <w:t>“不通过“两个等次。</w:t>
      </w:r>
      <w:r>
        <w:rPr>
          <w:color w:val="181818"/>
          <w:spacing w:val="-12"/>
          <w:w w:val="95"/>
        </w:rPr>
        <w:t xml:space="preserve">其中， 审核得分在 </w:t>
      </w:r>
      <w:r>
        <w:rPr>
          <w:rFonts w:ascii="Times New Roman" w:hAnsi="Times New Roman" w:eastAsia="Times New Roman"/>
          <w:color w:val="181818"/>
          <w:w w:val="95"/>
        </w:rPr>
        <w:t xml:space="preserve">85 </w:t>
      </w:r>
      <w:r>
        <w:rPr>
          <w:color w:val="181818"/>
          <w:spacing w:val="-17"/>
          <w:w w:val="95"/>
        </w:rPr>
        <w:t>分及以上的为“通过“ ， 可直接安排</w:t>
      </w:r>
      <w:r>
        <w:rPr>
          <w:color w:val="181818"/>
          <w:spacing w:val="-27"/>
          <w:w w:val="95"/>
        </w:rPr>
        <w:t xml:space="preserve">预算； </w:t>
      </w:r>
      <w:r>
        <w:rPr>
          <w:rFonts w:ascii="Times New Roman" w:hAnsi="Times New Roman" w:eastAsia="Times New Roman"/>
          <w:color w:val="181818"/>
          <w:w w:val="95"/>
        </w:rPr>
        <w:t xml:space="preserve">85 </w:t>
      </w:r>
      <w:r>
        <w:rPr>
          <w:color w:val="181818"/>
          <w:spacing w:val="-19"/>
          <w:w w:val="95"/>
        </w:rPr>
        <w:t>分以下的为“不通过“ ， 报经县级扶贫开发领导小组审批后退回部门，对项目绩效目标进行完善后，重新申报预算。审核通过并安排预算的扶贫项目，预算资金申请单位</w:t>
      </w:r>
      <w:r>
        <w:rPr>
          <w:color w:val="181818"/>
          <w:spacing w:val="-19"/>
        </w:rPr>
        <w:t>要将扶贫项目资金绩效目标报送县级扶贫开发领导小组备案，并编入本部门预算依法予以公开。</w:t>
      </w:r>
    </w:p>
    <w:p>
      <w:pPr>
        <w:spacing w:after="0" w:line="331" w:lineRule="auto"/>
        <w:jc w:val="both"/>
        <w:sectPr>
          <w:footerReference r:id="rId15" w:type="default"/>
          <w:pgSz w:w="11840" w:h="16880"/>
          <w:pgMar w:top="0" w:right="0" w:bottom="60" w:left="0" w:header="0" w:footer="0" w:gutter="0"/>
        </w:sectPr>
      </w:pPr>
    </w:p>
    <w:p>
      <w:pPr>
        <w:pStyle w:val="8"/>
        <w:spacing w:line="20" w:lineRule="exact"/>
        <w:ind w:left="-1640"/>
        <w:rPr>
          <w:sz w:val="2"/>
        </w:rPr>
      </w:pPr>
      <w:r>
        <w:pict>
          <v:shape id="_x0000_s1100" o:spid="_x0000_s1100" o:spt="202" type="#_x0000_t202" style="position:absolute;left:0pt;margin-left:589.4pt;margin-top:207.3pt;height:13.95pt;width:4.85pt;mso-position-horizontal-relative:page;mso-position-vertical-relative:page;z-index:3072;mso-width-relative:page;mso-height-relative:page;" filled="f" stroked="f" coordsize="21600,21600">
            <v:path/>
            <v:fill on="f" focussize="0,0"/>
            <v:stroke on="f" joinstyle="miter"/>
            <v:imagedata o:title=""/>
            <o:lock v:ext="edit"/>
            <v:textbox inset="0mm,0mm,0mm,0mm" style="layout-flow:vertical-ideographic;">
              <w:txbxContent>
                <w:p>
                  <w:pPr>
                    <w:spacing w:before="0" w:line="156" w:lineRule="auto"/>
                    <w:ind w:left="20" w:right="0" w:firstLine="0"/>
                    <w:jc w:val="left"/>
                    <w:rPr>
                      <w:sz w:val="9"/>
                    </w:rPr>
                  </w:pPr>
                  <w:r>
                    <w:rPr>
                      <w:color w:val="0C0C0C"/>
                      <w:w w:val="100"/>
                      <w:position w:val="1"/>
                      <w:sz w:val="9"/>
                    </w:rPr>
                    <w:t>.</w:t>
                  </w:r>
                  <w:r>
                    <w:rPr>
                      <w:color w:val="0C0C0C"/>
                      <w:position w:val="1"/>
                      <w:sz w:val="9"/>
                    </w:rPr>
                    <w:t xml:space="preserve"> </w:t>
                  </w:r>
                  <w:r>
                    <w:rPr>
                      <w:color w:val="0C0C0C"/>
                      <w:w w:val="100"/>
                      <w:sz w:val="9"/>
                    </w:rPr>
                    <w:t>I</w:t>
                  </w:r>
                </w:p>
              </w:txbxContent>
            </v:textbox>
          </v:shape>
        </w:pict>
      </w:r>
      <w:r>
        <w:rPr>
          <w:sz w:val="2"/>
        </w:rPr>
        <w:pict>
          <v:group id="_x0000_s1101" o:spid="_x0000_s1101" o:spt="203" style="height:0.1pt;width:81.95pt;" coordsize="1639,2">
            <o:lock v:ext="edit"/>
            <v:line id="_x0000_s1102" o:spid="_x0000_s1102" o:spt="20" style="position:absolute;left:0;top:0;height:0;width:1634;" stroked="t" coordsize="21600,21600">
              <v:path arrowok="t"/>
              <v:fill focussize="0,0"/>
              <v:stroke weight="0pt" color="#0C0C0C"/>
              <v:imagedata o:title=""/>
              <o:lock v:ext="edit"/>
            </v:line>
            <w10:wrap type="none"/>
            <w10:anchorlock/>
          </v:group>
        </w:pict>
      </w: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spacing w:before="203" w:line="379" w:lineRule="auto"/>
        <w:ind w:left="746" w:right="2940" w:firstLine="1967"/>
        <w:jc w:val="left"/>
        <w:rPr>
          <w:sz w:val="30"/>
        </w:rPr>
      </w:pPr>
      <w:r>
        <w:rPr>
          <w:color w:val="0C0C0C"/>
          <w:w w:val="110"/>
          <w:sz w:val="30"/>
        </w:rPr>
        <w:t>第三节绩效目标批复一、绩效目标批复</w:t>
      </w:r>
    </w:p>
    <w:p>
      <w:pPr>
        <w:spacing w:before="0" w:line="338" w:lineRule="exact"/>
        <w:ind w:left="756" w:right="0" w:firstLine="0"/>
        <w:jc w:val="left"/>
        <w:rPr>
          <w:sz w:val="30"/>
        </w:rPr>
      </w:pPr>
      <w:r>
        <w:rPr>
          <w:color w:val="0C0C0C"/>
          <w:w w:val="105"/>
          <w:sz w:val="30"/>
        </w:rPr>
        <w:t>纳入年初预算的扶贫项目经县人代会批准后，县级财政</w:t>
      </w:r>
    </w:p>
    <w:p>
      <w:pPr>
        <w:spacing w:before="199" w:line="372" w:lineRule="auto"/>
        <w:ind w:left="130" w:right="207" w:hanging="25"/>
        <w:jc w:val="both"/>
        <w:rPr>
          <w:sz w:val="30"/>
        </w:rPr>
      </w:pPr>
      <w:r>
        <w:rPr>
          <w:color w:val="0C0C0C"/>
          <w:spacing w:val="2"/>
          <w:w w:val="105"/>
          <w:sz w:val="30"/>
        </w:rPr>
        <w:t xml:space="preserve">部门应于 </w:t>
      </w:r>
      <w:r>
        <w:rPr>
          <w:rFonts w:ascii="Times New Roman" w:eastAsia="Times New Roman"/>
          <w:color w:val="0C0C0C"/>
          <w:w w:val="105"/>
          <w:sz w:val="32"/>
        </w:rPr>
        <w:t xml:space="preserve">20 </w:t>
      </w:r>
      <w:r>
        <w:rPr>
          <w:color w:val="0C0C0C"/>
          <w:spacing w:val="-8"/>
          <w:w w:val="105"/>
          <w:sz w:val="30"/>
        </w:rPr>
        <w:t>日内将 扶贫项目资金绩效目标随同部门预算一</w:t>
      </w:r>
      <w:r>
        <w:rPr>
          <w:color w:val="0C0C0C"/>
          <w:spacing w:val="-9"/>
          <w:w w:val="105"/>
          <w:sz w:val="30"/>
        </w:rPr>
        <w:t>同批复至预算资金申请单位。年度中间，县级收到上级转移</w:t>
      </w:r>
      <w:r>
        <w:rPr>
          <w:color w:val="0C0C0C"/>
          <w:spacing w:val="-1"/>
          <w:w w:val="105"/>
          <w:sz w:val="30"/>
        </w:rPr>
        <w:t>支付和本级预算追加的财政专项扶贫资金，按照相关程序批复绩效目标，并随同资金指标一同下达。县级财政部门应当</w:t>
      </w:r>
      <w:r>
        <w:rPr>
          <w:color w:val="0C0C0C"/>
          <w:w w:val="105"/>
          <w:sz w:val="30"/>
        </w:rPr>
        <w:t>将批复扶贫项目资金绩效目标按照规定程序报送省级财政 和扶贫部门备案。</w:t>
      </w:r>
    </w:p>
    <w:p>
      <w:pPr>
        <w:spacing w:before="0" w:line="351" w:lineRule="exact"/>
        <w:ind w:left="797" w:right="0" w:firstLine="0"/>
        <w:jc w:val="left"/>
        <w:rPr>
          <w:sz w:val="30"/>
        </w:rPr>
      </w:pPr>
      <w:r>
        <w:rPr>
          <w:color w:val="0C0C0C"/>
          <w:w w:val="105"/>
          <w:sz w:val="30"/>
        </w:rPr>
        <w:t>二、绩效目标调整</w:t>
      </w:r>
    </w:p>
    <w:p>
      <w:pPr>
        <w:spacing w:before="179" w:line="369" w:lineRule="auto"/>
        <w:ind w:left="174" w:right="177" w:firstLine="630"/>
        <w:jc w:val="left"/>
        <w:rPr>
          <w:sz w:val="30"/>
        </w:rPr>
      </w:pPr>
      <w:r>
        <w:rPr>
          <w:color w:val="0C0C0C"/>
          <w:w w:val="105"/>
          <w:sz w:val="30"/>
        </w:rPr>
        <w:t>扶贫项目资金绩效目标批复后，原则上不作调整。预算执行中因特殊原因确需调整的，按规定程序办理。</w:t>
      </w:r>
    </w:p>
    <w:p>
      <w:pPr>
        <w:spacing w:before="0" w:line="383" w:lineRule="exact"/>
        <w:ind w:left="816" w:right="0" w:firstLine="0"/>
        <w:jc w:val="left"/>
        <w:rPr>
          <w:sz w:val="30"/>
        </w:rPr>
      </w:pPr>
      <w:r>
        <w:rPr>
          <w:color w:val="0C0C0C"/>
          <w:w w:val="105"/>
          <w:sz w:val="30"/>
        </w:rPr>
        <w:t>三、绩效目标公开</w:t>
      </w:r>
    </w:p>
    <w:p>
      <w:pPr>
        <w:spacing w:before="178" w:line="374" w:lineRule="auto"/>
        <w:ind w:left="182" w:right="309" w:firstLine="645"/>
        <w:jc w:val="left"/>
        <w:rPr>
          <w:sz w:val="30"/>
        </w:rPr>
      </w:pPr>
      <w:r>
        <w:rPr>
          <w:color w:val="0C0C0C"/>
          <w:spacing w:val="-1"/>
          <w:sz w:val="30"/>
        </w:rPr>
        <w:t xml:space="preserve">预算资金申请单位应在收到 批复后 </w:t>
      </w:r>
      <w:r>
        <w:rPr>
          <w:rFonts w:ascii="Times New Roman" w:eastAsia="Times New Roman"/>
          <w:color w:val="0C0C0C"/>
          <w:sz w:val="32"/>
        </w:rPr>
        <w:t>20</w:t>
      </w:r>
      <w:r>
        <w:rPr>
          <w:rFonts w:ascii="Times New Roman" w:eastAsia="Times New Roman"/>
          <w:color w:val="0C0C0C"/>
          <w:spacing w:val="69"/>
          <w:sz w:val="32"/>
        </w:rPr>
        <w:t xml:space="preserve"> </w:t>
      </w:r>
      <w:r>
        <w:rPr>
          <w:color w:val="0C0C0C"/>
          <w:spacing w:val="6"/>
          <w:sz w:val="30"/>
        </w:rPr>
        <w:t>日内将扶贫项目</w:t>
      </w:r>
      <w:r>
        <w:rPr>
          <w:color w:val="0C0C0C"/>
          <w:sz w:val="30"/>
        </w:rPr>
        <w:t>资金绩效目标在政府网站进行公开。</w:t>
      </w:r>
    </w:p>
    <w:p>
      <w:pPr>
        <w:pStyle w:val="8"/>
        <w:rPr>
          <w:sz w:val="20"/>
        </w:rPr>
      </w:pPr>
    </w:p>
    <w:p>
      <w:pPr>
        <w:pStyle w:val="8"/>
        <w:spacing w:before="8"/>
        <w:rPr>
          <w:sz w:val="18"/>
        </w:rPr>
      </w:pPr>
    </w:p>
    <w:p>
      <w:pPr>
        <w:spacing w:before="58" w:line="374" w:lineRule="auto"/>
        <w:ind w:left="840" w:right="2832" w:firstLine="1982"/>
        <w:jc w:val="left"/>
        <w:rPr>
          <w:sz w:val="30"/>
        </w:rPr>
      </w:pPr>
      <w:r>
        <w:rPr>
          <w:color w:val="0C0C0C"/>
          <w:w w:val="105"/>
          <w:sz w:val="30"/>
        </w:rPr>
        <w:t>第四节绩效运行监控一、绩效运行监控程序及要求</w:t>
      </w:r>
    </w:p>
    <w:p>
      <w:pPr>
        <w:spacing w:before="0" w:line="361" w:lineRule="exact"/>
        <w:ind w:left="857" w:right="0" w:firstLine="0"/>
        <w:jc w:val="left"/>
        <w:rPr>
          <w:sz w:val="30"/>
        </w:rPr>
      </w:pPr>
      <w:r>
        <w:rPr>
          <w:color w:val="0C0C0C"/>
          <w:w w:val="105"/>
          <w:sz w:val="30"/>
        </w:rPr>
        <w:t>预算执行中，预算资金申请单位应实时对本年度实施的</w:t>
      </w:r>
    </w:p>
    <w:p>
      <w:pPr>
        <w:spacing w:before="193" w:line="376" w:lineRule="auto"/>
        <w:ind w:left="220" w:right="117" w:firstLine="7"/>
        <w:jc w:val="both"/>
        <w:rPr>
          <w:sz w:val="30"/>
        </w:rPr>
      </w:pPr>
      <w:r>
        <w:rPr>
          <w:color w:val="0C0C0C"/>
          <w:w w:val="105"/>
          <w:sz w:val="30"/>
        </w:rPr>
        <w:t>扶贫项目进行跟踪监控，重点对项目预算和绩效运行情况进行跟踪分析；县级扶贫、财政部门应对重点项目或重点区域资金进行监控。</w:t>
      </w:r>
    </w:p>
    <w:p>
      <w:pPr>
        <w:spacing w:before="0" w:line="334" w:lineRule="exact"/>
        <w:ind w:left="876" w:right="0" w:firstLine="0"/>
        <w:jc w:val="left"/>
        <w:rPr>
          <w:sz w:val="30"/>
        </w:rPr>
      </w:pPr>
      <w:r>
        <w:rPr>
          <w:color w:val="0C0C0C"/>
          <w:w w:val="105"/>
          <w:sz w:val="30"/>
        </w:rPr>
        <w:t>二、绩效运行监控参考模板</w:t>
      </w:r>
    </w:p>
    <w:p>
      <w:pPr>
        <w:spacing w:before="178"/>
        <w:ind w:left="882" w:right="0" w:firstLine="0"/>
        <w:jc w:val="left"/>
        <w:rPr>
          <w:sz w:val="30"/>
        </w:rPr>
      </w:pPr>
      <w:r>
        <w:rPr>
          <w:color w:val="0C0C0C"/>
          <w:spacing w:val="-2"/>
          <w:w w:val="105"/>
          <w:sz w:val="30"/>
        </w:rPr>
        <w:t>在绩效运行监控过程中</w:t>
      </w:r>
      <w:r>
        <w:rPr>
          <w:color w:val="0C0C0C"/>
          <w:spacing w:val="-51"/>
          <w:sz w:val="30"/>
        </w:rPr>
        <w:t xml:space="preserve">， </w:t>
      </w:r>
      <w:r>
        <w:rPr>
          <w:color w:val="0C0C0C"/>
          <w:spacing w:val="15"/>
          <w:w w:val="105"/>
          <w:sz w:val="30"/>
        </w:rPr>
        <w:t>预</w:t>
      </w:r>
      <w:r>
        <w:rPr>
          <w:color w:val="2D2D2D"/>
          <w:w w:val="105"/>
          <w:sz w:val="30"/>
        </w:rPr>
        <w:t>算</w:t>
      </w:r>
      <w:r>
        <w:rPr>
          <w:color w:val="0C0C0C"/>
          <w:spacing w:val="3"/>
          <w:w w:val="105"/>
          <w:sz w:val="30"/>
        </w:rPr>
        <w:t>资金申请单位每年定期组</w:t>
      </w:r>
    </w:p>
    <w:p>
      <w:pPr>
        <w:spacing w:after="0"/>
        <w:jc w:val="left"/>
        <w:rPr>
          <w:sz w:val="30"/>
        </w:rPr>
        <w:sectPr>
          <w:footerReference r:id="rId16" w:type="default"/>
          <w:pgSz w:w="11900" w:h="16880"/>
          <w:pgMar w:top="0" w:right="1620" w:bottom="1020" w:left="1640" w:header="0" w:footer="831" w:gutter="0"/>
        </w:sectPr>
      </w:pPr>
    </w:p>
    <w:p>
      <w:pPr>
        <w:spacing w:before="138" w:line="367" w:lineRule="auto"/>
        <w:ind w:left="1814" w:right="773" w:firstLine="9"/>
        <w:jc w:val="both"/>
        <w:rPr>
          <w:sz w:val="30"/>
        </w:rPr>
      </w:pPr>
      <w:r>
        <w:rPr>
          <w:color w:val="010101"/>
          <w:spacing w:val="-1"/>
          <w:w w:val="105"/>
          <w:sz w:val="30"/>
        </w:rPr>
        <w:t>织项目实施单位开展绩效运行监控工作，如实准确填报绩效</w:t>
      </w:r>
      <w:r>
        <w:rPr>
          <w:color w:val="010101"/>
          <w:spacing w:val="-2"/>
          <w:w w:val="105"/>
          <w:sz w:val="30"/>
        </w:rPr>
        <w:t>运行监控表</w:t>
      </w:r>
      <w:r>
        <w:rPr>
          <w:color w:val="010101"/>
          <w:w w:val="105"/>
          <w:sz w:val="30"/>
        </w:rPr>
        <w:t>（</w:t>
      </w:r>
      <w:r>
        <w:rPr>
          <w:color w:val="010101"/>
          <w:spacing w:val="-38"/>
          <w:w w:val="105"/>
          <w:sz w:val="30"/>
        </w:rPr>
        <w:t xml:space="preserve"> 见表 </w:t>
      </w:r>
      <w:r>
        <w:rPr>
          <w:rFonts w:ascii="Times New Roman" w:eastAsia="Times New Roman"/>
          <w:color w:val="010101"/>
          <w:w w:val="105"/>
          <w:sz w:val="27"/>
        </w:rPr>
        <w:t>3</w:t>
      </w:r>
      <w:r>
        <w:rPr>
          <w:rFonts w:ascii="Times New Roman" w:eastAsia="Times New Roman"/>
          <w:color w:val="010101"/>
          <w:spacing w:val="5"/>
          <w:w w:val="105"/>
          <w:sz w:val="27"/>
        </w:rPr>
        <w:t xml:space="preserve"> ) </w:t>
      </w:r>
      <w:r>
        <w:rPr>
          <w:color w:val="010101"/>
          <w:spacing w:val="4"/>
          <w:w w:val="105"/>
          <w:sz w:val="30"/>
        </w:rPr>
        <w:t>。各县可根据实际情况</w:t>
      </w:r>
      <w:r>
        <w:rPr>
          <w:color w:val="010101"/>
          <w:spacing w:val="-41"/>
          <w:sz w:val="30"/>
        </w:rPr>
        <w:t xml:space="preserve">， </w:t>
      </w:r>
      <w:r>
        <w:rPr>
          <w:color w:val="010101"/>
          <w:spacing w:val="8"/>
          <w:w w:val="105"/>
          <w:sz w:val="30"/>
        </w:rPr>
        <w:t>在遵循总体要求的前提下，对绩效运行监控形式、方式、频次、扶贫项</w:t>
      </w:r>
    </w:p>
    <w:p>
      <w:pPr>
        <w:spacing w:before="3" w:line="175" w:lineRule="exact"/>
        <w:ind w:left="1807" w:right="0" w:firstLine="0"/>
        <w:jc w:val="both"/>
        <w:rPr>
          <w:sz w:val="30"/>
        </w:rPr>
      </w:pPr>
      <w:r>
        <w:rPr>
          <w:color w:val="010101"/>
          <w:w w:val="105"/>
          <w:sz w:val="30"/>
        </w:rPr>
        <w:t>目比例等进行设定，形成符合县域实际的绩效运行监控模式。</w:t>
      </w:r>
    </w:p>
    <w:p>
      <w:pPr>
        <w:tabs>
          <w:tab w:val="left" w:pos="4175"/>
        </w:tabs>
        <w:spacing w:before="0" w:line="806" w:lineRule="exact"/>
        <w:ind w:left="-27" w:right="0" w:firstLine="0"/>
        <w:jc w:val="left"/>
        <w:rPr>
          <w:sz w:val="29"/>
        </w:rPr>
      </w:pPr>
      <w:r>
        <w:rPr>
          <w:color w:val="010101"/>
          <w:spacing w:val="-65"/>
          <w:w w:val="49"/>
          <w:position w:val="13"/>
          <w:sz w:val="22"/>
        </w:rPr>
        <w:t>，</w:t>
      </w:r>
      <w:r>
        <w:rPr>
          <w:color w:val="010101"/>
          <w:w w:val="94"/>
          <w:position w:val="13"/>
          <w:sz w:val="69"/>
        </w:rPr>
        <w:t>｀</w:t>
      </w:r>
      <w:r>
        <w:rPr>
          <w:color w:val="010101"/>
          <w:position w:val="13"/>
          <w:sz w:val="69"/>
        </w:rPr>
        <w:tab/>
      </w:r>
      <w:r>
        <w:rPr>
          <w:color w:val="010101"/>
          <w:w w:val="109"/>
          <w:sz w:val="29"/>
        </w:rPr>
        <w:t>表</w:t>
      </w:r>
      <w:r>
        <w:rPr>
          <w:color w:val="010101"/>
          <w:spacing w:val="-81"/>
          <w:sz w:val="29"/>
        </w:rPr>
        <w:t xml:space="preserve"> </w:t>
      </w:r>
      <w:r>
        <w:rPr>
          <w:rFonts w:ascii="Times New Roman" w:eastAsia="Times New Roman"/>
          <w:color w:val="010101"/>
          <w:spacing w:val="23"/>
          <w:w w:val="109"/>
          <w:sz w:val="29"/>
        </w:rPr>
        <w:t>3</w:t>
      </w:r>
      <w:r>
        <w:rPr>
          <w:rFonts w:ascii="Times New Roman" w:eastAsia="Times New Roman"/>
          <w:color w:val="010101"/>
          <w:w w:val="109"/>
          <w:sz w:val="29"/>
        </w:rPr>
        <w:t>:</w:t>
      </w:r>
      <w:r>
        <w:rPr>
          <w:rFonts w:ascii="Times New Roman" w:eastAsia="Times New Roman"/>
          <w:color w:val="010101"/>
          <w:spacing w:val="17"/>
          <w:sz w:val="29"/>
        </w:rPr>
        <w:t xml:space="preserve">  </w:t>
      </w:r>
      <w:r>
        <w:rPr>
          <w:color w:val="010101"/>
          <w:w w:val="102"/>
          <w:sz w:val="29"/>
        </w:rPr>
        <w:t>绩效运行监控表参考框架</w:t>
      </w:r>
    </w:p>
    <w:tbl>
      <w:tblPr>
        <w:tblStyle w:val="9"/>
        <w:tblW w:w="0" w:type="auto"/>
        <w:tblInd w:w="1152"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498"/>
        <w:gridCol w:w="852"/>
        <w:gridCol w:w="1069"/>
        <w:gridCol w:w="824"/>
        <w:gridCol w:w="860"/>
        <w:gridCol w:w="838"/>
        <w:gridCol w:w="145"/>
        <w:gridCol w:w="968"/>
        <w:gridCol w:w="427"/>
        <w:gridCol w:w="1084"/>
        <w:gridCol w:w="1048"/>
        <w:gridCol w:w="1019"/>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69" w:hRule="atLeast"/>
        </w:trPr>
        <w:tc>
          <w:tcPr>
            <w:tcW w:w="9632" w:type="dxa"/>
            <w:gridSpan w:val="12"/>
          </w:tcPr>
          <w:p>
            <w:pPr>
              <w:pStyle w:val="13"/>
              <w:spacing w:before="39"/>
              <w:ind w:left="3682" w:right="3675"/>
              <w:jc w:val="center"/>
              <w:rPr>
                <w:sz w:val="30"/>
              </w:rPr>
            </w:pPr>
            <w:r>
              <w:rPr>
                <w:color w:val="010101"/>
                <w:w w:val="105"/>
                <w:sz w:val="30"/>
              </w:rPr>
              <w:t>绩效运行监控表</w:t>
            </w:r>
          </w:p>
          <w:p>
            <w:pPr>
              <w:pStyle w:val="13"/>
              <w:spacing w:before="29" w:line="197" w:lineRule="exact"/>
              <w:ind w:left="3675" w:right="3675"/>
              <w:jc w:val="center"/>
              <w:rPr>
                <w:sz w:val="19"/>
              </w:rPr>
            </w:pPr>
            <w:r>
              <w:rPr>
                <w:rFonts w:ascii="Arial" w:eastAsia="Arial"/>
                <w:color w:val="212121"/>
                <w:sz w:val="19"/>
              </w:rPr>
              <w:t xml:space="preserve">( </w:t>
            </w:r>
            <w:r>
              <w:rPr>
                <w:rFonts w:ascii="Arial" w:eastAsia="Arial"/>
                <w:color w:val="010101"/>
                <w:sz w:val="19"/>
              </w:rPr>
              <w:t xml:space="preserve">20XX </w:t>
            </w:r>
            <w:r>
              <w:rPr>
                <w:color w:val="212121"/>
                <w:sz w:val="19"/>
              </w:rPr>
              <w:t>年度）</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2419" w:type="dxa"/>
            <w:gridSpan w:val="3"/>
          </w:tcPr>
          <w:p>
            <w:pPr>
              <w:pStyle w:val="13"/>
              <w:spacing w:before="77"/>
              <w:ind w:left="837"/>
              <w:rPr>
                <w:sz w:val="19"/>
              </w:rPr>
            </w:pPr>
            <w:r>
              <w:rPr>
                <w:color w:val="010101"/>
                <w:w w:val="105"/>
                <w:sz w:val="19"/>
              </w:rPr>
              <w:t>项目名称</w:t>
            </w:r>
          </w:p>
        </w:tc>
        <w:tc>
          <w:tcPr>
            <w:tcW w:w="2522" w:type="dxa"/>
            <w:gridSpan w:val="3"/>
          </w:tcPr>
          <w:p>
            <w:pPr>
              <w:pStyle w:val="13"/>
              <w:rPr>
                <w:rFonts w:ascii="Times New Roman"/>
                <w:sz w:val="24"/>
              </w:rPr>
            </w:pPr>
          </w:p>
        </w:tc>
        <w:tc>
          <w:tcPr>
            <w:tcW w:w="1540" w:type="dxa"/>
            <w:gridSpan w:val="3"/>
          </w:tcPr>
          <w:p>
            <w:pPr>
              <w:pStyle w:val="13"/>
              <w:spacing w:before="92"/>
              <w:ind w:left="291"/>
              <w:rPr>
                <w:sz w:val="19"/>
              </w:rPr>
            </w:pPr>
            <w:r>
              <w:rPr>
                <w:color w:val="111111"/>
                <w:w w:val="105"/>
                <w:sz w:val="19"/>
              </w:rPr>
              <w:t>项目负责人</w:t>
            </w:r>
          </w:p>
        </w:tc>
        <w:tc>
          <w:tcPr>
            <w:tcW w:w="3151" w:type="dxa"/>
            <w:gridSpan w:val="3"/>
          </w:tcPr>
          <w:p>
            <w:pPr>
              <w:pStyle w:val="13"/>
              <w:rPr>
                <w:rFonts w:ascii="Times New Roman"/>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2419" w:type="dxa"/>
            <w:gridSpan w:val="3"/>
          </w:tcPr>
          <w:p>
            <w:pPr>
              <w:pStyle w:val="13"/>
              <w:spacing w:before="77"/>
              <w:ind w:left="838"/>
              <w:rPr>
                <w:sz w:val="19"/>
              </w:rPr>
            </w:pPr>
            <w:r>
              <w:rPr>
                <w:color w:val="111111"/>
                <w:w w:val="105"/>
                <w:sz w:val="19"/>
              </w:rPr>
              <w:t>主管部门</w:t>
            </w:r>
          </w:p>
        </w:tc>
        <w:tc>
          <w:tcPr>
            <w:tcW w:w="2522" w:type="dxa"/>
            <w:gridSpan w:val="3"/>
          </w:tcPr>
          <w:p>
            <w:pPr>
              <w:pStyle w:val="13"/>
              <w:rPr>
                <w:rFonts w:ascii="Times New Roman"/>
                <w:sz w:val="24"/>
              </w:rPr>
            </w:pPr>
          </w:p>
        </w:tc>
        <w:tc>
          <w:tcPr>
            <w:tcW w:w="1540" w:type="dxa"/>
            <w:gridSpan w:val="3"/>
          </w:tcPr>
          <w:p>
            <w:pPr>
              <w:pStyle w:val="13"/>
              <w:spacing w:before="99" w:line="240" w:lineRule="exact"/>
              <w:ind w:left="391"/>
              <w:rPr>
                <w:sz w:val="19"/>
              </w:rPr>
            </w:pPr>
            <w:r>
              <w:rPr>
                <w:color w:val="111111"/>
                <w:w w:val="105"/>
                <w:sz w:val="19"/>
              </w:rPr>
              <w:t>实施单位</w:t>
            </w:r>
          </w:p>
        </w:tc>
        <w:tc>
          <w:tcPr>
            <w:tcW w:w="3151" w:type="dxa"/>
            <w:gridSpan w:val="3"/>
          </w:tcPr>
          <w:p>
            <w:pPr>
              <w:pStyle w:val="13"/>
              <w:rPr>
                <w:rFonts w:ascii="Times New Roman"/>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10" w:hRule="atLeast"/>
        </w:trPr>
        <w:tc>
          <w:tcPr>
            <w:tcW w:w="2419" w:type="dxa"/>
            <w:gridSpan w:val="3"/>
            <w:vMerge w:val="restart"/>
          </w:tcPr>
          <w:p>
            <w:pPr>
              <w:pStyle w:val="13"/>
              <w:rPr>
                <w:sz w:val="18"/>
              </w:rPr>
            </w:pPr>
          </w:p>
          <w:p>
            <w:pPr>
              <w:pStyle w:val="13"/>
              <w:rPr>
                <w:sz w:val="18"/>
              </w:rPr>
            </w:pPr>
          </w:p>
          <w:p>
            <w:pPr>
              <w:pStyle w:val="13"/>
              <w:spacing w:before="150"/>
              <w:ind w:left="812" w:right="738"/>
              <w:jc w:val="center"/>
              <w:rPr>
                <w:sz w:val="19"/>
              </w:rPr>
            </w:pPr>
            <w:r>
              <w:rPr>
                <w:color w:val="111111"/>
                <w:w w:val="105"/>
                <w:sz w:val="19"/>
              </w:rPr>
              <w:t>资金情况</w:t>
            </w:r>
          </w:p>
          <w:p>
            <w:pPr>
              <w:pStyle w:val="13"/>
              <w:spacing w:before="9"/>
              <w:ind w:left="812" w:right="735"/>
              <w:jc w:val="center"/>
              <w:rPr>
                <w:sz w:val="19"/>
              </w:rPr>
            </w:pPr>
            <w:r>
              <w:rPr>
                <w:color w:val="111111"/>
                <w:w w:val="80"/>
                <w:sz w:val="19"/>
              </w:rPr>
              <w:t>（万元）</w:t>
            </w:r>
          </w:p>
        </w:tc>
        <w:tc>
          <w:tcPr>
            <w:tcW w:w="4062" w:type="dxa"/>
            <w:gridSpan w:val="6"/>
          </w:tcPr>
          <w:p>
            <w:pPr>
              <w:pStyle w:val="13"/>
              <w:spacing w:before="10"/>
              <w:rPr>
                <w:sz w:val="12"/>
              </w:rPr>
            </w:pPr>
          </w:p>
          <w:p>
            <w:pPr>
              <w:pStyle w:val="13"/>
              <w:ind w:left="1934" w:right="1658"/>
              <w:jc w:val="center"/>
              <w:rPr>
                <w:sz w:val="19"/>
              </w:rPr>
            </w:pPr>
            <w:r>
              <w:rPr>
                <w:color w:val="111111"/>
                <w:w w:val="105"/>
                <w:sz w:val="19"/>
              </w:rPr>
              <w:t>类别</w:t>
            </w:r>
          </w:p>
        </w:tc>
        <w:tc>
          <w:tcPr>
            <w:tcW w:w="1084" w:type="dxa"/>
          </w:tcPr>
          <w:p>
            <w:pPr>
              <w:pStyle w:val="13"/>
              <w:spacing w:before="32" w:line="260" w:lineRule="atLeast"/>
              <w:ind w:left="470" w:right="83" w:hanging="303"/>
              <w:rPr>
                <w:sz w:val="19"/>
              </w:rPr>
            </w:pPr>
            <w:r>
              <w:rPr>
                <w:color w:val="010101"/>
                <w:w w:val="105"/>
                <w:sz w:val="19"/>
              </w:rPr>
              <w:t>年初预算</w:t>
            </w:r>
            <w:r>
              <w:rPr>
                <w:color w:val="111111"/>
                <w:w w:val="105"/>
                <w:sz w:val="19"/>
              </w:rPr>
              <w:t>数</w:t>
            </w:r>
          </w:p>
        </w:tc>
        <w:tc>
          <w:tcPr>
            <w:tcW w:w="1048" w:type="dxa"/>
          </w:tcPr>
          <w:p>
            <w:pPr>
              <w:pStyle w:val="13"/>
              <w:spacing w:before="12"/>
              <w:ind w:left="85"/>
              <w:jc w:val="center"/>
              <w:rPr>
                <w:sz w:val="19"/>
              </w:rPr>
            </w:pPr>
            <w:r>
              <w:rPr>
                <w:rFonts w:ascii="Times New Roman" w:eastAsia="Times New Roman"/>
                <w:color w:val="424242"/>
                <w:w w:val="110"/>
                <w:sz w:val="25"/>
              </w:rPr>
              <w:t>1</w:t>
            </w:r>
            <w:r>
              <w:rPr>
                <w:rFonts w:ascii="Times New Roman" w:eastAsia="Times New Roman"/>
                <w:color w:val="010101"/>
                <w:w w:val="110"/>
                <w:sz w:val="25"/>
              </w:rPr>
              <w:t>-</w:t>
            </w:r>
            <w:r>
              <w:rPr>
                <w:rFonts w:ascii="Times New Roman" w:eastAsia="Times New Roman"/>
                <w:color w:val="212121"/>
                <w:w w:val="110"/>
                <w:sz w:val="25"/>
              </w:rPr>
              <w:t>**</w:t>
            </w:r>
            <w:r>
              <w:rPr>
                <w:color w:val="010101"/>
                <w:w w:val="110"/>
                <w:sz w:val="19"/>
              </w:rPr>
              <w:t>月执</w:t>
            </w:r>
          </w:p>
          <w:p>
            <w:pPr>
              <w:pStyle w:val="13"/>
              <w:spacing w:before="9" w:line="182" w:lineRule="exact"/>
              <w:ind w:left="76"/>
              <w:jc w:val="center"/>
              <w:rPr>
                <w:sz w:val="19"/>
              </w:rPr>
            </w:pPr>
            <w:r>
              <w:rPr>
                <w:color w:val="010101"/>
                <w:w w:val="105"/>
                <w:sz w:val="19"/>
              </w:rPr>
              <w:t>行数</w:t>
            </w:r>
          </w:p>
        </w:tc>
        <w:tc>
          <w:tcPr>
            <w:tcW w:w="1019" w:type="dxa"/>
          </w:tcPr>
          <w:p>
            <w:pPr>
              <w:pStyle w:val="13"/>
              <w:spacing w:before="32" w:line="260" w:lineRule="atLeast"/>
              <w:ind w:left="329" w:right="145" w:hanging="100"/>
              <w:rPr>
                <w:sz w:val="19"/>
              </w:rPr>
            </w:pPr>
            <w:r>
              <w:rPr>
                <w:color w:val="212121"/>
                <w:w w:val="105"/>
                <w:sz w:val="19"/>
              </w:rPr>
              <w:t>预算执行</w:t>
            </w:r>
            <w:r>
              <w:rPr>
                <w:color w:val="010101"/>
                <w:w w:val="105"/>
                <w:sz w:val="19"/>
              </w:rPr>
              <w:t>率</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82" w:hRule="atLeast"/>
        </w:trPr>
        <w:tc>
          <w:tcPr>
            <w:tcW w:w="2419" w:type="dxa"/>
            <w:gridSpan w:val="3"/>
            <w:vMerge w:val="continue"/>
            <w:tcBorders>
              <w:top w:val="nil"/>
            </w:tcBorders>
          </w:tcPr>
          <w:p>
            <w:pPr>
              <w:rPr>
                <w:sz w:val="2"/>
                <w:szCs w:val="2"/>
              </w:rPr>
            </w:pPr>
          </w:p>
        </w:tc>
        <w:tc>
          <w:tcPr>
            <w:tcW w:w="4062" w:type="dxa"/>
            <w:gridSpan w:val="6"/>
            <w:tcBorders>
              <w:bottom w:val="single" w:color="000000" w:sz="4" w:space="0"/>
            </w:tcBorders>
          </w:tcPr>
          <w:p>
            <w:pPr>
              <w:pStyle w:val="13"/>
              <w:spacing w:before="43" w:line="219" w:lineRule="exact"/>
              <w:ind w:left="332"/>
              <w:rPr>
                <w:sz w:val="19"/>
              </w:rPr>
            </w:pPr>
            <w:r>
              <w:rPr>
                <w:color w:val="010101"/>
                <w:sz w:val="19"/>
              </w:rPr>
              <w:t>年度资金总额：</w:t>
            </w:r>
          </w:p>
        </w:tc>
        <w:tc>
          <w:tcPr>
            <w:tcW w:w="1084" w:type="dxa"/>
            <w:tcBorders>
              <w:bottom w:val="single" w:color="000000" w:sz="4" w:space="0"/>
            </w:tcBorders>
          </w:tcPr>
          <w:p>
            <w:pPr>
              <w:pStyle w:val="13"/>
              <w:rPr>
                <w:rFonts w:ascii="Times New Roman"/>
                <w:sz w:val="20"/>
              </w:rPr>
            </w:pPr>
          </w:p>
        </w:tc>
        <w:tc>
          <w:tcPr>
            <w:tcW w:w="1048" w:type="dxa"/>
            <w:tcBorders>
              <w:bottom w:val="single" w:color="000000" w:sz="4" w:space="0"/>
            </w:tcBorders>
          </w:tcPr>
          <w:p>
            <w:pPr>
              <w:pStyle w:val="13"/>
              <w:rPr>
                <w:rFonts w:ascii="Times New Roman"/>
                <w:sz w:val="20"/>
              </w:rPr>
            </w:pPr>
          </w:p>
        </w:tc>
        <w:tc>
          <w:tcPr>
            <w:tcW w:w="1019" w:type="dxa"/>
            <w:tcBorders>
              <w:bottom w:val="single" w:color="000000" w:sz="4" w:space="0"/>
            </w:tcBorders>
          </w:tcPr>
          <w:p>
            <w:pPr>
              <w:pStyle w:val="13"/>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5" w:hRule="atLeast"/>
        </w:trPr>
        <w:tc>
          <w:tcPr>
            <w:tcW w:w="2419" w:type="dxa"/>
            <w:gridSpan w:val="3"/>
            <w:vMerge w:val="continue"/>
            <w:tcBorders>
              <w:top w:val="nil"/>
            </w:tcBorders>
          </w:tcPr>
          <w:p>
            <w:pPr>
              <w:rPr>
                <w:sz w:val="2"/>
                <w:szCs w:val="2"/>
              </w:rPr>
            </w:pPr>
          </w:p>
        </w:tc>
        <w:tc>
          <w:tcPr>
            <w:tcW w:w="4062" w:type="dxa"/>
            <w:gridSpan w:val="6"/>
            <w:tcBorders>
              <w:top w:val="single" w:color="000000" w:sz="4" w:space="0"/>
            </w:tcBorders>
          </w:tcPr>
          <w:p>
            <w:pPr>
              <w:pStyle w:val="13"/>
              <w:tabs>
                <w:tab w:val="left" w:pos="1739"/>
              </w:tabs>
              <w:spacing w:before="121"/>
              <w:ind w:left="729"/>
              <w:rPr>
                <w:sz w:val="19"/>
              </w:rPr>
            </w:pPr>
            <w:r>
              <w:rPr>
                <w:color w:val="010101"/>
                <w:w w:val="85"/>
                <w:sz w:val="19"/>
              </w:rPr>
              <w:t>其</w:t>
            </w:r>
            <w:r>
              <w:rPr>
                <w:color w:val="010101"/>
                <w:spacing w:val="-18"/>
                <w:w w:val="85"/>
                <w:sz w:val="19"/>
              </w:rPr>
              <w:t>中</w:t>
            </w:r>
            <w:r>
              <w:rPr>
                <w:color w:val="010101"/>
                <w:w w:val="85"/>
                <w:sz w:val="19"/>
              </w:rPr>
              <w:t>：财政</w:t>
            </w:r>
            <w:r>
              <w:rPr>
                <w:color w:val="010101"/>
                <w:w w:val="85"/>
                <w:sz w:val="19"/>
              </w:rPr>
              <w:tab/>
            </w:r>
            <w:r>
              <w:rPr>
                <w:color w:val="212121"/>
                <w:sz w:val="19"/>
              </w:rPr>
              <w:t>拨款</w:t>
            </w:r>
          </w:p>
        </w:tc>
        <w:tc>
          <w:tcPr>
            <w:tcW w:w="1084" w:type="dxa"/>
            <w:tcBorders>
              <w:top w:val="single" w:color="000000" w:sz="4" w:space="0"/>
            </w:tcBorders>
          </w:tcPr>
          <w:p>
            <w:pPr>
              <w:pStyle w:val="13"/>
              <w:rPr>
                <w:rFonts w:ascii="Times New Roman"/>
                <w:sz w:val="24"/>
              </w:rPr>
            </w:pPr>
          </w:p>
        </w:tc>
        <w:tc>
          <w:tcPr>
            <w:tcW w:w="1048" w:type="dxa"/>
            <w:tcBorders>
              <w:top w:val="single" w:color="000000" w:sz="4" w:space="0"/>
            </w:tcBorders>
          </w:tcPr>
          <w:p>
            <w:pPr>
              <w:pStyle w:val="13"/>
              <w:rPr>
                <w:rFonts w:ascii="Times New Roman"/>
                <w:sz w:val="24"/>
              </w:rPr>
            </w:pPr>
          </w:p>
        </w:tc>
        <w:tc>
          <w:tcPr>
            <w:tcW w:w="1019" w:type="dxa"/>
            <w:tcBorders>
              <w:top w:val="single" w:color="000000" w:sz="4" w:space="0"/>
            </w:tcBorders>
          </w:tcPr>
          <w:p>
            <w:pPr>
              <w:pStyle w:val="13"/>
              <w:rPr>
                <w:rFonts w:ascii="Times New Roman"/>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6" w:hRule="atLeast"/>
        </w:trPr>
        <w:tc>
          <w:tcPr>
            <w:tcW w:w="2419" w:type="dxa"/>
            <w:gridSpan w:val="3"/>
            <w:vMerge w:val="continue"/>
            <w:tcBorders>
              <w:top w:val="nil"/>
            </w:tcBorders>
          </w:tcPr>
          <w:p>
            <w:pPr>
              <w:rPr>
                <w:sz w:val="2"/>
                <w:szCs w:val="2"/>
              </w:rPr>
            </w:pPr>
          </w:p>
        </w:tc>
        <w:tc>
          <w:tcPr>
            <w:tcW w:w="4062" w:type="dxa"/>
            <w:gridSpan w:val="6"/>
          </w:tcPr>
          <w:p>
            <w:pPr>
              <w:pStyle w:val="13"/>
              <w:spacing w:before="92"/>
              <w:ind w:left="1343"/>
              <w:rPr>
                <w:sz w:val="19"/>
              </w:rPr>
            </w:pPr>
            <w:r>
              <w:rPr>
                <w:color w:val="111111"/>
                <w:w w:val="105"/>
                <w:sz w:val="19"/>
              </w:rPr>
              <w:t>其他资金</w:t>
            </w:r>
          </w:p>
        </w:tc>
        <w:tc>
          <w:tcPr>
            <w:tcW w:w="1084" w:type="dxa"/>
          </w:tcPr>
          <w:p>
            <w:pPr>
              <w:pStyle w:val="13"/>
              <w:rPr>
                <w:rFonts w:ascii="Times New Roman"/>
                <w:sz w:val="24"/>
              </w:rPr>
            </w:pPr>
          </w:p>
        </w:tc>
        <w:tc>
          <w:tcPr>
            <w:tcW w:w="1048" w:type="dxa"/>
          </w:tcPr>
          <w:p>
            <w:pPr>
              <w:pStyle w:val="13"/>
              <w:rPr>
                <w:rFonts w:ascii="Times New Roman"/>
                <w:sz w:val="24"/>
              </w:rPr>
            </w:pPr>
          </w:p>
        </w:tc>
        <w:tc>
          <w:tcPr>
            <w:tcW w:w="1019" w:type="dxa"/>
          </w:tcPr>
          <w:p>
            <w:pPr>
              <w:pStyle w:val="13"/>
              <w:rPr>
                <w:rFonts w:ascii="Times New Roman"/>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542" w:hRule="atLeast"/>
        </w:trPr>
        <w:tc>
          <w:tcPr>
            <w:tcW w:w="498" w:type="dxa"/>
          </w:tcPr>
          <w:p>
            <w:pPr>
              <w:pStyle w:val="13"/>
              <w:spacing w:line="259" w:lineRule="auto"/>
              <w:ind w:left="168" w:right="78" w:firstLine="14"/>
              <w:jc w:val="both"/>
              <w:rPr>
                <w:sz w:val="19"/>
              </w:rPr>
            </w:pPr>
            <w:r>
              <w:rPr>
                <w:color w:val="010101"/>
                <w:w w:val="105"/>
                <w:sz w:val="19"/>
              </w:rPr>
              <w:t>年</w:t>
            </w:r>
            <w:r>
              <w:rPr>
                <w:color w:val="111111"/>
                <w:w w:val="110"/>
                <w:sz w:val="19"/>
              </w:rPr>
              <w:t>度总</w:t>
            </w:r>
            <w:r>
              <w:rPr>
                <w:color w:val="010101"/>
                <w:w w:val="110"/>
                <w:sz w:val="19"/>
              </w:rPr>
              <w:t>体目</w:t>
            </w:r>
          </w:p>
          <w:p>
            <w:pPr>
              <w:pStyle w:val="13"/>
              <w:spacing w:line="209" w:lineRule="exact"/>
              <w:ind w:left="168"/>
              <w:jc w:val="both"/>
              <w:rPr>
                <w:sz w:val="19"/>
              </w:rPr>
            </w:pPr>
            <w:r>
              <w:rPr>
                <w:color w:val="111111"/>
                <w:w w:val="109"/>
                <w:sz w:val="19"/>
              </w:rPr>
              <w:t>标</w:t>
            </w:r>
          </w:p>
        </w:tc>
        <w:tc>
          <w:tcPr>
            <w:tcW w:w="9134" w:type="dxa"/>
            <w:gridSpan w:val="11"/>
          </w:tcPr>
          <w:p>
            <w:pPr>
              <w:pStyle w:val="13"/>
              <w:rPr>
                <w:rFonts w:ascii="Times New Roman"/>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70" w:hRule="atLeast"/>
        </w:trPr>
        <w:tc>
          <w:tcPr>
            <w:tcW w:w="498" w:type="dxa"/>
            <w:vMerge w:val="restart"/>
          </w:tcPr>
          <w:p>
            <w:pPr>
              <w:pStyle w:val="13"/>
              <w:rPr>
                <w:sz w:val="36"/>
              </w:rPr>
            </w:pPr>
          </w:p>
          <w:p>
            <w:pPr>
              <w:pStyle w:val="13"/>
              <w:rPr>
                <w:sz w:val="36"/>
              </w:rPr>
            </w:pPr>
          </w:p>
          <w:p>
            <w:pPr>
              <w:pStyle w:val="13"/>
              <w:rPr>
                <w:sz w:val="36"/>
              </w:rPr>
            </w:pPr>
          </w:p>
          <w:p>
            <w:pPr>
              <w:pStyle w:val="13"/>
              <w:rPr>
                <w:sz w:val="36"/>
              </w:rPr>
            </w:pPr>
          </w:p>
          <w:p>
            <w:pPr>
              <w:pStyle w:val="13"/>
              <w:spacing w:before="4"/>
              <w:rPr>
                <w:sz w:val="52"/>
              </w:rPr>
            </w:pPr>
          </w:p>
          <w:p>
            <w:pPr>
              <w:pStyle w:val="13"/>
              <w:ind w:left="161"/>
              <w:rPr>
                <w:sz w:val="18"/>
              </w:rPr>
            </w:pPr>
            <w:r>
              <w:rPr>
                <w:color w:val="111111"/>
                <w:spacing w:val="-190"/>
                <w:w w:val="60"/>
                <w:sz w:val="37"/>
              </w:rPr>
              <w:t>箭</w:t>
            </w:r>
            <w:r>
              <w:rPr>
                <w:color w:val="212121"/>
                <w:spacing w:val="-35"/>
                <w:w w:val="60"/>
                <w:sz w:val="18"/>
              </w:rPr>
              <w:t>俨翌</w:t>
            </w:r>
            <w:r>
              <w:rPr>
                <w:color w:val="595959"/>
                <w:w w:val="60"/>
                <w:sz w:val="18"/>
                <w:vertAlign w:val="subscript"/>
              </w:rPr>
              <w:t>三</w:t>
            </w:r>
          </w:p>
          <w:p>
            <w:pPr>
              <w:pStyle w:val="13"/>
              <w:spacing w:before="247"/>
              <w:ind w:left="153"/>
              <w:rPr>
                <w:sz w:val="19"/>
              </w:rPr>
            </w:pPr>
            <w:r>
              <w:rPr>
                <w:color w:val="111111"/>
                <w:w w:val="105"/>
                <w:sz w:val="19"/>
              </w:rPr>
              <w:t>标</w:t>
            </w:r>
          </w:p>
        </w:tc>
        <w:tc>
          <w:tcPr>
            <w:tcW w:w="852" w:type="dxa"/>
          </w:tcPr>
          <w:p>
            <w:pPr>
              <w:pStyle w:val="13"/>
              <w:spacing w:before="142" w:line="256" w:lineRule="auto"/>
              <w:ind w:left="341" w:right="70" w:hanging="198"/>
              <w:rPr>
                <w:sz w:val="19"/>
              </w:rPr>
            </w:pPr>
            <w:r>
              <w:rPr>
                <w:color w:val="111111"/>
                <w:w w:val="105"/>
                <w:sz w:val="19"/>
              </w:rPr>
              <w:t>一级指</w:t>
            </w:r>
            <w:r>
              <w:rPr>
                <w:color w:val="010101"/>
                <w:w w:val="105"/>
                <w:sz w:val="19"/>
              </w:rPr>
              <w:t>标</w:t>
            </w:r>
          </w:p>
        </w:tc>
        <w:tc>
          <w:tcPr>
            <w:tcW w:w="1069" w:type="dxa"/>
          </w:tcPr>
          <w:p>
            <w:pPr>
              <w:pStyle w:val="13"/>
              <w:spacing w:before="3"/>
              <w:rPr>
                <w:sz w:val="21"/>
              </w:rPr>
            </w:pPr>
          </w:p>
          <w:p>
            <w:pPr>
              <w:pStyle w:val="13"/>
              <w:ind w:left="158"/>
              <w:rPr>
                <w:sz w:val="19"/>
              </w:rPr>
            </w:pPr>
            <w:r>
              <w:rPr>
                <w:color w:val="010101"/>
                <w:w w:val="105"/>
                <w:sz w:val="19"/>
              </w:rPr>
              <w:t>二级指标</w:t>
            </w:r>
          </w:p>
        </w:tc>
        <w:tc>
          <w:tcPr>
            <w:tcW w:w="824" w:type="dxa"/>
          </w:tcPr>
          <w:p>
            <w:pPr>
              <w:pStyle w:val="13"/>
              <w:spacing w:before="149" w:line="264" w:lineRule="auto"/>
              <w:ind w:left="318" w:right="42" w:hanging="195"/>
              <w:rPr>
                <w:sz w:val="19"/>
              </w:rPr>
            </w:pPr>
            <w:r>
              <w:rPr>
                <w:color w:val="010101"/>
                <w:w w:val="110"/>
                <w:sz w:val="19"/>
              </w:rPr>
              <w:t>三</w:t>
            </w:r>
            <w:r>
              <w:rPr>
                <w:color w:val="212121"/>
                <w:w w:val="110"/>
                <w:sz w:val="19"/>
              </w:rPr>
              <w:t>级指</w:t>
            </w:r>
            <w:r>
              <w:rPr>
                <w:color w:val="111111"/>
                <w:w w:val="110"/>
                <w:sz w:val="19"/>
              </w:rPr>
              <w:t>标</w:t>
            </w:r>
          </w:p>
        </w:tc>
        <w:tc>
          <w:tcPr>
            <w:tcW w:w="860" w:type="dxa"/>
          </w:tcPr>
          <w:p>
            <w:pPr>
              <w:pStyle w:val="13"/>
              <w:spacing w:before="149" w:line="264" w:lineRule="auto"/>
              <w:ind w:left="230" w:right="91" w:hanging="94"/>
              <w:rPr>
                <w:sz w:val="19"/>
              </w:rPr>
            </w:pPr>
            <w:r>
              <w:rPr>
                <w:color w:val="111111"/>
                <w:w w:val="105"/>
                <w:sz w:val="19"/>
              </w:rPr>
              <w:t>年度指标值</w:t>
            </w:r>
          </w:p>
        </w:tc>
        <w:tc>
          <w:tcPr>
            <w:tcW w:w="983" w:type="dxa"/>
            <w:gridSpan w:val="2"/>
          </w:tcPr>
          <w:p>
            <w:pPr>
              <w:pStyle w:val="13"/>
              <w:spacing w:line="278" w:lineRule="exact"/>
              <w:ind w:left="163" w:right="125"/>
              <w:jc w:val="center"/>
              <w:rPr>
                <w:sz w:val="19"/>
              </w:rPr>
            </w:pPr>
            <w:r>
              <w:rPr>
                <w:rFonts w:ascii="Times New Roman" w:eastAsia="Times New Roman"/>
                <w:color w:val="010101"/>
                <w:spacing w:val="-19"/>
                <w:sz w:val="25"/>
              </w:rPr>
              <w:t>1-**</w:t>
            </w:r>
            <w:r>
              <w:rPr>
                <w:color w:val="010101"/>
                <w:sz w:val="19"/>
              </w:rPr>
              <w:t>月</w:t>
            </w:r>
          </w:p>
          <w:p>
            <w:pPr>
              <w:pStyle w:val="13"/>
              <w:spacing w:before="8"/>
              <w:ind w:left="186" w:right="125"/>
              <w:jc w:val="center"/>
              <w:rPr>
                <w:sz w:val="19"/>
              </w:rPr>
            </w:pPr>
            <w:r>
              <w:rPr>
                <w:color w:val="212121"/>
                <w:spacing w:val="11"/>
                <w:w w:val="105"/>
                <w:sz w:val="19"/>
              </w:rPr>
              <w:t>完</w:t>
            </w:r>
            <w:r>
              <w:rPr>
                <w:color w:val="010101"/>
                <w:spacing w:val="-9"/>
                <w:w w:val="105"/>
                <w:sz w:val="19"/>
              </w:rPr>
              <w:t>成</w:t>
            </w:r>
            <w:r>
              <w:rPr>
                <w:color w:val="212121"/>
                <w:w w:val="105"/>
                <w:sz w:val="19"/>
              </w:rPr>
              <w:t>情</w:t>
            </w:r>
          </w:p>
          <w:p>
            <w:pPr>
              <w:pStyle w:val="13"/>
              <w:spacing w:before="16" w:line="204" w:lineRule="exact"/>
              <w:ind w:left="75"/>
              <w:jc w:val="center"/>
              <w:rPr>
                <w:sz w:val="19"/>
              </w:rPr>
            </w:pPr>
            <w:r>
              <w:rPr>
                <w:color w:val="111111"/>
                <w:w w:val="110"/>
                <w:sz w:val="19"/>
              </w:rPr>
              <w:t>况</w:t>
            </w:r>
          </w:p>
        </w:tc>
        <w:tc>
          <w:tcPr>
            <w:tcW w:w="968" w:type="dxa"/>
          </w:tcPr>
          <w:p>
            <w:pPr>
              <w:pStyle w:val="13"/>
              <w:spacing w:before="27" w:line="256" w:lineRule="auto"/>
              <w:ind w:left="200" w:right="124"/>
              <w:jc w:val="center"/>
              <w:rPr>
                <w:sz w:val="19"/>
              </w:rPr>
            </w:pPr>
            <w:r>
              <w:rPr>
                <w:color w:val="212121"/>
                <w:w w:val="105"/>
                <w:sz w:val="19"/>
              </w:rPr>
              <w:t>全年预</w:t>
            </w:r>
            <w:r>
              <w:rPr>
                <w:color w:val="010101"/>
                <w:w w:val="105"/>
                <w:sz w:val="19"/>
              </w:rPr>
              <w:t>计完成</w:t>
            </w:r>
          </w:p>
          <w:p>
            <w:pPr>
              <w:pStyle w:val="13"/>
              <w:spacing w:before="5" w:line="197" w:lineRule="exact"/>
              <w:ind w:left="194" w:right="124"/>
              <w:jc w:val="center"/>
              <w:rPr>
                <w:sz w:val="19"/>
              </w:rPr>
            </w:pPr>
            <w:r>
              <w:rPr>
                <w:color w:val="212121"/>
                <w:w w:val="105"/>
                <w:sz w:val="19"/>
              </w:rPr>
              <w:t>情况</w:t>
            </w:r>
          </w:p>
        </w:tc>
        <w:tc>
          <w:tcPr>
            <w:tcW w:w="2559" w:type="dxa"/>
            <w:gridSpan w:val="3"/>
            <w:tcBorders>
              <w:right w:val="single" w:color="000000" w:sz="4" w:space="0"/>
            </w:tcBorders>
          </w:tcPr>
          <w:p>
            <w:pPr>
              <w:pStyle w:val="13"/>
              <w:spacing w:before="12"/>
              <w:rPr>
                <w:sz w:val="22"/>
              </w:rPr>
            </w:pPr>
          </w:p>
          <w:p>
            <w:pPr>
              <w:pStyle w:val="13"/>
              <w:ind w:left="718"/>
              <w:rPr>
                <w:sz w:val="19"/>
              </w:rPr>
            </w:pPr>
            <w:r>
              <w:rPr>
                <w:color w:val="111111"/>
                <w:w w:val="105"/>
                <w:sz w:val="19"/>
              </w:rPr>
              <w:t>偏差原因分析</w:t>
            </w:r>
          </w:p>
        </w:tc>
        <w:tc>
          <w:tcPr>
            <w:tcW w:w="1019" w:type="dxa"/>
            <w:tcBorders>
              <w:left w:val="single" w:color="000000" w:sz="4" w:space="0"/>
            </w:tcBorders>
          </w:tcPr>
          <w:p>
            <w:pPr>
              <w:pStyle w:val="13"/>
              <w:spacing w:before="12"/>
              <w:rPr>
                <w:sz w:val="22"/>
              </w:rPr>
            </w:pPr>
          </w:p>
          <w:p>
            <w:pPr>
              <w:pStyle w:val="13"/>
              <w:ind w:left="354"/>
              <w:rPr>
                <w:sz w:val="19"/>
              </w:rPr>
            </w:pPr>
            <w:r>
              <w:rPr>
                <w:color w:val="212121"/>
                <w:w w:val="105"/>
                <w:sz w:val="19"/>
              </w:rPr>
              <w:t>备注</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72" w:hRule="atLeast"/>
        </w:trPr>
        <w:tc>
          <w:tcPr>
            <w:tcW w:w="498" w:type="dxa"/>
            <w:vMerge w:val="continue"/>
            <w:tcBorders>
              <w:top w:val="nil"/>
            </w:tcBorders>
          </w:tcPr>
          <w:p>
            <w:pPr>
              <w:rPr>
                <w:sz w:val="2"/>
                <w:szCs w:val="2"/>
              </w:rPr>
            </w:pPr>
          </w:p>
        </w:tc>
        <w:tc>
          <w:tcPr>
            <w:tcW w:w="852" w:type="dxa"/>
            <w:vMerge w:val="restart"/>
          </w:tcPr>
          <w:p>
            <w:pPr>
              <w:pStyle w:val="13"/>
              <w:rPr>
                <w:sz w:val="18"/>
              </w:rPr>
            </w:pPr>
          </w:p>
          <w:p>
            <w:pPr>
              <w:pStyle w:val="13"/>
              <w:rPr>
                <w:sz w:val="18"/>
              </w:rPr>
            </w:pPr>
          </w:p>
          <w:p>
            <w:pPr>
              <w:pStyle w:val="13"/>
              <w:rPr>
                <w:sz w:val="18"/>
              </w:rPr>
            </w:pPr>
          </w:p>
          <w:p>
            <w:pPr>
              <w:pStyle w:val="13"/>
              <w:rPr>
                <w:sz w:val="18"/>
              </w:rPr>
            </w:pPr>
          </w:p>
          <w:p>
            <w:pPr>
              <w:pStyle w:val="13"/>
              <w:rPr>
                <w:sz w:val="18"/>
              </w:rPr>
            </w:pPr>
          </w:p>
          <w:p>
            <w:pPr>
              <w:pStyle w:val="13"/>
              <w:spacing w:before="8"/>
              <w:rPr>
                <w:sz w:val="15"/>
              </w:rPr>
            </w:pPr>
          </w:p>
          <w:p>
            <w:pPr>
              <w:pStyle w:val="13"/>
              <w:spacing w:before="1" w:line="264" w:lineRule="auto"/>
              <w:ind w:left="326" w:right="268" w:firstLine="15"/>
              <w:jc w:val="both"/>
              <w:rPr>
                <w:sz w:val="19"/>
              </w:rPr>
            </w:pPr>
            <w:r>
              <w:rPr>
                <w:color w:val="212121"/>
                <w:w w:val="110"/>
                <w:sz w:val="19"/>
              </w:rPr>
              <w:t>产出</w:t>
            </w:r>
            <w:r>
              <w:rPr>
                <w:color w:val="111111"/>
                <w:w w:val="110"/>
                <w:sz w:val="19"/>
              </w:rPr>
              <w:t>指</w:t>
            </w:r>
            <w:r>
              <w:rPr>
                <w:color w:val="212121"/>
                <w:w w:val="110"/>
                <w:sz w:val="19"/>
              </w:rPr>
              <w:t>标</w:t>
            </w:r>
          </w:p>
        </w:tc>
        <w:tc>
          <w:tcPr>
            <w:tcW w:w="1069" w:type="dxa"/>
            <w:vMerge w:val="restart"/>
          </w:tcPr>
          <w:p>
            <w:pPr>
              <w:pStyle w:val="13"/>
              <w:spacing w:before="11"/>
              <w:rPr>
                <w:sz w:val="26"/>
              </w:rPr>
            </w:pPr>
          </w:p>
          <w:p>
            <w:pPr>
              <w:pStyle w:val="13"/>
              <w:ind w:left="152"/>
              <w:rPr>
                <w:sz w:val="19"/>
              </w:rPr>
            </w:pPr>
            <w:r>
              <w:rPr>
                <w:color w:val="111111"/>
                <w:w w:val="110"/>
                <w:sz w:val="19"/>
              </w:rPr>
              <w:t>数</w:t>
            </w:r>
            <w:r>
              <w:rPr>
                <w:color w:val="424242"/>
                <w:w w:val="110"/>
                <w:sz w:val="19"/>
              </w:rPr>
              <w:t>盘</w:t>
            </w:r>
            <w:r>
              <w:rPr>
                <w:color w:val="111111"/>
                <w:w w:val="110"/>
                <w:sz w:val="19"/>
              </w:rPr>
              <w:t>指标</w:t>
            </w:r>
          </w:p>
        </w:tc>
        <w:tc>
          <w:tcPr>
            <w:tcW w:w="824" w:type="dxa"/>
          </w:tcPr>
          <w:p>
            <w:pPr>
              <w:pStyle w:val="13"/>
              <w:rPr>
                <w:rFonts w:ascii="Times New Roman"/>
                <w:sz w:val="20"/>
              </w:rPr>
            </w:pPr>
          </w:p>
        </w:tc>
        <w:tc>
          <w:tcPr>
            <w:tcW w:w="860" w:type="dxa"/>
          </w:tcPr>
          <w:p>
            <w:pPr>
              <w:pStyle w:val="13"/>
              <w:rPr>
                <w:rFonts w:ascii="Times New Roman"/>
                <w:sz w:val="20"/>
              </w:rPr>
            </w:pPr>
          </w:p>
        </w:tc>
        <w:tc>
          <w:tcPr>
            <w:tcW w:w="983" w:type="dxa"/>
            <w:gridSpan w:val="2"/>
          </w:tcPr>
          <w:p>
            <w:pPr>
              <w:pStyle w:val="13"/>
              <w:rPr>
                <w:rFonts w:ascii="Times New Roman"/>
                <w:sz w:val="20"/>
              </w:rPr>
            </w:pPr>
          </w:p>
        </w:tc>
        <w:tc>
          <w:tcPr>
            <w:tcW w:w="968" w:type="dxa"/>
          </w:tcPr>
          <w:p>
            <w:pPr>
              <w:pStyle w:val="13"/>
              <w:rPr>
                <w:rFonts w:ascii="Times New Roman"/>
                <w:sz w:val="20"/>
              </w:rPr>
            </w:pPr>
          </w:p>
        </w:tc>
        <w:tc>
          <w:tcPr>
            <w:tcW w:w="2559" w:type="dxa"/>
            <w:gridSpan w:val="3"/>
            <w:tcBorders>
              <w:right w:val="single" w:color="000000" w:sz="4" w:space="0"/>
            </w:tcBorders>
          </w:tcPr>
          <w:p>
            <w:pPr>
              <w:pStyle w:val="13"/>
              <w:rPr>
                <w:rFonts w:ascii="Times New Roman"/>
                <w:sz w:val="20"/>
              </w:rPr>
            </w:pPr>
          </w:p>
        </w:tc>
        <w:tc>
          <w:tcPr>
            <w:tcW w:w="1019" w:type="dxa"/>
            <w:tcBorders>
              <w:left w:val="single" w:color="000000" w:sz="4" w:space="0"/>
            </w:tcBorders>
          </w:tcPr>
          <w:p>
            <w:pPr>
              <w:pStyle w:val="13"/>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94" w:hRule="atLeast"/>
        </w:trPr>
        <w:tc>
          <w:tcPr>
            <w:tcW w:w="498" w:type="dxa"/>
            <w:vMerge w:val="continue"/>
            <w:tcBorders>
              <w:top w:val="nil"/>
            </w:tcBorders>
          </w:tcPr>
          <w:p>
            <w:pPr>
              <w:rPr>
                <w:sz w:val="2"/>
                <w:szCs w:val="2"/>
              </w:rPr>
            </w:pPr>
          </w:p>
        </w:tc>
        <w:tc>
          <w:tcPr>
            <w:tcW w:w="852" w:type="dxa"/>
            <w:vMerge w:val="continue"/>
            <w:tcBorders>
              <w:top w:val="nil"/>
            </w:tcBorders>
          </w:tcPr>
          <w:p>
            <w:pPr>
              <w:rPr>
                <w:sz w:val="2"/>
                <w:szCs w:val="2"/>
              </w:rPr>
            </w:pPr>
          </w:p>
        </w:tc>
        <w:tc>
          <w:tcPr>
            <w:tcW w:w="1069" w:type="dxa"/>
            <w:vMerge w:val="continue"/>
            <w:tcBorders>
              <w:top w:val="nil"/>
            </w:tcBorders>
          </w:tcPr>
          <w:p>
            <w:pPr>
              <w:rPr>
                <w:sz w:val="2"/>
                <w:szCs w:val="2"/>
              </w:rPr>
            </w:pPr>
          </w:p>
        </w:tc>
        <w:tc>
          <w:tcPr>
            <w:tcW w:w="824" w:type="dxa"/>
          </w:tcPr>
          <w:p>
            <w:pPr>
              <w:pStyle w:val="13"/>
              <w:rPr>
                <w:rFonts w:ascii="Times New Roman"/>
                <w:sz w:val="22"/>
              </w:rPr>
            </w:pPr>
          </w:p>
        </w:tc>
        <w:tc>
          <w:tcPr>
            <w:tcW w:w="860" w:type="dxa"/>
          </w:tcPr>
          <w:p>
            <w:pPr>
              <w:pStyle w:val="13"/>
              <w:rPr>
                <w:rFonts w:ascii="Times New Roman"/>
                <w:sz w:val="22"/>
              </w:rPr>
            </w:pPr>
          </w:p>
        </w:tc>
        <w:tc>
          <w:tcPr>
            <w:tcW w:w="983" w:type="dxa"/>
            <w:gridSpan w:val="2"/>
          </w:tcPr>
          <w:p>
            <w:pPr>
              <w:pStyle w:val="13"/>
              <w:rPr>
                <w:rFonts w:ascii="Times New Roman"/>
                <w:sz w:val="22"/>
              </w:rPr>
            </w:pPr>
          </w:p>
        </w:tc>
        <w:tc>
          <w:tcPr>
            <w:tcW w:w="968" w:type="dxa"/>
          </w:tcPr>
          <w:p>
            <w:pPr>
              <w:pStyle w:val="13"/>
              <w:rPr>
                <w:rFonts w:ascii="Times New Roman"/>
                <w:sz w:val="22"/>
              </w:rPr>
            </w:pPr>
          </w:p>
        </w:tc>
        <w:tc>
          <w:tcPr>
            <w:tcW w:w="2559" w:type="dxa"/>
            <w:gridSpan w:val="3"/>
            <w:tcBorders>
              <w:right w:val="single" w:color="000000" w:sz="4" w:space="0"/>
            </w:tcBorders>
          </w:tcPr>
          <w:p>
            <w:pPr>
              <w:pStyle w:val="13"/>
              <w:rPr>
                <w:rFonts w:ascii="Times New Roman"/>
                <w:sz w:val="22"/>
              </w:rPr>
            </w:pPr>
          </w:p>
        </w:tc>
        <w:tc>
          <w:tcPr>
            <w:tcW w:w="1019" w:type="dxa"/>
            <w:tcBorders>
              <w:left w:val="single" w:color="000000" w:sz="4" w:space="0"/>
              <w:right w:val="single" w:color="000000" w:sz="4" w:space="0"/>
            </w:tcBorders>
          </w:tcPr>
          <w:p>
            <w:pPr>
              <w:pStyle w:val="13"/>
              <w:rPr>
                <w:rFonts w:ascii="Times New Roman"/>
                <w:sz w:val="2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80" w:hRule="atLeast"/>
        </w:trPr>
        <w:tc>
          <w:tcPr>
            <w:tcW w:w="498" w:type="dxa"/>
            <w:vMerge w:val="continue"/>
            <w:tcBorders>
              <w:top w:val="nil"/>
            </w:tcBorders>
          </w:tcPr>
          <w:p>
            <w:pPr>
              <w:rPr>
                <w:sz w:val="2"/>
                <w:szCs w:val="2"/>
              </w:rPr>
            </w:pPr>
          </w:p>
        </w:tc>
        <w:tc>
          <w:tcPr>
            <w:tcW w:w="852" w:type="dxa"/>
            <w:vMerge w:val="continue"/>
            <w:tcBorders>
              <w:top w:val="nil"/>
            </w:tcBorders>
          </w:tcPr>
          <w:p>
            <w:pPr>
              <w:rPr>
                <w:sz w:val="2"/>
                <w:szCs w:val="2"/>
              </w:rPr>
            </w:pPr>
          </w:p>
        </w:tc>
        <w:tc>
          <w:tcPr>
            <w:tcW w:w="1069" w:type="dxa"/>
            <w:vMerge w:val="continue"/>
            <w:tcBorders>
              <w:top w:val="nil"/>
            </w:tcBorders>
          </w:tcPr>
          <w:p>
            <w:pPr>
              <w:rPr>
                <w:sz w:val="2"/>
                <w:szCs w:val="2"/>
              </w:rPr>
            </w:pPr>
          </w:p>
        </w:tc>
        <w:tc>
          <w:tcPr>
            <w:tcW w:w="824" w:type="dxa"/>
          </w:tcPr>
          <w:p>
            <w:pPr>
              <w:pStyle w:val="13"/>
              <w:rPr>
                <w:rFonts w:ascii="Times New Roman"/>
                <w:sz w:val="20"/>
              </w:rPr>
            </w:pPr>
          </w:p>
        </w:tc>
        <w:tc>
          <w:tcPr>
            <w:tcW w:w="860" w:type="dxa"/>
          </w:tcPr>
          <w:p>
            <w:pPr>
              <w:pStyle w:val="13"/>
              <w:rPr>
                <w:rFonts w:ascii="Times New Roman"/>
                <w:sz w:val="20"/>
              </w:rPr>
            </w:pPr>
          </w:p>
        </w:tc>
        <w:tc>
          <w:tcPr>
            <w:tcW w:w="983" w:type="dxa"/>
            <w:gridSpan w:val="2"/>
          </w:tcPr>
          <w:p>
            <w:pPr>
              <w:pStyle w:val="13"/>
              <w:rPr>
                <w:rFonts w:ascii="Times New Roman"/>
                <w:sz w:val="20"/>
              </w:rPr>
            </w:pPr>
          </w:p>
        </w:tc>
        <w:tc>
          <w:tcPr>
            <w:tcW w:w="968" w:type="dxa"/>
          </w:tcPr>
          <w:p>
            <w:pPr>
              <w:pStyle w:val="13"/>
              <w:rPr>
                <w:rFonts w:ascii="Times New Roman"/>
                <w:sz w:val="20"/>
              </w:rPr>
            </w:pPr>
          </w:p>
        </w:tc>
        <w:tc>
          <w:tcPr>
            <w:tcW w:w="2559" w:type="dxa"/>
            <w:gridSpan w:val="3"/>
            <w:tcBorders>
              <w:right w:val="single" w:color="000000" w:sz="4" w:space="0"/>
            </w:tcBorders>
          </w:tcPr>
          <w:p>
            <w:pPr>
              <w:pStyle w:val="13"/>
              <w:rPr>
                <w:rFonts w:ascii="Times New Roman"/>
                <w:sz w:val="20"/>
              </w:rPr>
            </w:pPr>
          </w:p>
        </w:tc>
        <w:tc>
          <w:tcPr>
            <w:tcW w:w="1019" w:type="dxa"/>
            <w:tcBorders>
              <w:left w:val="single" w:color="000000" w:sz="4" w:space="0"/>
              <w:right w:val="single" w:color="000000" w:sz="4" w:space="0"/>
            </w:tcBorders>
          </w:tcPr>
          <w:p>
            <w:pPr>
              <w:pStyle w:val="13"/>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80" w:hRule="atLeast"/>
        </w:trPr>
        <w:tc>
          <w:tcPr>
            <w:tcW w:w="498" w:type="dxa"/>
            <w:vMerge w:val="continue"/>
            <w:tcBorders>
              <w:top w:val="nil"/>
            </w:tcBorders>
          </w:tcPr>
          <w:p>
            <w:pPr>
              <w:rPr>
                <w:sz w:val="2"/>
                <w:szCs w:val="2"/>
              </w:rPr>
            </w:pPr>
          </w:p>
        </w:tc>
        <w:tc>
          <w:tcPr>
            <w:tcW w:w="852" w:type="dxa"/>
            <w:vMerge w:val="continue"/>
            <w:tcBorders>
              <w:top w:val="nil"/>
            </w:tcBorders>
          </w:tcPr>
          <w:p>
            <w:pPr>
              <w:rPr>
                <w:sz w:val="2"/>
                <w:szCs w:val="2"/>
              </w:rPr>
            </w:pPr>
          </w:p>
        </w:tc>
        <w:tc>
          <w:tcPr>
            <w:tcW w:w="1069" w:type="dxa"/>
            <w:vMerge w:val="restart"/>
            <w:tcBorders>
              <w:bottom w:val="single" w:color="000000" w:sz="4" w:space="0"/>
            </w:tcBorders>
          </w:tcPr>
          <w:p>
            <w:pPr>
              <w:pStyle w:val="13"/>
              <w:rPr>
                <w:sz w:val="18"/>
              </w:rPr>
            </w:pPr>
          </w:p>
          <w:p>
            <w:pPr>
              <w:pStyle w:val="13"/>
              <w:spacing w:before="121"/>
              <w:ind w:left="146"/>
              <w:rPr>
                <w:sz w:val="19"/>
              </w:rPr>
            </w:pPr>
            <w:r>
              <w:rPr>
                <w:color w:val="212121"/>
                <w:w w:val="110"/>
                <w:sz w:val="19"/>
              </w:rPr>
              <w:t>质</w:t>
            </w:r>
            <w:r>
              <w:rPr>
                <w:color w:val="424242"/>
                <w:w w:val="110"/>
                <w:sz w:val="19"/>
              </w:rPr>
              <w:t>噩</w:t>
            </w:r>
            <w:r>
              <w:rPr>
                <w:color w:val="212121"/>
                <w:w w:val="110"/>
                <w:sz w:val="19"/>
              </w:rPr>
              <w:t>指</w:t>
            </w:r>
            <w:r>
              <w:rPr>
                <w:color w:val="010101"/>
                <w:w w:val="110"/>
                <w:sz w:val="19"/>
              </w:rPr>
              <w:t>标</w:t>
            </w:r>
          </w:p>
        </w:tc>
        <w:tc>
          <w:tcPr>
            <w:tcW w:w="824" w:type="dxa"/>
          </w:tcPr>
          <w:p>
            <w:pPr>
              <w:pStyle w:val="13"/>
              <w:rPr>
                <w:rFonts w:ascii="Times New Roman"/>
                <w:sz w:val="20"/>
              </w:rPr>
            </w:pPr>
          </w:p>
        </w:tc>
        <w:tc>
          <w:tcPr>
            <w:tcW w:w="860" w:type="dxa"/>
          </w:tcPr>
          <w:p>
            <w:pPr>
              <w:pStyle w:val="13"/>
              <w:rPr>
                <w:rFonts w:ascii="Times New Roman"/>
                <w:sz w:val="20"/>
              </w:rPr>
            </w:pPr>
          </w:p>
        </w:tc>
        <w:tc>
          <w:tcPr>
            <w:tcW w:w="983" w:type="dxa"/>
            <w:gridSpan w:val="2"/>
          </w:tcPr>
          <w:p>
            <w:pPr>
              <w:pStyle w:val="13"/>
              <w:rPr>
                <w:rFonts w:ascii="Times New Roman"/>
                <w:sz w:val="20"/>
              </w:rPr>
            </w:pPr>
          </w:p>
        </w:tc>
        <w:tc>
          <w:tcPr>
            <w:tcW w:w="968" w:type="dxa"/>
          </w:tcPr>
          <w:p>
            <w:pPr>
              <w:pStyle w:val="13"/>
              <w:rPr>
                <w:rFonts w:ascii="Times New Roman"/>
                <w:sz w:val="20"/>
              </w:rPr>
            </w:pPr>
          </w:p>
        </w:tc>
        <w:tc>
          <w:tcPr>
            <w:tcW w:w="2559" w:type="dxa"/>
            <w:gridSpan w:val="3"/>
            <w:tcBorders>
              <w:right w:val="single" w:color="000000" w:sz="4" w:space="0"/>
            </w:tcBorders>
          </w:tcPr>
          <w:p>
            <w:pPr>
              <w:pStyle w:val="13"/>
              <w:rPr>
                <w:rFonts w:ascii="Times New Roman"/>
                <w:sz w:val="20"/>
              </w:rPr>
            </w:pPr>
          </w:p>
        </w:tc>
        <w:tc>
          <w:tcPr>
            <w:tcW w:w="1019" w:type="dxa"/>
            <w:tcBorders>
              <w:left w:val="single" w:color="000000" w:sz="4" w:space="0"/>
              <w:right w:val="single" w:color="000000" w:sz="4" w:space="0"/>
            </w:tcBorders>
          </w:tcPr>
          <w:p>
            <w:pPr>
              <w:pStyle w:val="13"/>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498" w:type="dxa"/>
            <w:vMerge w:val="continue"/>
            <w:tcBorders>
              <w:top w:val="nil"/>
            </w:tcBorders>
          </w:tcPr>
          <w:p>
            <w:pPr>
              <w:rPr>
                <w:sz w:val="2"/>
                <w:szCs w:val="2"/>
              </w:rPr>
            </w:pPr>
          </w:p>
        </w:tc>
        <w:tc>
          <w:tcPr>
            <w:tcW w:w="852" w:type="dxa"/>
            <w:vMerge w:val="continue"/>
            <w:tcBorders>
              <w:top w:val="nil"/>
            </w:tcBorders>
          </w:tcPr>
          <w:p>
            <w:pPr>
              <w:rPr>
                <w:sz w:val="2"/>
                <w:szCs w:val="2"/>
              </w:rPr>
            </w:pPr>
          </w:p>
        </w:tc>
        <w:tc>
          <w:tcPr>
            <w:tcW w:w="1069" w:type="dxa"/>
            <w:vMerge w:val="continue"/>
            <w:tcBorders>
              <w:top w:val="nil"/>
              <w:bottom w:val="single" w:color="000000" w:sz="4" w:space="0"/>
            </w:tcBorders>
          </w:tcPr>
          <w:p>
            <w:pPr>
              <w:rPr>
                <w:sz w:val="2"/>
                <w:szCs w:val="2"/>
              </w:rPr>
            </w:pPr>
          </w:p>
        </w:tc>
        <w:tc>
          <w:tcPr>
            <w:tcW w:w="824" w:type="dxa"/>
            <w:tcBorders>
              <w:bottom w:val="single" w:color="000000" w:sz="4" w:space="0"/>
            </w:tcBorders>
          </w:tcPr>
          <w:p>
            <w:pPr>
              <w:pStyle w:val="13"/>
              <w:rPr>
                <w:rFonts w:ascii="Times New Roman"/>
                <w:sz w:val="24"/>
              </w:rPr>
            </w:pPr>
          </w:p>
        </w:tc>
        <w:tc>
          <w:tcPr>
            <w:tcW w:w="860" w:type="dxa"/>
            <w:tcBorders>
              <w:bottom w:val="single" w:color="000000" w:sz="4" w:space="0"/>
            </w:tcBorders>
          </w:tcPr>
          <w:p>
            <w:pPr>
              <w:pStyle w:val="13"/>
              <w:rPr>
                <w:rFonts w:ascii="Times New Roman"/>
                <w:sz w:val="24"/>
              </w:rPr>
            </w:pPr>
          </w:p>
        </w:tc>
        <w:tc>
          <w:tcPr>
            <w:tcW w:w="983" w:type="dxa"/>
            <w:gridSpan w:val="2"/>
            <w:tcBorders>
              <w:bottom w:val="single" w:color="000000" w:sz="4" w:space="0"/>
            </w:tcBorders>
          </w:tcPr>
          <w:p>
            <w:pPr>
              <w:pStyle w:val="13"/>
              <w:rPr>
                <w:rFonts w:ascii="Times New Roman"/>
                <w:sz w:val="24"/>
              </w:rPr>
            </w:pPr>
          </w:p>
        </w:tc>
        <w:tc>
          <w:tcPr>
            <w:tcW w:w="968" w:type="dxa"/>
            <w:tcBorders>
              <w:bottom w:val="single" w:color="000000" w:sz="4" w:space="0"/>
            </w:tcBorders>
          </w:tcPr>
          <w:p>
            <w:pPr>
              <w:pStyle w:val="13"/>
              <w:rPr>
                <w:rFonts w:ascii="Times New Roman"/>
                <w:sz w:val="24"/>
              </w:rPr>
            </w:pPr>
          </w:p>
        </w:tc>
        <w:tc>
          <w:tcPr>
            <w:tcW w:w="2559" w:type="dxa"/>
            <w:gridSpan w:val="3"/>
            <w:tcBorders>
              <w:bottom w:val="single" w:color="000000" w:sz="4" w:space="0"/>
              <w:right w:val="single" w:color="000000" w:sz="4" w:space="0"/>
            </w:tcBorders>
          </w:tcPr>
          <w:p>
            <w:pPr>
              <w:pStyle w:val="13"/>
              <w:rPr>
                <w:rFonts w:ascii="Times New Roman"/>
                <w:sz w:val="24"/>
              </w:rPr>
            </w:pPr>
          </w:p>
        </w:tc>
        <w:tc>
          <w:tcPr>
            <w:tcW w:w="1019" w:type="dxa"/>
            <w:tcBorders>
              <w:left w:val="single" w:color="000000" w:sz="4" w:space="0"/>
              <w:bottom w:val="single" w:color="000000" w:sz="4" w:space="0"/>
              <w:right w:val="single" w:color="000000" w:sz="4" w:space="0"/>
            </w:tcBorders>
          </w:tcPr>
          <w:p>
            <w:pPr>
              <w:pStyle w:val="13"/>
              <w:rPr>
                <w:rFonts w:ascii="Times New Roman"/>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93" w:hRule="atLeast"/>
        </w:trPr>
        <w:tc>
          <w:tcPr>
            <w:tcW w:w="498" w:type="dxa"/>
            <w:vMerge w:val="continue"/>
            <w:tcBorders>
              <w:top w:val="nil"/>
            </w:tcBorders>
          </w:tcPr>
          <w:p>
            <w:pPr>
              <w:rPr>
                <w:sz w:val="2"/>
                <w:szCs w:val="2"/>
              </w:rPr>
            </w:pPr>
          </w:p>
        </w:tc>
        <w:tc>
          <w:tcPr>
            <w:tcW w:w="852" w:type="dxa"/>
            <w:vMerge w:val="continue"/>
            <w:tcBorders>
              <w:top w:val="nil"/>
            </w:tcBorders>
          </w:tcPr>
          <w:p>
            <w:pPr>
              <w:rPr>
                <w:sz w:val="2"/>
                <w:szCs w:val="2"/>
              </w:rPr>
            </w:pPr>
          </w:p>
        </w:tc>
        <w:tc>
          <w:tcPr>
            <w:tcW w:w="1069" w:type="dxa"/>
            <w:vMerge w:val="continue"/>
            <w:tcBorders>
              <w:top w:val="nil"/>
              <w:bottom w:val="single" w:color="000000" w:sz="4" w:space="0"/>
            </w:tcBorders>
          </w:tcPr>
          <w:p>
            <w:pPr>
              <w:rPr>
                <w:sz w:val="2"/>
                <w:szCs w:val="2"/>
              </w:rPr>
            </w:pPr>
          </w:p>
        </w:tc>
        <w:tc>
          <w:tcPr>
            <w:tcW w:w="824" w:type="dxa"/>
            <w:tcBorders>
              <w:top w:val="single" w:color="000000" w:sz="4" w:space="0"/>
              <w:bottom w:val="single" w:color="000000" w:sz="4" w:space="0"/>
            </w:tcBorders>
          </w:tcPr>
          <w:p>
            <w:pPr>
              <w:pStyle w:val="13"/>
              <w:rPr>
                <w:rFonts w:ascii="Times New Roman"/>
                <w:sz w:val="12"/>
              </w:rPr>
            </w:pPr>
          </w:p>
        </w:tc>
        <w:tc>
          <w:tcPr>
            <w:tcW w:w="860" w:type="dxa"/>
            <w:tcBorders>
              <w:top w:val="single" w:color="000000" w:sz="4" w:space="0"/>
              <w:bottom w:val="single" w:color="000000" w:sz="4" w:space="0"/>
            </w:tcBorders>
          </w:tcPr>
          <w:p>
            <w:pPr>
              <w:pStyle w:val="13"/>
              <w:rPr>
                <w:rFonts w:ascii="Times New Roman"/>
                <w:sz w:val="12"/>
              </w:rPr>
            </w:pPr>
          </w:p>
        </w:tc>
        <w:tc>
          <w:tcPr>
            <w:tcW w:w="983" w:type="dxa"/>
            <w:gridSpan w:val="2"/>
            <w:tcBorders>
              <w:top w:val="single" w:color="000000" w:sz="4" w:space="0"/>
              <w:bottom w:val="single" w:color="000000" w:sz="4" w:space="0"/>
            </w:tcBorders>
          </w:tcPr>
          <w:p>
            <w:pPr>
              <w:pStyle w:val="13"/>
              <w:rPr>
                <w:rFonts w:ascii="Times New Roman"/>
                <w:sz w:val="12"/>
              </w:rPr>
            </w:pPr>
          </w:p>
        </w:tc>
        <w:tc>
          <w:tcPr>
            <w:tcW w:w="968" w:type="dxa"/>
            <w:tcBorders>
              <w:top w:val="single" w:color="000000" w:sz="4" w:space="0"/>
              <w:bottom w:val="single" w:color="000000" w:sz="4" w:space="0"/>
            </w:tcBorders>
          </w:tcPr>
          <w:p>
            <w:pPr>
              <w:pStyle w:val="13"/>
              <w:rPr>
                <w:rFonts w:ascii="Times New Roman"/>
                <w:sz w:val="12"/>
              </w:rPr>
            </w:pPr>
          </w:p>
        </w:tc>
        <w:tc>
          <w:tcPr>
            <w:tcW w:w="2559" w:type="dxa"/>
            <w:gridSpan w:val="3"/>
            <w:tcBorders>
              <w:top w:val="single" w:color="000000" w:sz="4" w:space="0"/>
              <w:right w:val="single" w:color="000000" w:sz="4" w:space="0"/>
            </w:tcBorders>
          </w:tcPr>
          <w:p>
            <w:pPr>
              <w:pStyle w:val="13"/>
              <w:rPr>
                <w:rFonts w:ascii="Times New Roman"/>
                <w:sz w:val="12"/>
              </w:rPr>
            </w:pPr>
          </w:p>
        </w:tc>
        <w:tc>
          <w:tcPr>
            <w:tcW w:w="1019" w:type="dxa"/>
            <w:tcBorders>
              <w:top w:val="single" w:color="000000" w:sz="4" w:space="0"/>
              <w:left w:val="single" w:color="000000" w:sz="4" w:space="0"/>
              <w:bottom w:val="single" w:color="000000" w:sz="4" w:space="0"/>
              <w:right w:val="single" w:color="000000" w:sz="4" w:space="0"/>
            </w:tcBorders>
          </w:tcPr>
          <w:p>
            <w:pPr>
              <w:pStyle w:val="13"/>
              <w:rPr>
                <w:rFonts w:ascii="Times New Roman"/>
                <w:sz w:val="1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01" w:hRule="atLeast"/>
        </w:trPr>
        <w:tc>
          <w:tcPr>
            <w:tcW w:w="498" w:type="dxa"/>
            <w:vMerge w:val="continue"/>
            <w:tcBorders>
              <w:top w:val="nil"/>
            </w:tcBorders>
          </w:tcPr>
          <w:p>
            <w:pPr>
              <w:rPr>
                <w:sz w:val="2"/>
                <w:szCs w:val="2"/>
              </w:rPr>
            </w:pPr>
          </w:p>
        </w:tc>
        <w:tc>
          <w:tcPr>
            <w:tcW w:w="852" w:type="dxa"/>
            <w:vMerge w:val="continue"/>
            <w:tcBorders>
              <w:top w:val="nil"/>
            </w:tcBorders>
          </w:tcPr>
          <w:p>
            <w:pPr>
              <w:rPr>
                <w:sz w:val="2"/>
                <w:szCs w:val="2"/>
              </w:rPr>
            </w:pPr>
          </w:p>
        </w:tc>
        <w:tc>
          <w:tcPr>
            <w:tcW w:w="1069" w:type="dxa"/>
            <w:vMerge w:val="restart"/>
            <w:tcBorders>
              <w:top w:val="single" w:color="000000" w:sz="4" w:space="0"/>
            </w:tcBorders>
          </w:tcPr>
          <w:p>
            <w:pPr>
              <w:pStyle w:val="13"/>
              <w:rPr>
                <w:sz w:val="18"/>
              </w:rPr>
            </w:pPr>
          </w:p>
          <w:p>
            <w:pPr>
              <w:pStyle w:val="13"/>
              <w:spacing w:before="135"/>
              <w:ind w:left="145"/>
              <w:rPr>
                <w:sz w:val="19"/>
              </w:rPr>
            </w:pPr>
            <w:r>
              <w:rPr>
                <w:color w:val="212121"/>
                <w:w w:val="105"/>
                <w:sz w:val="19"/>
              </w:rPr>
              <w:t>时效指标</w:t>
            </w:r>
          </w:p>
        </w:tc>
        <w:tc>
          <w:tcPr>
            <w:tcW w:w="824" w:type="dxa"/>
            <w:tcBorders>
              <w:top w:val="single" w:color="000000" w:sz="4" w:space="0"/>
            </w:tcBorders>
          </w:tcPr>
          <w:p>
            <w:pPr>
              <w:pStyle w:val="13"/>
              <w:rPr>
                <w:rFonts w:ascii="Times New Roman"/>
                <w:sz w:val="22"/>
              </w:rPr>
            </w:pPr>
          </w:p>
        </w:tc>
        <w:tc>
          <w:tcPr>
            <w:tcW w:w="860" w:type="dxa"/>
            <w:tcBorders>
              <w:top w:val="single" w:color="000000" w:sz="4" w:space="0"/>
            </w:tcBorders>
          </w:tcPr>
          <w:p>
            <w:pPr>
              <w:pStyle w:val="13"/>
              <w:rPr>
                <w:rFonts w:ascii="Times New Roman"/>
                <w:sz w:val="22"/>
              </w:rPr>
            </w:pPr>
          </w:p>
        </w:tc>
        <w:tc>
          <w:tcPr>
            <w:tcW w:w="983" w:type="dxa"/>
            <w:gridSpan w:val="2"/>
            <w:tcBorders>
              <w:top w:val="single" w:color="000000" w:sz="4" w:space="0"/>
              <w:right w:val="single" w:color="000000" w:sz="4" w:space="0"/>
            </w:tcBorders>
          </w:tcPr>
          <w:p>
            <w:pPr>
              <w:pStyle w:val="13"/>
              <w:rPr>
                <w:rFonts w:ascii="Times New Roman"/>
                <w:sz w:val="22"/>
              </w:rPr>
            </w:pPr>
          </w:p>
        </w:tc>
        <w:tc>
          <w:tcPr>
            <w:tcW w:w="968" w:type="dxa"/>
            <w:tcBorders>
              <w:top w:val="single" w:color="000000" w:sz="4" w:space="0"/>
              <w:left w:val="single" w:color="000000" w:sz="4" w:space="0"/>
            </w:tcBorders>
          </w:tcPr>
          <w:p>
            <w:pPr>
              <w:pStyle w:val="13"/>
              <w:rPr>
                <w:rFonts w:ascii="Times New Roman"/>
                <w:sz w:val="22"/>
              </w:rPr>
            </w:pPr>
          </w:p>
        </w:tc>
        <w:tc>
          <w:tcPr>
            <w:tcW w:w="2559" w:type="dxa"/>
            <w:gridSpan w:val="3"/>
            <w:tcBorders>
              <w:right w:val="single" w:color="000000" w:sz="4" w:space="0"/>
            </w:tcBorders>
          </w:tcPr>
          <w:p>
            <w:pPr>
              <w:pStyle w:val="13"/>
              <w:rPr>
                <w:rFonts w:ascii="Times New Roman"/>
                <w:sz w:val="22"/>
              </w:rPr>
            </w:pPr>
          </w:p>
        </w:tc>
        <w:tc>
          <w:tcPr>
            <w:tcW w:w="1019" w:type="dxa"/>
            <w:tcBorders>
              <w:top w:val="single" w:color="000000" w:sz="4" w:space="0"/>
              <w:left w:val="single" w:color="000000" w:sz="4" w:space="0"/>
              <w:right w:val="single" w:color="000000" w:sz="4" w:space="0"/>
            </w:tcBorders>
          </w:tcPr>
          <w:p>
            <w:pPr>
              <w:pStyle w:val="13"/>
              <w:rPr>
                <w:rFonts w:ascii="Times New Roman"/>
                <w:sz w:val="2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44" w:hRule="atLeast"/>
        </w:trPr>
        <w:tc>
          <w:tcPr>
            <w:tcW w:w="498" w:type="dxa"/>
            <w:vMerge w:val="continue"/>
            <w:tcBorders>
              <w:top w:val="nil"/>
            </w:tcBorders>
          </w:tcPr>
          <w:p>
            <w:pPr>
              <w:rPr>
                <w:sz w:val="2"/>
                <w:szCs w:val="2"/>
              </w:rPr>
            </w:pPr>
          </w:p>
        </w:tc>
        <w:tc>
          <w:tcPr>
            <w:tcW w:w="852" w:type="dxa"/>
            <w:vMerge w:val="continue"/>
            <w:tcBorders>
              <w:top w:val="nil"/>
            </w:tcBorders>
          </w:tcPr>
          <w:p>
            <w:pPr>
              <w:rPr>
                <w:sz w:val="2"/>
                <w:szCs w:val="2"/>
              </w:rPr>
            </w:pPr>
          </w:p>
        </w:tc>
        <w:tc>
          <w:tcPr>
            <w:tcW w:w="1069" w:type="dxa"/>
            <w:vMerge w:val="continue"/>
            <w:tcBorders>
              <w:top w:val="nil"/>
            </w:tcBorders>
          </w:tcPr>
          <w:p>
            <w:pPr>
              <w:rPr>
                <w:sz w:val="2"/>
                <w:szCs w:val="2"/>
              </w:rPr>
            </w:pPr>
          </w:p>
        </w:tc>
        <w:tc>
          <w:tcPr>
            <w:tcW w:w="824" w:type="dxa"/>
            <w:tcBorders>
              <w:bottom w:val="single" w:color="000000" w:sz="4" w:space="0"/>
            </w:tcBorders>
          </w:tcPr>
          <w:p>
            <w:pPr>
              <w:pStyle w:val="13"/>
              <w:rPr>
                <w:rFonts w:ascii="Times New Roman"/>
                <w:sz w:val="16"/>
              </w:rPr>
            </w:pPr>
          </w:p>
        </w:tc>
        <w:tc>
          <w:tcPr>
            <w:tcW w:w="860" w:type="dxa"/>
            <w:tcBorders>
              <w:bottom w:val="single" w:color="000000" w:sz="4" w:space="0"/>
            </w:tcBorders>
          </w:tcPr>
          <w:p>
            <w:pPr>
              <w:pStyle w:val="13"/>
              <w:rPr>
                <w:rFonts w:ascii="Times New Roman"/>
                <w:sz w:val="16"/>
              </w:rPr>
            </w:pPr>
          </w:p>
        </w:tc>
        <w:tc>
          <w:tcPr>
            <w:tcW w:w="983" w:type="dxa"/>
            <w:gridSpan w:val="2"/>
            <w:tcBorders>
              <w:bottom w:val="single" w:color="000000" w:sz="4" w:space="0"/>
              <w:right w:val="single" w:color="000000" w:sz="4" w:space="0"/>
            </w:tcBorders>
          </w:tcPr>
          <w:p>
            <w:pPr>
              <w:pStyle w:val="13"/>
              <w:rPr>
                <w:rFonts w:ascii="Times New Roman"/>
                <w:sz w:val="16"/>
              </w:rPr>
            </w:pPr>
          </w:p>
        </w:tc>
        <w:tc>
          <w:tcPr>
            <w:tcW w:w="968" w:type="dxa"/>
            <w:tcBorders>
              <w:left w:val="single" w:color="000000" w:sz="4" w:space="0"/>
              <w:bottom w:val="single" w:color="000000" w:sz="4" w:space="0"/>
            </w:tcBorders>
          </w:tcPr>
          <w:p>
            <w:pPr>
              <w:pStyle w:val="13"/>
              <w:rPr>
                <w:rFonts w:ascii="Times New Roman"/>
                <w:sz w:val="16"/>
              </w:rPr>
            </w:pPr>
          </w:p>
        </w:tc>
        <w:tc>
          <w:tcPr>
            <w:tcW w:w="2559" w:type="dxa"/>
            <w:gridSpan w:val="3"/>
            <w:tcBorders>
              <w:bottom w:val="single" w:color="000000" w:sz="4" w:space="0"/>
              <w:right w:val="single" w:color="000000" w:sz="4" w:space="0"/>
            </w:tcBorders>
          </w:tcPr>
          <w:p>
            <w:pPr>
              <w:pStyle w:val="13"/>
              <w:rPr>
                <w:rFonts w:ascii="Times New Roman"/>
                <w:sz w:val="16"/>
              </w:rPr>
            </w:pPr>
          </w:p>
        </w:tc>
        <w:tc>
          <w:tcPr>
            <w:tcW w:w="1019" w:type="dxa"/>
            <w:tcBorders>
              <w:left w:val="single" w:color="000000" w:sz="4" w:space="0"/>
              <w:bottom w:val="single" w:color="000000" w:sz="4" w:space="0"/>
              <w:right w:val="single" w:color="000000" w:sz="4" w:space="0"/>
            </w:tcBorders>
          </w:tcPr>
          <w:p>
            <w:pPr>
              <w:pStyle w:val="13"/>
              <w:rPr>
                <w:rFonts w:ascii="Times New Roman"/>
                <w:sz w:val="16"/>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23" w:hRule="atLeast"/>
        </w:trPr>
        <w:tc>
          <w:tcPr>
            <w:tcW w:w="498" w:type="dxa"/>
            <w:vMerge w:val="continue"/>
            <w:tcBorders>
              <w:top w:val="nil"/>
            </w:tcBorders>
          </w:tcPr>
          <w:p>
            <w:pPr>
              <w:rPr>
                <w:sz w:val="2"/>
                <w:szCs w:val="2"/>
              </w:rPr>
            </w:pPr>
          </w:p>
        </w:tc>
        <w:tc>
          <w:tcPr>
            <w:tcW w:w="852" w:type="dxa"/>
            <w:vMerge w:val="continue"/>
            <w:tcBorders>
              <w:top w:val="nil"/>
            </w:tcBorders>
          </w:tcPr>
          <w:p>
            <w:pPr>
              <w:rPr>
                <w:sz w:val="2"/>
                <w:szCs w:val="2"/>
              </w:rPr>
            </w:pPr>
          </w:p>
        </w:tc>
        <w:tc>
          <w:tcPr>
            <w:tcW w:w="1069" w:type="dxa"/>
            <w:vMerge w:val="continue"/>
            <w:tcBorders>
              <w:top w:val="nil"/>
            </w:tcBorders>
          </w:tcPr>
          <w:p>
            <w:pPr>
              <w:rPr>
                <w:sz w:val="2"/>
                <w:szCs w:val="2"/>
              </w:rPr>
            </w:pPr>
          </w:p>
        </w:tc>
        <w:tc>
          <w:tcPr>
            <w:tcW w:w="824" w:type="dxa"/>
            <w:tcBorders>
              <w:top w:val="single" w:color="000000" w:sz="4" w:space="0"/>
            </w:tcBorders>
          </w:tcPr>
          <w:p>
            <w:pPr>
              <w:pStyle w:val="13"/>
              <w:rPr>
                <w:rFonts w:ascii="Times New Roman"/>
                <w:sz w:val="24"/>
              </w:rPr>
            </w:pPr>
          </w:p>
        </w:tc>
        <w:tc>
          <w:tcPr>
            <w:tcW w:w="860" w:type="dxa"/>
            <w:tcBorders>
              <w:top w:val="single" w:color="000000" w:sz="4" w:space="0"/>
            </w:tcBorders>
          </w:tcPr>
          <w:p>
            <w:pPr>
              <w:pStyle w:val="13"/>
              <w:rPr>
                <w:rFonts w:ascii="Times New Roman"/>
                <w:sz w:val="24"/>
              </w:rPr>
            </w:pPr>
          </w:p>
        </w:tc>
        <w:tc>
          <w:tcPr>
            <w:tcW w:w="983" w:type="dxa"/>
            <w:gridSpan w:val="2"/>
            <w:tcBorders>
              <w:top w:val="single" w:color="000000" w:sz="4" w:space="0"/>
              <w:right w:val="single" w:color="000000" w:sz="4" w:space="0"/>
            </w:tcBorders>
          </w:tcPr>
          <w:p>
            <w:pPr>
              <w:pStyle w:val="13"/>
              <w:rPr>
                <w:rFonts w:ascii="Times New Roman"/>
                <w:sz w:val="24"/>
              </w:rPr>
            </w:pPr>
          </w:p>
        </w:tc>
        <w:tc>
          <w:tcPr>
            <w:tcW w:w="968" w:type="dxa"/>
            <w:tcBorders>
              <w:top w:val="single" w:color="000000" w:sz="4" w:space="0"/>
              <w:left w:val="single" w:color="000000" w:sz="4" w:space="0"/>
            </w:tcBorders>
          </w:tcPr>
          <w:p>
            <w:pPr>
              <w:pStyle w:val="13"/>
              <w:rPr>
                <w:rFonts w:ascii="Times New Roman"/>
                <w:sz w:val="24"/>
              </w:rPr>
            </w:pPr>
          </w:p>
        </w:tc>
        <w:tc>
          <w:tcPr>
            <w:tcW w:w="2559" w:type="dxa"/>
            <w:gridSpan w:val="3"/>
            <w:tcBorders>
              <w:top w:val="single" w:color="000000" w:sz="4" w:space="0"/>
              <w:right w:val="single" w:color="000000" w:sz="4" w:space="0"/>
            </w:tcBorders>
          </w:tcPr>
          <w:p>
            <w:pPr>
              <w:pStyle w:val="13"/>
              <w:rPr>
                <w:rFonts w:ascii="Times New Roman"/>
                <w:sz w:val="24"/>
              </w:rPr>
            </w:pPr>
          </w:p>
        </w:tc>
        <w:tc>
          <w:tcPr>
            <w:tcW w:w="1019" w:type="dxa"/>
            <w:tcBorders>
              <w:top w:val="single" w:color="000000" w:sz="4" w:space="0"/>
              <w:left w:val="single" w:color="000000" w:sz="4" w:space="0"/>
              <w:right w:val="single" w:color="000000" w:sz="4" w:space="0"/>
            </w:tcBorders>
          </w:tcPr>
          <w:p>
            <w:pPr>
              <w:pStyle w:val="13"/>
              <w:rPr>
                <w:rFonts w:ascii="Times New Roman"/>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87" w:hRule="atLeast"/>
        </w:trPr>
        <w:tc>
          <w:tcPr>
            <w:tcW w:w="498" w:type="dxa"/>
            <w:vMerge w:val="continue"/>
            <w:tcBorders>
              <w:top w:val="nil"/>
            </w:tcBorders>
          </w:tcPr>
          <w:p>
            <w:pPr>
              <w:rPr>
                <w:sz w:val="2"/>
                <w:szCs w:val="2"/>
              </w:rPr>
            </w:pPr>
          </w:p>
        </w:tc>
        <w:tc>
          <w:tcPr>
            <w:tcW w:w="852" w:type="dxa"/>
            <w:vMerge w:val="continue"/>
            <w:tcBorders>
              <w:top w:val="nil"/>
            </w:tcBorders>
          </w:tcPr>
          <w:p>
            <w:pPr>
              <w:rPr>
                <w:sz w:val="2"/>
                <w:szCs w:val="2"/>
              </w:rPr>
            </w:pPr>
          </w:p>
        </w:tc>
        <w:tc>
          <w:tcPr>
            <w:tcW w:w="1069" w:type="dxa"/>
            <w:vMerge w:val="restart"/>
            <w:tcBorders>
              <w:right w:val="single" w:color="000000" w:sz="4" w:space="0"/>
            </w:tcBorders>
          </w:tcPr>
          <w:p>
            <w:pPr>
              <w:pStyle w:val="13"/>
              <w:rPr>
                <w:sz w:val="18"/>
              </w:rPr>
            </w:pPr>
          </w:p>
          <w:p>
            <w:pPr>
              <w:pStyle w:val="13"/>
              <w:spacing w:before="121"/>
              <w:ind w:left="145"/>
              <w:rPr>
                <w:sz w:val="19"/>
              </w:rPr>
            </w:pPr>
            <w:r>
              <w:rPr>
                <w:color w:val="111111"/>
                <w:w w:val="105"/>
                <w:sz w:val="19"/>
              </w:rPr>
              <w:t>成本指标</w:t>
            </w:r>
          </w:p>
        </w:tc>
        <w:tc>
          <w:tcPr>
            <w:tcW w:w="824" w:type="dxa"/>
            <w:tcBorders>
              <w:left w:val="single" w:color="000000" w:sz="4" w:space="0"/>
            </w:tcBorders>
          </w:tcPr>
          <w:p>
            <w:pPr>
              <w:pStyle w:val="13"/>
              <w:rPr>
                <w:rFonts w:ascii="Times New Roman"/>
                <w:sz w:val="20"/>
              </w:rPr>
            </w:pPr>
          </w:p>
        </w:tc>
        <w:tc>
          <w:tcPr>
            <w:tcW w:w="860" w:type="dxa"/>
          </w:tcPr>
          <w:p>
            <w:pPr>
              <w:pStyle w:val="13"/>
              <w:rPr>
                <w:rFonts w:ascii="Times New Roman"/>
                <w:sz w:val="20"/>
              </w:rPr>
            </w:pPr>
          </w:p>
        </w:tc>
        <w:tc>
          <w:tcPr>
            <w:tcW w:w="983" w:type="dxa"/>
            <w:gridSpan w:val="2"/>
            <w:tcBorders>
              <w:right w:val="single" w:color="000000" w:sz="4" w:space="0"/>
            </w:tcBorders>
          </w:tcPr>
          <w:p>
            <w:pPr>
              <w:pStyle w:val="13"/>
              <w:rPr>
                <w:rFonts w:ascii="Times New Roman"/>
                <w:sz w:val="20"/>
              </w:rPr>
            </w:pPr>
          </w:p>
        </w:tc>
        <w:tc>
          <w:tcPr>
            <w:tcW w:w="968" w:type="dxa"/>
            <w:tcBorders>
              <w:left w:val="single" w:color="000000" w:sz="4" w:space="0"/>
              <w:right w:val="single" w:color="000000" w:sz="4" w:space="0"/>
            </w:tcBorders>
          </w:tcPr>
          <w:p>
            <w:pPr>
              <w:pStyle w:val="13"/>
              <w:rPr>
                <w:rFonts w:ascii="Times New Roman"/>
                <w:sz w:val="20"/>
              </w:rPr>
            </w:pPr>
          </w:p>
        </w:tc>
        <w:tc>
          <w:tcPr>
            <w:tcW w:w="2559" w:type="dxa"/>
            <w:gridSpan w:val="3"/>
            <w:tcBorders>
              <w:left w:val="single" w:color="000000" w:sz="4" w:space="0"/>
              <w:right w:val="single" w:color="000000" w:sz="4" w:space="0"/>
            </w:tcBorders>
          </w:tcPr>
          <w:p>
            <w:pPr>
              <w:pStyle w:val="13"/>
              <w:rPr>
                <w:rFonts w:ascii="Times New Roman"/>
                <w:sz w:val="20"/>
              </w:rPr>
            </w:pPr>
          </w:p>
        </w:tc>
        <w:tc>
          <w:tcPr>
            <w:tcW w:w="1019" w:type="dxa"/>
            <w:tcBorders>
              <w:left w:val="single" w:color="000000" w:sz="4" w:space="0"/>
              <w:right w:val="single" w:color="000000" w:sz="4" w:space="0"/>
            </w:tcBorders>
          </w:tcPr>
          <w:p>
            <w:pPr>
              <w:pStyle w:val="13"/>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80" w:hRule="atLeast"/>
        </w:trPr>
        <w:tc>
          <w:tcPr>
            <w:tcW w:w="498" w:type="dxa"/>
            <w:vMerge w:val="continue"/>
            <w:tcBorders>
              <w:top w:val="nil"/>
            </w:tcBorders>
          </w:tcPr>
          <w:p>
            <w:pPr>
              <w:rPr>
                <w:sz w:val="2"/>
                <w:szCs w:val="2"/>
              </w:rPr>
            </w:pPr>
          </w:p>
        </w:tc>
        <w:tc>
          <w:tcPr>
            <w:tcW w:w="852" w:type="dxa"/>
            <w:vMerge w:val="continue"/>
            <w:tcBorders>
              <w:top w:val="nil"/>
            </w:tcBorders>
          </w:tcPr>
          <w:p>
            <w:pPr>
              <w:rPr>
                <w:sz w:val="2"/>
                <w:szCs w:val="2"/>
              </w:rPr>
            </w:pPr>
          </w:p>
        </w:tc>
        <w:tc>
          <w:tcPr>
            <w:tcW w:w="1069" w:type="dxa"/>
            <w:vMerge w:val="continue"/>
            <w:tcBorders>
              <w:top w:val="nil"/>
              <w:right w:val="single" w:color="000000" w:sz="4" w:space="0"/>
            </w:tcBorders>
          </w:tcPr>
          <w:p>
            <w:pPr>
              <w:rPr>
                <w:sz w:val="2"/>
                <w:szCs w:val="2"/>
              </w:rPr>
            </w:pPr>
          </w:p>
        </w:tc>
        <w:tc>
          <w:tcPr>
            <w:tcW w:w="824" w:type="dxa"/>
            <w:tcBorders>
              <w:left w:val="single" w:color="000000" w:sz="4" w:space="0"/>
            </w:tcBorders>
          </w:tcPr>
          <w:p>
            <w:pPr>
              <w:pStyle w:val="13"/>
              <w:rPr>
                <w:rFonts w:ascii="Times New Roman"/>
                <w:sz w:val="20"/>
              </w:rPr>
            </w:pPr>
          </w:p>
        </w:tc>
        <w:tc>
          <w:tcPr>
            <w:tcW w:w="860" w:type="dxa"/>
          </w:tcPr>
          <w:p>
            <w:pPr>
              <w:pStyle w:val="13"/>
              <w:rPr>
                <w:rFonts w:ascii="Times New Roman"/>
                <w:sz w:val="20"/>
              </w:rPr>
            </w:pPr>
          </w:p>
        </w:tc>
        <w:tc>
          <w:tcPr>
            <w:tcW w:w="983" w:type="dxa"/>
            <w:gridSpan w:val="2"/>
            <w:tcBorders>
              <w:right w:val="single" w:color="000000" w:sz="4" w:space="0"/>
            </w:tcBorders>
          </w:tcPr>
          <w:p>
            <w:pPr>
              <w:pStyle w:val="13"/>
              <w:rPr>
                <w:rFonts w:ascii="Times New Roman"/>
                <w:sz w:val="20"/>
              </w:rPr>
            </w:pPr>
          </w:p>
        </w:tc>
        <w:tc>
          <w:tcPr>
            <w:tcW w:w="968" w:type="dxa"/>
            <w:tcBorders>
              <w:left w:val="single" w:color="000000" w:sz="4" w:space="0"/>
              <w:right w:val="single" w:color="000000" w:sz="4" w:space="0"/>
            </w:tcBorders>
          </w:tcPr>
          <w:p>
            <w:pPr>
              <w:pStyle w:val="13"/>
              <w:rPr>
                <w:rFonts w:ascii="Times New Roman"/>
                <w:sz w:val="20"/>
              </w:rPr>
            </w:pPr>
          </w:p>
        </w:tc>
        <w:tc>
          <w:tcPr>
            <w:tcW w:w="2559" w:type="dxa"/>
            <w:gridSpan w:val="3"/>
            <w:tcBorders>
              <w:left w:val="single" w:color="000000" w:sz="4" w:space="0"/>
              <w:right w:val="single" w:color="000000" w:sz="4" w:space="0"/>
            </w:tcBorders>
          </w:tcPr>
          <w:p>
            <w:pPr>
              <w:pStyle w:val="13"/>
              <w:rPr>
                <w:rFonts w:ascii="Times New Roman"/>
                <w:sz w:val="20"/>
              </w:rPr>
            </w:pPr>
          </w:p>
        </w:tc>
        <w:tc>
          <w:tcPr>
            <w:tcW w:w="1019" w:type="dxa"/>
            <w:tcBorders>
              <w:left w:val="single" w:color="000000" w:sz="4" w:space="0"/>
              <w:right w:val="single" w:color="000000" w:sz="4" w:space="0"/>
            </w:tcBorders>
          </w:tcPr>
          <w:p>
            <w:pPr>
              <w:pStyle w:val="13"/>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87" w:hRule="atLeast"/>
        </w:trPr>
        <w:tc>
          <w:tcPr>
            <w:tcW w:w="498" w:type="dxa"/>
            <w:vMerge w:val="continue"/>
            <w:tcBorders>
              <w:top w:val="nil"/>
            </w:tcBorders>
          </w:tcPr>
          <w:p>
            <w:pPr>
              <w:rPr>
                <w:sz w:val="2"/>
                <w:szCs w:val="2"/>
              </w:rPr>
            </w:pPr>
          </w:p>
        </w:tc>
        <w:tc>
          <w:tcPr>
            <w:tcW w:w="852" w:type="dxa"/>
            <w:vMerge w:val="continue"/>
            <w:tcBorders>
              <w:top w:val="nil"/>
            </w:tcBorders>
          </w:tcPr>
          <w:p>
            <w:pPr>
              <w:rPr>
                <w:sz w:val="2"/>
                <w:szCs w:val="2"/>
              </w:rPr>
            </w:pPr>
          </w:p>
        </w:tc>
        <w:tc>
          <w:tcPr>
            <w:tcW w:w="1069" w:type="dxa"/>
            <w:vMerge w:val="continue"/>
            <w:tcBorders>
              <w:top w:val="nil"/>
              <w:right w:val="single" w:color="000000" w:sz="4" w:space="0"/>
            </w:tcBorders>
          </w:tcPr>
          <w:p>
            <w:pPr>
              <w:rPr>
                <w:sz w:val="2"/>
                <w:szCs w:val="2"/>
              </w:rPr>
            </w:pPr>
          </w:p>
        </w:tc>
        <w:tc>
          <w:tcPr>
            <w:tcW w:w="824" w:type="dxa"/>
            <w:tcBorders>
              <w:left w:val="single" w:color="000000" w:sz="4" w:space="0"/>
            </w:tcBorders>
          </w:tcPr>
          <w:p>
            <w:pPr>
              <w:pStyle w:val="13"/>
              <w:rPr>
                <w:rFonts w:ascii="Times New Roman"/>
                <w:sz w:val="20"/>
              </w:rPr>
            </w:pPr>
          </w:p>
        </w:tc>
        <w:tc>
          <w:tcPr>
            <w:tcW w:w="860" w:type="dxa"/>
          </w:tcPr>
          <w:p>
            <w:pPr>
              <w:pStyle w:val="13"/>
              <w:rPr>
                <w:rFonts w:ascii="Times New Roman"/>
                <w:sz w:val="20"/>
              </w:rPr>
            </w:pPr>
          </w:p>
        </w:tc>
        <w:tc>
          <w:tcPr>
            <w:tcW w:w="983" w:type="dxa"/>
            <w:gridSpan w:val="2"/>
            <w:tcBorders>
              <w:right w:val="single" w:color="000000" w:sz="4" w:space="0"/>
            </w:tcBorders>
          </w:tcPr>
          <w:p>
            <w:pPr>
              <w:pStyle w:val="13"/>
              <w:rPr>
                <w:rFonts w:ascii="Times New Roman"/>
                <w:sz w:val="20"/>
              </w:rPr>
            </w:pPr>
          </w:p>
        </w:tc>
        <w:tc>
          <w:tcPr>
            <w:tcW w:w="968" w:type="dxa"/>
            <w:tcBorders>
              <w:left w:val="single" w:color="000000" w:sz="4" w:space="0"/>
              <w:right w:val="single" w:color="000000" w:sz="4" w:space="0"/>
            </w:tcBorders>
          </w:tcPr>
          <w:p>
            <w:pPr>
              <w:pStyle w:val="13"/>
              <w:rPr>
                <w:rFonts w:ascii="Times New Roman"/>
                <w:sz w:val="20"/>
              </w:rPr>
            </w:pPr>
          </w:p>
        </w:tc>
        <w:tc>
          <w:tcPr>
            <w:tcW w:w="2559" w:type="dxa"/>
            <w:gridSpan w:val="3"/>
            <w:tcBorders>
              <w:left w:val="single" w:color="000000" w:sz="4" w:space="0"/>
              <w:right w:val="single" w:color="000000" w:sz="4" w:space="0"/>
            </w:tcBorders>
          </w:tcPr>
          <w:p>
            <w:pPr>
              <w:pStyle w:val="13"/>
              <w:rPr>
                <w:rFonts w:ascii="Times New Roman"/>
                <w:sz w:val="20"/>
              </w:rPr>
            </w:pPr>
          </w:p>
        </w:tc>
        <w:tc>
          <w:tcPr>
            <w:tcW w:w="1019" w:type="dxa"/>
            <w:tcBorders>
              <w:left w:val="single" w:color="000000" w:sz="4" w:space="0"/>
              <w:right w:val="single" w:color="000000" w:sz="4" w:space="0"/>
            </w:tcBorders>
          </w:tcPr>
          <w:p>
            <w:pPr>
              <w:pStyle w:val="13"/>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80" w:hRule="atLeast"/>
        </w:trPr>
        <w:tc>
          <w:tcPr>
            <w:tcW w:w="498" w:type="dxa"/>
            <w:vMerge w:val="continue"/>
            <w:tcBorders>
              <w:top w:val="nil"/>
            </w:tcBorders>
          </w:tcPr>
          <w:p>
            <w:pPr>
              <w:rPr>
                <w:sz w:val="2"/>
                <w:szCs w:val="2"/>
              </w:rPr>
            </w:pPr>
          </w:p>
        </w:tc>
        <w:tc>
          <w:tcPr>
            <w:tcW w:w="852" w:type="dxa"/>
            <w:vMerge w:val="restart"/>
          </w:tcPr>
          <w:p>
            <w:pPr>
              <w:pStyle w:val="13"/>
              <w:spacing w:before="1"/>
              <w:rPr>
                <w:sz w:val="20"/>
              </w:rPr>
            </w:pPr>
          </w:p>
          <w:p>
            <w:pPr>
              <w:pStyle w:val="13"/>
              <w:spacing w:line="256" w:lineRule="auto"/>
              <w:ind w:left="326" w:right="282" w:firstLine="4"/>
              <w:jc w:val="both"/>
              <w:rPr>
                <w:sz w:val="19"/>
              </w:rPr>
            </w:pPr>
            <w:r>
              <w:rPr>
                <w:color w:val="212121"/>
                <w:w w:val="105"/>
                <w:sz w:val="19"/>
              </w:rPr>
              <w:t>效益</w:t>
            </w:r>
            <w:r>
              <w:rPr>
                <w:color w:val="424242"/>
                <w:w w:val="105"/>
                <w:sz w:val="19"/>
              </w:rPr>
              <w:t>指</w:t>
            </w:r>
            <w:r>
              <w:rPr>
                <w:color w:val="212121"/>
                <w:w w:val="105"/>
                <w:sz w:val="19"/>
              </w:rPr>
              <w:t>标</w:t>
            </w:r>
          </w:p>
        </w:tc>
        <w:tc>
          <w:tcPr>
            <w:tcW w:w="1069" w:type="dxa"/>
            <w:vMerge w:val="restart"/>
            <w:tcBorders>
              <w:bottom w:val="single" w:color="000000" w:sz="4" w:space="0"/>
            </w:tcBorders>
          </w:tcPr>
          <w:p>
            <w:pPr>
              <w:pStyle w:val="13"/>
              <w:spacing w:before="2"/>
              <w:rPr>
                <w:sz w:val="16"/>
              </w:rPr>
            </w:pPr>
          </w:p>
          <w:p>
            <w:pPr>
              <w:pStyle w:val="13"/>
              <w:spacing w:line="256" w:lineRule="auto"/>
              <w:ind w:left="339" w:right="36" w:hanging="195"/>
              <w:rPr>
                <w:sz w:val="19"/>
              </w:rPr>
            </w:pPr>
            <w:r>
              <w:rPr>
                <w:color w:val="212121"/>
                <w:w w:val="110"/>
                <w:sz w:val="19"/>
              </w:rPr>
              <w:t>经济效</w:t>
            </w:r>
            <w:r>
              <w:rPr>
                <w:color w:val="010101"/>
                <w:w w:val="110"/>
                <w:sz w:val="19"/>
              </w:rPr>
              <w:t>益</w:t>
            </w:r>
            <w:r>
              <w:rPr>
                <w:color w:val="212121"/>
                <w:w w:val="110"/>
                <w:sz w:val="19"/>
              </w:rPr>
              <w:t>指标</w:t>
            </w:r>
          </w:p>
        </w:tc>
        <w:tc>
          <w:tcPr>
            <w:tcW w:w="824" w:type="dxa"/>
            <w:tcBorders>
              <w:left w:val="single" w:color="000000" w:sz="4" w:space="0"/>
            </w:tcBorders>
          </w:tcPr>
          <w:p>
            <w:pPr>
              <w:pStyle w:val="13"/>
              <w:rPr>
                <w:rFonts w:ascii="Times New Roman"/>
                <w:sz w:val="20"/>
              </w:rPr>
            </w:pPr>
          </w:p>
        </w:tc>
        <w:tc>
          <w:tcPr>
            <w:tcW w:w="860" w:type="dxa"/>
          </w:tcPr>
          <w:p>
            <w:pPr>
              <w:pStyle w:val="13"/>
              <w:rPr>
                <w:rFonts w:ascii="Times New Roman"/>
                <w:sz w:val="20"/>
              </w:rPr>
            </w:pPr>
          </w:p>
        </w:tc>
        <w:tc>
          <w:tcPr>
            <w:tcW w:w="983" w:type="dxa"/>
            <w:gridSpan w:val="2"/>
            <w:tcBorders>
              <w:right w:val="single" w:color="000000" w:sz="4" w:space="0"/>
            </w:tcBorders>
          </w:tcPr>
          <w:p>
            <w:pPr>
              <w:pStyle w:val="13"/>
              <w:rPr>
                <w:rFonts w:ascii="Times New Roman"/>
                <w:sz w:val="20"/>
              </w:rPr>
            </w:pPr>
          </w:p>
        </w:tc>
        <w:tc>
          <w:tcPr>
            <w:tcW w:w="968" w:type="dxa"/>
            <w:tcBorders>
              <w:left w:val="single" w:color="000000" w:sz="4" w:space="0"/>
              <w:right w:val="single" w:color="000000" w:sz="4" w:space="0"/>
            </w:tcBorders>
          </w:tcPr>
          <w:p>
            <w:pPr>
              <w:pStyle w:val="13"/>
              <w:rPr>
                <w:rFonts w:ascii="Times New Roman"/>
                <w:sz w:val="20"/>
              </w:rPr>
            </w:pPr>
          </w:p>
        </w:tc>
        <w:tc>
          <w:tcPr>
            <w:tcW w:w="2559" w:type="dxa"/>
            <w:gridSpan w:val="3"/>
            <w:tcBorders>
              <w:left w:val="single" w:color="000000" w:sz="4" w:space="0"/>
              <w:right w:val="single" w:color="000000" w:sz="4" w:space="0"/>
            </w:tcBorders>
          </w:tcPr>
          <w:p>
            <w:pPr>
              <w:pStyle w:val="13"/>
              <w:rPr>
                <w:rFonts w:ascii="Times New Roman"/>
                <w:sz w:val="20"/>
              </w:rPr>
            </w:pPr>
          </w:p>
        </w:tc>
        <w:tc>
          <w:tcPr>
            <w:tcW w:w="1019" w:type="dxa"/>
            <w:tcBorders>
              <w:left w:val="single" w:color="000000" w:sz="4" w:space="0"/>
              <w:right w:val="single" w:color="000000" w:sz="4" w:space="0"/>
            </w:tcBorders>
          </w:tcPr>
          <w:p>
            <w:pPr>
              <w:pStyle w:val="13"/>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64" w:hRule="atLeast"/>
        </w:trPr>
        <w:tc>
          <w:tcPr>
            <w:tcW w:w="498" w:type="dxa"/>
            <w:vMerge w:val="continue"/>
            <w:tcBorders>
              <w:top w:val="nil"/>
            </w:tcBorders>
          </w:tcPr>
          <w:p>
            <w:pPr>
              <w:rPr>
                <w:sz w:val="2"/>
                <w:szCs w:val="2"/>
              </w:rPr>
            </w:pPr>
          </w:p>
        </w:tc>
        <w:tc>
          <w:tcPr>
            <w:tcW w:w="852" w:type="dxa"/>
            <w:vMerge w:val="continue"/>
            <w:tcBorders>
              <w:top w:val="nil"/>
            </w:tcBorders>
          </w:tcPr>
          <w:p>
            <w:pPr>
              <w:rPr>
                <w:sz w:val="2"/>
                <w:szCs w:val="2"/>
              </w:rPr>
            </w:pPr>
          </w:p>
        </w:tc>
        <w:tc>
          <w:tcPr>
            <w:tcW w:w="1069" w:type="dxa"/>
            <w:vMerge w:val="continue"/>
            <w:tcBorders>
              <w:top w:val="nil"/>
              <w:bottom w:val="single" w:color="000000" w:sz="4" w:space="0"/>
            </w:tcBorders>
          </w:tcPr>
          <w:p>
            <w:pPr>
              <w:rPr>
                <w:sz w:val="2"/>
                <w:szCs w:val="2"/>
              </w:rPr>
            </w:pPr>
          </w:p>
        </w:tc>
        <w:tc>
          <w:tcPr>
            <w:tcW w:w="824" w:type="dxa"/>
            <w:tcBorders>
              <w:left w:val="single" w:color="000000" w:sz="4" w:space="0"/>
              <w:bottom w:val="single" w:color="000000" w:sz="4" w:space="0"/>
            </w:tcBorders>
          </w:tcPr>
          <w:p>
            <w:pPr>
              <w:pStyle w:val="13"/>
              <w:rPr>
                <w:rFonts w:ascii="Times New Roman"/>
                <w:sz w:val="10"/>
              </w:rPr>
            </w:pPr>
          </w:p>
        </w:tc>
        <w:tc>
          <w:tcPr>
            <w:tcW w:w="860" w:type="dxa"/>
            <w:tcBorders>
              <w:bottom w:val="single" w:color="000000" w:sz="4" w:space="0"/>
            </w:tcBorders>
          </w:tcPr>
          <w:p>
            <w:pPr>
              <w:pStyle w:val="13"/>
              <w:rPr>
                <w:rFonts w:ascii="Times New Roman"/>
                <w:sz w:val="10"/>
              </w:rPr>
            </w:pPr>
          </w:p>
        </w:tc>
        <w:tc>
          <w:tcPr>
            <w:tcW w:w="983" w:type="dxa"/>
            <w:gridSpan w:val="2"/>
            <w:tcBorders>
              <w:bottom w:val="single" w:color="000000" w:sz="4" w:space="0"/>
              <w:right w:val="single" w:color="000000" w:sz="4" w:space="0"/>
            </w:tcBorders>
          </w:tcPr>
          <w:p>
            <w:pPr>
              <w:pStyle w:val="13"/>
              <w:rPr>
                <w:rFonts w:ascii="Times New Roman"/>
                <w:sz w:val="10"/>
              </w:rPr>
            </w:pPr>
          </w:p>
        </w:tc>
        <w:tc>
          <w:tcPr>
            <w:tcW w:w="968" w:type="dxa"/>
            <w:tcBorders>
              <w:left w:val="single" w:color="000000" w:sz="4" w:space="0"/>
              <w:bottom w:val="single" w:color="000000" w:sz="4" w:space="0"/>
              <w:right w:val="single" w:color="000000" w:sz="4" w:space="0"/>
            </w:tcBorders>
          </w:tcPr>
          <w:p>
            <w:pPr>
              <w:pStyle w:val="13"/>
              <w:rPr>
                <w:rFonts w:ascii="Times New Roman"/>
                <w:sz w:val="10"/>
              </w:rPr>
            </w:pPr>
          </w:p>
        </w:tc>
        <w:tc>
          <w:tcPr>
            <w:tcW w:w="2559" w:type="dxa"/>
            <w:gridSpan w:val="3"/>
            <w:tcBorders>
              <w:left w:val="single" w:color="000000" w:sz="4" w:space="0"/>
              <w:bottom w:val="single" w:color="000000" w:sz="4" w:space="0"/>
              <w:right w:val="single" w:color="000000" w:sz="4" w:space="0"/>
            </w:tcBorders>
          </w:tcPr>
          <w:p>
            <w:pPr>
              <w:pStyle w:val="13"/>
              <w:rPr>
                <w:rFonts w:ascii="Times New Roman"/>
                <w:sz w:val="10"/>
              </w:rPr>
            </w:pPr>
          </w:p>
        </w:tc>
        <w:tc>
          <w:tcPr>
            <w:tcW w:w="1019" w:type="dxa"/>
            <w:tcBorders>
              <w:left w:val="single" w:color="000000" w:sz="4" w:space="0"/>
              <w:bottom w:val="single" w:color="000000" w:sz="4" w:space="0"/>
              <w:right w:val="single" w:color="000000" w:sz="4" w:space="0"/>
            </w:tcBorders>
          </w:tcPr>
          <w:p>
            <w:pPr>
              <w:pStyle w:val="13"/>
              <w:rPr>
                <w:rFonts w:ascii="Times New Roman"/>
                <w:sz w:val="1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82" w:hRule="atLeast"/>
        </w:trPr>
        <w:tc>
          <w:tcPr>
            <w:tcW w:w="498" w:type="dxa"/>
            <w:vMerge w:val="continue"/>
            <w:tcBorders>
              <w:top w:val="nil"/>
            </w:tcBorders>
          </w:tcPr>
          <w:p>
            <w:pPr>
              <w:rPr>
                <w:sz w:val="2"/>
                <w:szCs w:val="2"/>
              </w:rPr>
            </w:pPr>
          </w:p>
        </w:tc>
        <w:tc>
          <w:tcPr>
            <w:tcW w:w="852" w:type="dxa"/>
            <w:vMerge w:val="continue"/>
            <w:tcBorders>
              <w:top w:val="nil"/>
            </w:tcBorders>
          </w:tcPr>
          <w:p>
            <w:pPr>
              <w:rPr>
                <w:sz w:val="2"/>
                <w:szCs w:val="2"/>
              </w:rPr>
            </w:pPr>
          </w:p>
        </w:tc>
        <w:tc>
          <w:tcPr>
            <w:tcW w:w="1069" w:type="dxa"/>
            <w:vMerge w:val="continue"/>
            <w:tcBorders>
              <w:top w:val="nil"/>
              <w:bottom w:val="single" w:color="000000" w:sz="4" w:space="0"/>
            </w:tcBorders>
          </w:tcPr>
          <w:p>
            <w:pPr>
              <w:rPr>
                <w:sz w:val="2"/>
                <w:szCs w:val="2"/>
              </w:rPr>
            </w:pPr>
          </w:p>
        </w:tc>
        <w:tc>
          <w:tcPr>
            <w:tcW w:w="824" w:type="dxa"/>
            <w:tcBorders>
              <w:top w:val="single" w:color="000000" w:sz="4" w:space="0"/>
              <w:bottom w:val="single" w:color="000000" w:sz="4" w:space="0"/>
            </w:tcBorders>
          </w:tcPr>
          <w:p>
            <w:pPr>
              <w:pStyle w:val="13"/>
              <w:rPr>
                <w:rFonts w:ascii="Times New Roman"/>
                <w:sz w:val="24"/>
              </w:rPr>
            </w:pPr>
          </w:p>
        </w:tc>
        <w:tc>
          <w:tcPr>
            <w:tcW w:w="860" w:type="dxa"/>
            <w:tcBorders>
              <w:top w:val="single" w:color="000000" w:sz="4" w:space="0"/>
              <w:bottom w:val="single" w:color="000000" w:sz="4" w:space="0"/>
            </w:tcBorders>
          </w:tcPr>
          <w:p>
            <w:pPr>
              <w:pStyle w:val="13"/>
              <w:rPr>
                <w:rFonts w:ascii="Times New Roman"/>
                <w:sz w:val="24"/>
              </w:rPr>
            </w:pPr>
          </w:p>
        </w:tc>
        <w:tc>
          <w:tcPr>
            <w:tcW w:w="983" w:type="dxa"/>
            <w:gridSpan w:val="2"/>
            <w:tcBorders>
              <w:top w:val="single" w:color="000000" w:sz="4" w:space="0"/>
              <w:bottom w:val="single" w:color="000000" w:sz="4" w:space="0"/>
              <w:right w:val="single" w:color="000000" w:sz="4" w:space="0"/>
            </w:tcBorders>
          </w:tcPr>
          <w:p>
            <w:pPr>
              <w:pStyle w:val="13"/>
              <w:rPr>
                <w:rFonts w:ascii="Times New Roman"/>
                <w:sz w:val="24"/>
              </w:rPr>
            </w:pPr>
          </w:p>
        </w:tc>
        <w:tc>
          <w:tcPr>
            <w:tcW w:w="968" w:type="dxa"/>
            <w:tcBorders>
              <w:top w:val="single" w:color="000000" w:sz="4" w:space="0"/>
              <w:left w:val="single" w:color="000000" w:sz="4" w:space="0"/>
              <w:bottom w:val="single" w:color="000000" w:sz="4" w:space="0"/>
              <w:right w:val="single" w:color="000000" w:sz="4" w:space="0"/>
            </w:tcBorders>
          </w:tcPr>
          <w:p>
            <w:pPr>
              <w:pStyle w:val="13"/>
              <w:rPr>
                <w:rFonts w:ascii="Times New Roman"/>
                <w:sz w:val="24"/>
              </w:rPr>
            </w:pPr>
          </w:p>
        </w:tc>
        <w:tc>
          <w:tcPr>
            <w:tcW w:w="2559" w:type="dxa"/>
            <w:gridSpan w:val="3"/>
            <w:tcBorders>
              <w:top w:val="single" w:color="000000" w:sz="4" w:space="0"/>
              <w:left w:val="single" w:color="000000" w:sz="4" w:space="0"/>
              <w:bottom w:val="single" w:color="000000" w:sz="4" w:space="0"/>
              <w:right w:val="single" w:color="000000" w:sz="4" w:space="0"/>
            </w:tcBorders>
          </w:tcPr>
          <w:p>
            <w:pPr>
              <w:pStyle w:val="13"/>
              <w:rPr>
                <w:rFonts w:ascii="Times New Roman"/>
                <w:sz w:val="24"/>
              </w:rPr>
            </w:pPr>
          </w:p>
        </w:tc>
        <w:tc>
          <w:tcPr>
            <w:tcW w:w="1019" w:type="dxa"/>
            <w:tcBorders>
              <w:top w:val="single" w:color="000000" w:sz="4" w:space="0"/>
              <w:left w:val="single" w:color="000000" w:sz="4" w:space="0"/>
              <w:bottom w:val="single" w:color="000000" w:sz="4" w:space="0"/>
              <w:right w:val="single" w:color="000000" w:sz="4" w:space="0"/>
            </w:tcBorders>
          </w:tcPr>
          <w:p>
            <w:pPr>
              <w:pStyle w:val="13"/>
              <w:rPr>
                <w:rFonts w:ascii="Times New Roman"/>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36" w:hRule="atLeast"/>
        </w:trPr>
        <w:tc>
          <w:tcPr>
            <w:tcW w:w="498" w:type="dxa"/>
            <w:vMerge w:val="continue"/>
            <w:tcBorders>
              <w:top w:val="nil"/>
            </w:tcBorders>
          </w:tcPr>
          <w:p>
            <w:pPr>
              <w:rPr>
                <w:sz w:val="2"/>
                <w:szCs w:val="2"/>
              </w:rPr>
            </w:pPr>
          </w:p>
        </w:tc>
        <w:tc>
          <w:tcPr>
            <w:tcW w:w="852" w:type="dxa"/>
            <w:vMerge w:val="continue"/>
            <w:tcBorders>
              <w:top w:val="nil"/>
            </w:tcBorders>
          </w:tcPr>
          <w:p>
            <w:pPr>
              <w:rPr>
                <w:sz w:val="2"/>
                <w:szCs w:val="2"/>
              </w:rPr>
            </w:pPr>
          </w:p>
        </w:tc>
        <w:tc>
          <w:tcPr>
            <w:tcW w:w="1069" w:type="dxa"/>
            <w:vMerge w:val="restart"/>
            <w:tcBorders>
              <w:top w:val="single" w:color="000000" w:sz="4" w:space="0"/>
            </w:tcBorders>
          </w:tcPr>
          <w:p>
            <w:pPr>
              <w:pStyle w:val="13"/>
              <w:spacing w:line="206" w:lineRule="exact"/>
              <w:ind w:left="122" w:right="78"/>
              <w:jc w:val="center"/>
              <w:rPr>
                <w:sz w:val="19"/>
              </w:rPr>
            </w:pPr>
            <w:r>
              <w:rPr>
                <w:color w:val="212121"/>
                <w:w w:val="105"/>
                <w:sz w:val="19"/>
              </w:rPr>
              <w:t>社会效益</w:t>
            </w:r>
          </w:p>
          <w:p>
            <w:pPr>
              <w:pStyle w:val="13"/>
              <w:spacing w:before="16"/>
              <w:ind w:left="122" w:right="75"/>
              <w:jc w:val="center"/>
              <w:rPr>
                <w:sz w:val="19"/>
              </w:rPr>
            </w:pPr>
            <w:r>
              <w:rPr>
                <w:color w:val="212121"/>
                <w:w w:val="105"/>
                <w:sz w:val="19"/>
              </w:rPr>
              <w:t>指标</w:t>
            </w:r>
          </w:p>
        </w:tc>
        <w:tc>
          <w:tcPr>
            <w:tcW w:w="824" w:type="dxa"/>
            <w:tcBorders>
              <w:top w:val="single" w:color="000000" w:sz="4" w:space="0"/>
            </w:tcBorders>
          </w:tcPr>
          <w:p>
            <w:pPr>
              <w:pStyle w:val="13"/>
              <w:rPr>
                <w:rFonts w:ascii="Times New Roman"/>
                <w:sz w:val="16"/>
              </w:rPr>
            </w:pPr>
          </w:p>
        </w:tc>
        <w:tc>
          <w:tcPr>
            <w:tcW w:w="860" w:type="dxa"/>
            <w:tcBorders>
              <w:top w:val="single" w:color="000000" w:sz="4" w:space="0"/>
            </w:tcBorders>
          </w:tcPr>
          <w:p>
            <w:pPr>
              <w:pStyle w:val="13"/>
              <w:rPr>
                <w:rFonts w:ascii="Times New Roman"/>
                <w:sz w:val="16"/>
              </w:rPr>
            </w:pPr>
          </w:p>
        </w:tc>
        <w:tc>
          <w:tcPr>
            <w:tcW w:w="983" w:type="dxa"/>
            <w:gridSpan w:val="2"/>
            <w:tcBorders>
              <w:top w:val="single" w:color="000000" w:sz="4" w:space="0"/>
              <w:right w:val="single" w:color="000000" w:sz="4" w:space="0"/>
            </w:tcBorders>
          </w:tcPr>
          <w:p>
            <w:pPr>
              <w:pStyle w:val="13"/>
              <w:rPr>
                <w:rFonts w:ascii="Times New Roman"/>
                <w:sz w:val="16"/>
              </w:rPr>
            </w:pPr>
          </w:p>
        </w:tc>
        <w:tc>
          <w:tcPr>
            <w:tcW w:w="968" w:type="dxa"/>
            <w:tcBorders>
              <w:top w:val="single" w:color="000000" w:sz="4" w:space="0"/>
              <w:left w:val="single" w:color="000000" w:sz="4" w:space="0"/>
              <w:right w:val="single" w:color="000000" w:sz="4" w:space="0"/>
            </w:tcBorders>
          </w:tcPr>
          <w:p>
            <w:pPr>
              <w:pStyle w:val="13"/>
              <w:rPr>
                <w:rFonts w:ascii="Times New Roman"/>
                <w:sz w:val="16"/>
              </w:rPr>
            </w:pPr>
          </w:p>
        </w:tc>
        <w:tc>
          <w:tcPr>
            <w:tcW w:w="2559" w:type="dxa"/>
            <w:gridSpan w:val="3"/>
            <w:tcBorders>
              <w:top w:val="single" w:color="000000" w:sz="4" w:space="0"/>
              <w:left w:val="single" w:color="000000" w:sz="4" w:space="0"/>
              <w:bottom w:val="single" w:color="000000" w:sz="4" w:space="0"/>
              <w:right w:val="single" w:color="000000" w:sz="4" w:space="0"/>
            </w:tcBorders>
          </w:tcPr>
          <w:p>
            <w:pPr>
              <w:pStyle w:val="13"/>
              <w:rPr>
                <w:rFonts w:ascii="Times New Roman"/>
                <w:sz w:val="16"/>
              </w:rPr>
            </w:pPr>
          </w:p>
        </w:tc>
        <w:tc>
          <w:tcPr>
            <w:tcW w:w="1019" w:type="dxa"/>
            <w:tcBorders>
              <w:top w:val="single" w:color="000000" w:sz="4" w:space="0"/>
              <w:left w:val="single" w:color="000000" w:sz="4" w:space="0"/>
              <w:bottom w:val="single" w:color="000000" w:sz="4" w:space="0"/>
              <w:right w:val="single" w:color="000000" w:sz="4" w:space="0"/>
            </w:tcBorders>
          </w:tcPr>
          <w:p>
            <w:pPr>
              <w:pStyle w:val="13"/>
              <w:rPr>
                <w:rFonts w:ascii="Times New Roman"/>
                <w:sz w:val="16"/>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29" w:hRule="atLeast"/>
        </w:trPr>
        <w:tc>
          <w:tcPr>
            <w:tcW w:w="498" w:type="dxa"/>
            <w:vMerge w:val="continue"/>
            <w:tcBorders>
              <w:top w:val="nil"/>
            </w:tcBorders>
          </w:tcPr>
          <w:p>
            <w:pPr>
              <w:rPr>
                <w:sz w:val="2"/>
                <w:szCs w:val="2"/>
              </w:rPr>
            </w:pPr>
          </w:p>
        </w:tc>
        <w:tc>
          <w:tcPr>
            <w:tcW w:w="852" w:type="dxa"/>
            <w:vMerge w:val="continue"/>
            <w:tcBorders>
              <w:top w:val="nil"/>
            </w:tcBorders>
          </w:tcPr>
          <w:p>
            <w:pPr>
              <w:rPr>
                <w:sz w:val="2"/>
                <w:szCs w:val="2"/>
              </w:rPr>
            </w:pPr>
          </w:p>
        </w:tc>
        <w:tc>
          <w:tcPr>
            <w:tcW w:w="1069" w:type="dxa"/>
            <w:vMerge w:val="continue"/>
            <w:tcBorders>
              <w:top w:val="nil"/>
            </w:tcBorders>
          </w:tcPr>
          <w:p>
            <w:pPr>
              <w:rPr>
                <w:sz w:val="2"/>
                <w:szCs w:val="2"/>
              </w:rPr>
            </w:pPr>
          </w:p>
        </w:tc>
        <w:tc>
          <w:tcPr>
            <w:tcW w:w="824" w:type="dxa"/>
          </w:tcPr>
          <w:p>
            <w:pPr>
              <w:pStyle w:val="13"/>
              <w:rPr>
                <w:rFonts w:ascii="Times New Roman"/>
                <w:sz w:val="16"/>
              </w:rPr>
            </w:pPr>
          </w:p>
        </w:tc>
        <w:tc>
          <w:tcPr>
            <w:tcW w:w="860" w:type="dxa"/>
          </w:tcPr>
          <w:p>
            <w:pPr>
              <w:pStyle w:val="13"/>
              <w:rPr>
                <w:rFonts w:ascii="Times New Roman"/>
                <w:sz w:val="16"/>
              </w:rPr>
            </w:pPr>
          </w:p>
        </w:tc>
        <w:tc>
          <w:tcPr>
            <w:tcW w:w="983" w:type="dxa"/>
            <w:gridSpan w:val="2"/>
            <w:tcBorders>
              <w:right w:val="single" w:color="000000" w:sz="4" w:space="0"/>
            </w:tcBorders>
          </w:tcPr>
          <w:p>
            <w:pPr>
              <w:pStyle w:val="13"/>
              <w:rPr>
                <w:rFonts w:ascii="Times New Roman"/>
                <w:sz w:val="16"/>
              </w:rPr>
            </w:pPr>
          </w:p>
        </w:tc>
        <w:tc>
          <w:tcPr>
            <w:tcW w:w="968" w:type="dxa"/>
            <w:tcBorders>
              <w:left w:val="single" w:color="000000" w:sz="4" w:space="0"/>
              <w:right w:val="single" w:color="000000" w:sz="4" w:space="0"/>
            </w:tcBorders>
          </w:tcPr>
          <w:p>
            <w:pPr>
              <w:pStyle w:val="13"/>
              <w:rPr>
                <w:rFonts w:ascii="Times New Roman"/>
                <w:sz w:val="16"/>
              </w:rPr>
            </w:pPr>
          </w:p>
        </w:tc>
        <w:tc>
          <w:tcPr>
            <w:tcW w:w="2559" w:type="dxa"/>
            <w:gridSpan w:val="3"/>
            <w:tcBorders>
              <w:top w:val="single" w:color="000000" w:sz="4" w:space="0"/>
              <w:left w:val="single" w:color="000000" w:sz="4" w:space="0"/>
              <w:right w:val="single" w:color="000000" w:sz="4" w:space="0"/>
            </w:tcBorders>
          </w:tcPr>
          <w:p>
            <w:pPr>
              <w:pStyle w:val="13"/>
              <w:rPr>
                <w:rFonts w:ascii="Times New Roman"/>
                <w:sz w:val="16"/>
              </w:rPr>
            </w:pPr>
          </w:p>
        </w:tc>
        <w:tc>
          <w:tcPr>
            <w:tcW w:w="1019" w:type="dxa"/>
            <w:tcBorders>
              <w:top w:val="single" w:color="000000" w:sz="4" w:space="0"/>
              <w:left w:val="single" w:color="000000" w:sz="4" w:space="0"/>
              <w:right w:val="single" w:color="000000" w:sz="4" w:space="0"/>
            </w:tcBorders>
          </w:tcPr>
          <w:p>
            <w:pPr>
              <w:pStyle w:val="13"/>
              <w:rPr>
                <w:rFonts w:ascii="Times New Roman"/>
                <w:sz w:val="16"/>
              </w:rPr>
            </w:pPr>
          </w:p>
        </w:tc>
      </w:tr>
    </w:tbl>
    <w:p>
      <w:pPr>
        <w:spacing w:after="0"/>
        <w:rPr>
          <w:rFonts w:ascii="Times New Roman"/>
          <w:sz w:val="16"/>
        </w:rPr>
        <w:sectPr>
          <w:footerReference r:id="rId17" w:type="default"/>
          <w:pgSz w:w="11810" w:h="16870"/>
          <w:pgMar w:top="1600" w:right="920" w:bottom="1000" w:left="0" w:header="0" w:footer="802" w:gutter="0"/>
        </w:sect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spacing w:before="267"/>
        <w:ind w:left="0" w:right="18" w:firstLine="0"/>
        <w:jc w:val="right"/>
        <w:rPr>
          <w:rFonts w:ascii="Times New Roman"/>
          <w:sz w:val="27"/>
        </w:rPr>
      </w:pPr>
      <w:r>
        <w:pict>
          <v:shape id="_x0000_s1103" o:spid="_x0000_s1103" o:spt="202" type="#_x0000_t202" style="position:absolute;left:0pt;margin-left:60.05pt;margin-top:-110.85pt;height:181.4pt;width:479.45pt;mso-position-horizontal-relative:page;z-index:3072;mso-width-relative:page;mso-height-relative:page;" filled="f" stroked="f" coordsize="21600,21600">
            <v:path/>
            <v:fill on="f" focussize="0,0"/>
            <v:stroke on="f" joinstyle="miter"/>
            <v:imagedata o:title=""/>
            <o:lock v:ext="edit"/>
            <v:textbox inset="0mm,0mm,0mm,0mm">
              <w:txbxContent>
                <w:tbl>
                  <w:tblPr>
                    <w:tblStyle w:val="9"/>
                    <w:tblW w:w="0" w:type="auto"/>
                    <w:tblInd w:w="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05"/>
                    <w:gridCol w:w="844"/>
                    <w:gridCol w:w="1089"/>
                    <w:gridCol w:w="793"/>
                    <w:gridCol w:w="851"/>
                    <w:gridCol w:w="974"/>
                    <w:gridCol w:w="967"/>
                    <w:gridCol w:w="2605"/>
                    <w:gridCol w:w="9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7" w:hRule="atLeast"/>
                    </w:trPr>
                    <w:tc>
                      <w:tcPr>
                        <w:tcW w:w="505" w:type="dxa"/>
                        <w:vMerge w:val="restart"/>
                        <w:tcBorders>
                          <w:left w:val="single" w:color="000000" w:sz="12" w:space="0"/>
                          <w:right w:val="single" w:color="000000" w:sz="12" w:space="0"/>
                        </w:tcBorders>
                      </w:tcPr>
                      <w:p>
                        <w:pPr>
                          <w:pStyle w:val="13"/>
                          <w:rPr>
                            <w:rFonts w:ascii="Times New Roman"/>
                            <w:sz w:val="30"/>
                          </w:rPr>
                        </w:pPr>
                      </w:p>
                    </w:tc>
                    <w:tc>
                      <w:tcPr>
                        <w:tcW w:w="844" w:type="dxa"/>
                        <w:vMerge w:val="restart"/>
                        <w:tcBorders>
                          <w:left w:val="single" w:color="000000" w:sz="12" w:space="0"/>
                          <w:right w:val="single" w:color="000000" w:sz="12" w:space="0"/>
                        </w:tcBorders>
                      </w:tcPr>
                      <w:p>
                        <w:pPr>
                          <w:pStyle w:val="13"/>
                          <w:rPr>
                            <w:rFonts w:ascii="Times New Roman"/>
                            <w:sz w:val="30"/>
                          </w:rPr>
                        </w:pPr>
                      </w:p>
                    </w:tc>
                    <w:tc>
                      <w:tcPr>
                        <w:tcW w:w="1089" w:type="dxa"/>
                      </w:tcPr>
                      <w:p>
                        <w:pPr>
                          <w:pStyle w:val="13"/>
                          <w:rPr>
                            <w:rFonts w:ascii="Times New Roman"/>
                            <w:sz w:val="20"/>
                          </w:rPr>
                        </w:pPr>
                      </w:p>
                    </w:tc>
                    <w:tc>
                      <w:tcPr>
                        <w:tcW w:w="793" w:type="dxa"/>
                        <w:tcBorders>
                          <w:top w:val="single" w:color="000000" w:sz="12" w:space="0"/>
                        </w:tcBorders>
                      </w:tcPr>
                      <w:p>
                        <w:pPr>
                          <w:pStyle w:val="13"/>
                          <w:rPr>
                            <w:rFonts w:ascii="Times New Roman"/>
                            <w:sz w:val="20"/>
                          </w:rPr>
                        </w:pPr>
                      </w:p>
                    </w:tc>
                    <w:tc>
                      <w:tcPr>
                        <w:tcW w:w="851" w:type="dxa"/>
                        <w:tcBorders>
                          <w:top w:val="single" w:color="000000" w:sz="12" w:space="0"/>
                          <w:bottom w:val="single" w:color="000000" w:sz="12" w:space="0"/>
                        </w:tcBorders>
                      </w:tcPr>
                      <w:p>
                        <w:pPr>
                          <w:pStyle w:val="13"/>
                          <w:rPr>
                            <w:rFonts w:ascii="Times New Roman"/>
                            <w:sz w:val="20"/>
                          </w:rPr>
                        </w:pPr>
                      </w:p>
                    </w:tc>
                    <w:tc>
                      <w:tcPr>
                        <w:tcW w:w="974" w:type="dxa"/>
                        <w:tcBorders>
                          <w:top w:val="single" w:color="000000" w:sz="12" w:space="0"/>
                          <w:bottom w:val="single" w:color="000000" w:sz="12" w:space="0"/>
                        </w:tcBorders>
                      </w:tcPr>
                      <w:p>
                        <w:pPr>
                          <w:pStyle w:val="13"/>
                          <w:rPr>
                            <w:rFonts w:ascii="Times New Roman"/>
                            <w:sz w:val="20"/>
                          </w:rPr>
                        </w:pPr>
                      </w:p>
                    </w:tc>
                    <w:tc>
                      <w:tcPr>
                        <w:tcW w:w="967" w:type="dxa"/>
                        <w:tcBorders>
                          <w:bottom w:val="single" w:color="000000" w:sz="12" w:space="0"/>
                        </w:tcBorders>
                      </w:tcPr>
                      <w:p>
                        <w:pPr>
                          <w:pStyle w:val="13"/>
                          <w:rPr>
                            <w:rFonts w:ascii="Times New Roman"/>
                            <w:sz w:val="20"/>
                          </w:rPr>
                        </w:pPr>
                      </w:p>
                    </w:tc>
                    <w:tc>
                      <w:tcPr>
                        <w:tcW w:w="2605" w:type="dxa"/>
                      </w:tcPr>
                      <w:p>
                        <w:pPr>
                          <w:pStyle w:val="13"/>
                          <w:rPr>
                            <w:rFonts w:ascii="Times New Roman"/>
                            <w:sz w:val="20"/>
                          </w:rPr>
                        </w:pPr>
                      </w:p>
                    </w:tc>
                    <w:tc>
                      <w:tcPr>
                        <w:tcW w:w="923" w:type="dxa"/>
                      </w:tcPr>
                      <w:p>
                        <w:pPr>
                          <w:pStyle w:val="1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505" w:type="dxa"/>
                        <w:vMerge w:val="continue"/>
                        <w:tcBorders>
                          <w:top w:val="nil"/>
                          <w:left w:val="single" w:color="000000" w:sz="12" w:space="0"/>
                          <w:right w:val="single" w:color="000000" w:sz="12" w:space="0"/>
                        </w:tcBorders>
                      </w:tcPr>
                      <w:p>
                        <w:pPr>
                          <w:rPr>
                            <w:sz w:val="2"/>
                            <w:szCs w:val="2"/>
                          </w:rPr>
                        </w:pPr>
                      </w:p>
                    </w:tc>
                    <w:tc>
                      <w:tcPr>
                        <w:tcW w:w="844" w:type="dxa"/>
                        <w:vMerge w:val="continue"/>
                        <w:tcBorders>
                          <w:top w:val="nil"/>
                          <w:left w:val="single" w:color="000000" w:sz="12" w:space="0"/>
                          <w:right w:val="single" w:color="000000" w:sz="12" w:space="0"/>
                        </w:tcBorders>
                      </w:tcPr>
                      <w:p>
                        <w:pPr>
                          <w:rPr>
                            <w:sz w:val="2"/>
                            <w:szCs w:val="2"/>
                          </w:rPr>
                        </w:pPr>
                      </w:p>
                    </w:tc>
                    <w:tc>
                      <w:tcPr>
                        <w:tcW w:w="1089" w:type="dxa"/>
                        <w:vMerge w:val="restart"/>
                        <w:tcBorders>
                          <w:left w:val="single" w:color="000000" w:sz="12" w:space="0"/>
                          <w:right w:val="single" w:color="000000" w:sz="12" w:space="0"/>
                        </w:tcBorders>
                      </w:tcPr>
                      <w:p>
                        <w:pPr>
                          <w:pStyle w:val="13"/>
                          <w:spacing w:before="141" w:line="256" w:lineRule="auto"/>
                          <w:ind w:left="354" w:right="103" w:hanging="202"/>
                          <w:rPr>
                            <w:sz w:val="19"/>
                          </w:rPr>
                        </w:pPr>
                        <w:r>
                          <w:rPr>
                            <w:color w:val="151515"/>
                            <w:w w:val="105"/>
                            <w:sz w:val="19"/>
                          </w:rPr>
                          <w:t>生态效益指标</w:t>
                        </w:r>
                      </w:p>
                    </w:tc>
                    <w:tc>
                      <w:tcPr>
                        <w:tcW w:w="793" w:type="dxa"/>
                      </w:tcPr>
                      <w:p>
                        <w:pPr>
                          <w:pStyle w:val="13"/>
                          <w:rPr>
                            <w:rFonts w:ascii="Times New Roman"/>
                            <w:sz w:val="28"/>
                          </w:rPr>
                        </w:pPr>
                      </w:p>
                    </w:tc>
                    <w:tc>
                      <w:tcPr>
                        <w:tcW w:w="851" w:type="dxa"/>
                        <w:tcBorders>
                          <w:top w:val="single" w:color="000000" w:sz="12" w:space="0"/>
                          <w:right w:val="single" w:color="000000" w:sz="12" w:space="0"/>
                        </w:tcBorders>
                      </w:tcPr>
                      <w:p>
                        <w:pPr>
                          <w:pStyle w:val="13"/>
                          <w:rPr>
                            <w:rFonts w:ascii="Times New Roman"/>
                            <w:sz w:val="28"/>
                          </w:rPr>
                        </w:pPr>
                      </w:p>
                    </w:tc>
                    <w:tc>
                      <w:tcPr>
                        <w:tcW w:w="974" w:type="dxa"/>
                        <w:tcBorders>
                          <w:top w:val="single" w:color="000000" w:sz="12" w:space="0"/>
                          <w:left w:val="single" w:color="000000" w:sz="12" w:space="0"/>
                        </w:tcBorders>
                      </w:tcPr>
                      <w:p>
                        <w:pPr>
                          <w:pStyle w:val="13"/>
                          <w:rPr>
                            <w:rFonts w:ascii="Times New Roman"/>
                            <w:sz w:val="28"/>
                          </w:rPr>
                        </w:pPr>
                      </w:p>
                    </w:tc>
                    <w:tc>
                      <w:tcPr>
                        <w:tcW w:w="967" w:type="dxa"/>
                        <w:tcBorders>
                          <w:top w:val="single" w:color="000000" w:sz="12" w:space="0"/>
                        </w:tcBorders>
                      </w:tcPr>
                      <w:p>
                        <w:pPr>
                          <w:pStyle w:val="13"/>
                          <w:rPr>
                            <w:rFonts w:ascii="Times New Roman"/>
                            <w:sz w:val="28"/>
                          </w:rPr>
                        </w:pPr>
                      </w:p>
                    </w:tc>
                    <w:tc>
                      <w:tcPr>
                        <w:tcW w:w="2605" w:type="dxa"/>
                      </w:tcPr>
                      <w:p>
                        <w:pPr>
                          <w:pStyle w:val="13"/>
                          <w:rPr>
                            <w:rFonts w:ascii="Times New Roman"/>
                            <w:sz w:val="28"/>
                          </w:rPr>
                        </w:pPr>
                      </w:p>
                    </w:tc>
                    <w:tc>
                      <w:tcPr>
                        <w:tcW w:w="923" w:type="dxa"/>
                        <w:tcBorders>
                          <w:bottom w:val="single" w:color="000000" w:sz="12" w:space="0"/>
                        </w:tcBorders>
                      </w:tcPr>
                      <w:p>
                        <w:pPr>
                          <w:pStyle w:val="13"/>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 w:hRule="atLeast"/>
                    </w:trPr>
                    <w:tc>
                      <w:tcPr>
                        <w:tcW w:w="505" w:type="dxa"/>
                        <w:vMerge w:val="continue"/>
                        <w:tcBorders>
                          <w:top w:val="nil"/>
                          <w:left w:val="single" w:color="000000" w:sz="12" w:space="0"/>
                          <w:right w:val="single" w:color="000000" w:sz="12" w:space="0"/>
                        </w:tcBorders>
                      </w:tcPr>
                      <w:p>
                        <w:pPr>
                          <w:rPr>
                            <w:sz w:val="2"/>
                            <w:szCs w:val="2"/>
                          </w:rPr>
                        </w:pPr>
                      </w:p>
                    </w:tc>
                    <w:tc>
                      <w:tcPr>
                        <w:tcW w:w="844" w:type="dxa"/>
                        <w:vMerge w:val="continue"/>
                        <w:tcBorders>
                          <w:top w:val="nil"/>
                          <w:left w:val="single" w:color="000000" w:sz="12" w:space="0"/>
                          <w:right w:val="single" w:color="000000" w:sz="12" w:space="0"/>
                        </w:tcBorders>
                      </w:tcPr>
                      <w:p>
                        <w:pPr>
                          <w:rPr>
                            <w:sz w:val="2"/>
                            <w:szCs w:val="2"/>
                          </w:rPr>
                        </w:pPr>
                      </w:p>
                    </w:tc>
                    <w:tc>
                      <w:tcPr>
                        <w:tcW w:w="1089" w:type="dxa"/>
                        <w:vMerge w:val="continue"/>
                        <w:tcBorders>
                          <w:top w:val="nil"/>
                          <w:left w:val="single" w:color="000000" w:sz="12" w:space="0"/>
                          <w:right w:val="single" w:color="000000" w:sz="12" w:space="0"/>
                        </w:tcBorders>
                      </w:tcPr>
                      <w:p>
                        <w:pPr>
                          <w:rPr>
                            <w:sz w:val="2"/>
                            <w:szCs w:val="2"/>
                          </w:rPr>
                        </w:pPr>
                      </w:p>
                    </w:tc>
                    <w:tc>
                      <w:tcPr>
                        <w:tcW w:w="793" w:type="dxa"/>
                        <w:tcBorders>
                          <w:left w:val="single" w:color="000000" w:sz="12" w:space="0"/>
                          <w:right w:val="single" w:color="000000" w:sz="12" w:space="0"/>
                        </w:tcBorders>
                      </w:tcPr>
                      <w:p>
                        <w:pPr>
                          <w:pStyle w:val="13"/>
                          <w:rPr>
                            <w:rFonts w:ascii="Times New Roman"/>
                            <w:sz w:val="12"/>
                          </w:rPr>
                        </w:pPr>
                      </w:p>
                    </w:tc>
                    <w:tc>
                      <w:tcPr>
                        <w:tcW w:w="851" w:type="dxa"/>
                        <w:tcBorders>
                          <w:left w:val="single" w:color="000000" w:sz="12" w:space="0"/>
                          <w:bottom w:val="single" w:color="000000" w:sz="12" w:space="0"/>
                          <w:right w:val="single" w:color="000000" w:sz="12" w:space="0"/>
                        </w:tcBorders>
                      </w:tcPr>
                      <w:p>
                        <w:pPr>
                          <w:pStyle w:val="13"/>
                          <w:rPr>
                            <w:rFonts w:ascii="Times New Roman"/>
                            <w:sz w:val="12"/>
                          </w:rPr>
                        </w:pPr>
                      </w:p>
                    </w:tc>
                    <w:tc>
                      <w:tcPr>
                        <w:tcW w:w="974" w:type="dxa"/>
                        <w:tcBorders>
                          <w:left w:val="single" w:color="000000" w:sz="12" w:space="0"/>
                          <w:bottom w:val="single" w:color="000000" w:sz="12" w:space="0"/>
                        </w:tcBorders>
                      </w:tcPr>
                      <w:p>
                        <w:pPr>
                          <w:pStyle w:val="13"/>
                          <w:rPr>
                            <w:rFonts w:ascii="Times New Roman"/>
                            <w:sz w:val="12"/>
                          </w:rPr>
                        </w:pPr>
                      </w:p>
                    </w:tc>
                    <w:tc>
                      <w:tcPr>
                        <w:tcW w:w="967" w:type="dxa"/>
                        <w:tcBorders>
                          <w:bottom w:val="single" w:color="000000" w:sz="12" w:space="0"/>
                          <w:right w:val="single" w:color="000000" w:sz="12" w:space="0"/>
                        </w:tcBorders>
                      </w:tcPr>
                      <w:p>
                        <w:pPr>
                          <w:pStyle w:val="13"/>
                          <w:rPr>
                            <w:rFonts w:ascii="Times New Roman"/>
                            <w:sz w:val="12"/>
                          </w:rPr>
                        </w:pPr>
                      </w:p>
                    </w:tc>
                    <w:tc>
                      <w:tcPr>
                        <w:tcW w:w="2605" w:type="dxa"/>
                        <w:tcBorders>
                          <w:left w:val="single" w:color="000000" w:sz="12" w:space="0"/>
                          <w:right w:val="single" w:color="000000" w:sz="12" w:space="0"/>
                        </w:tcBorders>
                      </w:tcPr>
                      <w:p>
                        <w:pPr>
                          <w:pStyle w:val="13"/>
                          <w:rPr>
                            <w:rFonts w:ascii="Times New Roman"/>
                            <w:sz w:val="12"/>
                          </w:rPr>
                        </w:pPr>
                      </w:p>
                    </w:tc>
                    <w:tc>
                      <w:tcPr>
                        <w:tcW w:w="923" w:type="dxa"/>
                        <w:tcBorders>
                          <w:top w:val="single" w:color="000000" w:sz="12" w:space="0"/>
                          <w:left w:val="single" w:color="000000" w:sz="12" w:space="0"/>
                        </w:tcBorders>
                      </w:tcPr>
                      <w:p>
                        <w:pPr>
                          <w:pStyle w:val="13"/>
                          <w:rPr>
                            <w:rFonts w:ascii="Times New Roman"/>
                            <w:sz w:val="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 w:hRule="atLeast"/>
                    </w:trPr>
                    <w:tc>
                      <w:tcPr>
                        <w:tcW w:w="505" w:type="dxa"/>
                        <w:vMerge w:val="continue"/>
                        <w:tcBorders>
                          <w:top w:val="nil"/>
                          <w:left w:val="single" w:color="000000" w:sz="12" w:space="0"/>
                          <w:right w:val="single" w:color="000000" w:sz="12" w:space="0"/>
                        </w:tcBorders>
                      </w:tcPr>
                      <w:p>
                        <w:pPr>
                          <w:rPr>
                            <w:sz w:val="2"/>
                            <w:szCs w:val="2"/>
                          </w:rPr>
                        </w:pPr>
                      </w:p>
                    </w:tc>
                    <w:tc>
                      <w:tcPr>
                        <w:tcW w:w="844" w:type="dxa"/>
                        <w:vMerge w:val="continue"/>
                        <w:tcBorders>
                          <w:top w:val="nil"/>
                          <w:left w:val="single" w:color="000000" w:sz="12" w:space="0"/>
                          <w:right w:val="single" w:color="000000" w:sz="12" w:space="0"/>
                        </w:tcBorders>
                      </w:tcPr>
                      <w:p>
                        <w:pPr>
                          <w:rPr>
                            <w:sz w:val="2"/>
                            <w:szCs w:val="2"/>
                          </w:rPr>
                        </w:pPr>
                      </w:p>
                    </w:tc>
                    <w:tc>
                      <w:tcPr>
                        <w:tcW w:w="1089" w:type="dxa"/>
                        <w:vMerge w:val="continue"/>
                        <w:tcBorders>
                          <w:top w:val="nil"/>
                          <w:left w:val="single" w:color="000000" w:sz="12" w:space="0"/>
                          <w:right w:val="single" w:color="000000" w:sz="12" w:space="0"/>
                        </w:tcBorders>
                      </w:tcPr>
                      <w:p>
                        <w:pPr>
                          <w:rPr>
                            <w:sz w:val="2"/>
                            <w:szCs w:val="2"/>
                          </w:rPr>
                        </w:pPr>
                      </w:p>
                    </w:tc>
                    <w:tc>
                      <w:tcPr>
                        <w:tcW w:w="793" w:type="dxa"/>
                        <w:tcBorders>
                          <w:left w:val="single" w:color="000000" w:sz="12" w:space="0"/>
                          <w:bottom w:val="single" w:color="000000" w:sz="12" w:space="0"/>
                          <w:right w:val="single" w:color="000000" w:sz="12" w:space="0"/>
                        </w:tcBorders>
                      </w:tcPr>
                      <w:p>
                        <w:pPr>
                          <w:pStyle w:val="13"/>
                          <w:rPr>
                            <w:rFonts w:ascii="Times New Roman"/>
                            <w:sz w:val="18"/>
                          </w:rPr>
                        </w:pPr>
                      </w:p>
                    </w:tc>
                    <w:tc>
                      <w:tcPr>
                        <w:tcW w:w="851" w:type="dxa"/>
                        <w:tcBorders>
                          <w:top w:val="single" w:color="000000" w:sz="12" w:space="0"/>
                          <w:left w:val="single" w:color="000000" w:sz="12" w:space="0"/>
                          <w:bottom w:val="single" w:color="000000" w:sz="12" w:space="0"/>
                          <w:right w:val="single" w:color="000000" w:sz="12" w:space="0"/>
                        </w:tcBorders>
                      </w:tcPr>
                      <w:p>
                        <w:pPr>
                          <w:pStyle w:val="13"/>
                          <w:rPr>
                            <w:rFonts w:ascii="Times New Roman"/>
                            <w:sz w:val="18"/>
                          </w:rPr>
                        </w:pPr>
                      </w:p>
                    </w:tc>
                    <w:tc>
                      <w:tcPr>
                        <w:tcW w:w="974" w:type="dxa"/>
                        <w:tcBorders>
                          <w:top w:val="single" w:color="000000" w:sz="12" w:space="0"/>
                          <w:left w:val="single" w:color="000000" w:sz="12" w:space="0"/>
                          <w:bottom w:val="single" w:color="000000" w:sz="12" w:space="0"/>
                          <w:right w:val="single" w:color="000000" w:sz="12" w:space="0"/>
                        </w:tcBorders>
                      </w:tcPr>
                      <w:p>
                        <w:pPr>
                          <w:pStyle w:val="13"/>
                          <w:rPr>
                            <w:rFonts w:ascii="Times New Roman"/>
                            <w:sz w:val="18"/>
                          </w:rPr>
                        </w:pPr>
                      </w:p>
                    </w:tc>
                    <w:tc>
                      <w:tcPr>
                        <w:tcW w:w="967" w:type="dxa"/>
                        <w:tcBorders>
                          <w:top w:val="single" w:color="000000" w:sz="12" w:space="0"/>
                          <w:left w:val="single" w:color="000000" w:sz="12" w:space="0"/>
                          <w:bottom w:val="single" w:color="000000" w:sz="12" w:space="0"/>
                          <w:right w:val="single" w:color="000000" w:sz="12" w:space="0"/>
                        </w:tcBorders>
                      </w:tcPr>
                      <w:p>
                        <w:pPr>
                          <w:pStyle w:val="13"/>
                          <w:rPr>
                            <w:rFonts w:ascii="Times New Roman"/>
                            <w:sz w:val="18"/>
                          </w:rPr>
                        </w:pPr>
                      </w:p>
                    </w:tc>
                    <w:tc>
                      <w:tcPr>
                        <w:tcW w:w="2605" w:type="dxa"/>
                        <w:tcBorders>
                          <w:left w:val="single" w:color="000000" w:sz="12" w:space="0"/>
                          <w:right w:val="single" w:color="000000" w:sz="12" w:space="0"/>
                        </w:tcBorders>
                      </w:tcPr>
                      <w:p>
                        <w:pPr>
                          <w:pStyle w:val="13"/>
                          <w:rPr>
                            <w:rFonts w:ascii="Times New Roman"/>
                            <w:sz w:val="18"/>
                          </w:rPr>
                        </w:pPr>
                      </w:p>
                    </w:tc>
                    <w:tc>
                      <w:tcPr>
                        <w:tcW w:w="923" w:type="dxa"/>
                        <w:tcBorders>
                          <w:left w:val="single" w:color="000000" w:sz="12" w:space="0"/>
                        </w:tcBorders>
                      </w:tcPr>
                      <w:p>
                        <w:pPr>
                          <w:pStyle w:val="13"/>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4" w:hRule="atLeast"/>
                    </w:trPr>
                    <w:tc>
                      <w:tcPr>
                        <w:tcW w:w="505" w:type="dxa"/>
                        <w:vMerge w:val="continue"/>
                        <w:tcBorders>
                          <w:top w:val="nil"/>
                          <w:left w:val="single" w:color="000000" w:sz="12" w:space="0"/>
                          <w:right w:val="single" w:color="000000" w:sz="12" w:space="0"/>
                        </w:tcBorders>
                      </w:tcPr>
                      <w:p>
                        <w:pPr>
                          <w:rPr>
                            <w:sz w:val="2"/>
                            <w:szCs w:val="2"/>
                          </w:rPr>
                        </w:pPr>
                      </w:p>
                    </w:tc>
                    <w:tc>
                      <w:tcPr>
                        <w:tcW w:w="844" w:type="dxa"/>
                        <w:vMerge w:val="continue"/>
                        <w:tcBorders>
                          <w:top w:val="nil"/>
                          <w:left w:val="single" w:color="000000" w:sz="12" w:space="0"/>
                          <w:right w:val="single" w:color="000000" w:sz="12" w:space="0"/>
                        </w:tcBorders>
                      </w:tcPr>
                      <w:p>
                        <w:pPr>
                          <w:rPr>
                            <w:sz w:val="2"/>
                            <w:szCs w:val="2"/>
                          </w:rPr>
                        </w:pPr>
                      </w:p>
                    </w:tc>
                    <w:tc>
                      <w:tcPr>
                        <w:tcW w:w="1089" w:type="dxa"/>
                        <w:vMerge w:val="restart"/>
                        <w:tcBorders>
                          <w:left w:val="single" w:color="000000" w:sz="12" w:space="0"/>
                          <w:right w:val="single" w:color="000000" w:sz="12" w:space="0"/>
                        </w:tcBorders>
                      </w:tcPr>
                      <w:p>
                        <w:pPr>
                          <w:pStyle w:val="13"/>
                          <w:spacing w:before="54"/>
                          <w:ind w:left="120" w:right="62"/>
                          <w:jc w:val="center"/>
                          <w:rPr>
                            <w:sz w:val="19"/>
                          </w:rPr>
                        </w:pPr>
                        <w:r>
                          <w:rPr>
                            <w:color w:val="151515"/>
                            <w:w w:val="110"/>
                            <w:sz w:val="19"/>
                          </w:rPr>
                          <w:t>可持续</w:t>
                        </w:r>
                        <w:r>
                          <w:rPr>
                            <w:color w:val="2F2F2F"/>
                            <w:w w:val="110"/>
                            <w:sz w:val="19"/>
                          </w:rPr>
                          <w:t>影</w:t>
                        </w:r>
                      </w:p>
                      <w:p>
                        <w:pPr>
                          <w:pStyle w:val="13"/>
                          <w:spacing w:before="7"/>
                          <w:ind w:left="56"/>
                          <w:jc w:val="center"/>
                          <w:rPr>
                            <w:sz w:val="20"/>
                          </w:rPr>
                        </w:pPr>
                        <w:r>
                          <w:rPr>
                            <w:color w:val="151515"/>
                            <w:w w:val="110"/>
                            <w:sz w:val="20"/>
                          </w:rPr>
                          <w:t>响</w:t>
                        </w:r>
                      </w:p>
                      <w:p>
                        <w:pPr>
                          <w:pStyle w:val="13"/>
                          <w:spacing w:before="20"/>
                          <w:ind w:left="120" w:right="54"/>
                          <w:jc w:val="center"/>
                          <w:rPr>
                            <w:sz w:val="19"/>
                          </w:rPr>
                        </w:pPr>
                        <w:r>
                          <w:rPr>
                            <w:color w:val="151515"/>
                            <w:w w:val="110"/>
                            <w:sz w:val="19"/>
                          </w:rPr>
                          <w:t>指标</w:t>
                        </w:r>
                      </w:p>
                    </w:tc>
                    <w:tc>
                      <w:tcPr>
                        <w:tcW w:w="793" w:type="dxa"/>
                        <w:tcBorders>
                          <w:top w:val="single" w:color="000000" w:sz="12" w:space="0"/>
                          <w:left w:val="single" w:color="000000" w:sz="12" w:space="0"/>
                          <w:bottom w:val="single" w:color="000000" w:sz="12" w:space="0"/>
                          <w:right w:val="single" w:color="000000" w:sz="12" w:space="0"/>
                        </w:tcBorders>
                      </w:tcPr>
                      <w:p>
                        <w:pPr>
                          <w:pStyle w:val="13"/>
                          <w:rPr>
                            <w:rFonts w:ascii="Times New Roman"/>
                            <w:sz w:val="16"/>
                          </w:rPr>
                        </w:pPr>
                      </w:p>
                    </w:tc>
                    <w:tc>
                      <w:tcPr>
                        <w:tcW w:w="851" w:type="dxa"/>
                        <w:tcBorders>
                          <w:top w:val="single" w:color="000000" w:sz="12" w:space="0"/>
                          <w:left w:val="single" w:color="000000" w:sz="12" w:space="0"/>
                          <w:bottom w:val="single" w:color="000000" w:sz="12" w:space="0"/>
                          <w:right w:val="single" w:color="000000" w:sz="12" w:space="0"/>
                        </w:tcBorders>
                      </w:tcPr>
                      <w:p>
                        <w:pPr>
                          <w:pStyle w:val="13"/>
                          <w:rPr>
                            <w:rFonts w:ascii="Times New Roman"/>
                            <w:sz w:val="16"/>
                          </w:rPr>
                        </w:pPr>
                      </w:p>
                    </w:tc>
                    <w:tc>
                      <w:tcPr>
                        <w:tcW w:w="974" w:type="dxa"/>
                        <w:tcBorders>
                          <w:top w:val="single" w:color="000000" w:sz="12" w:space="0"/>
                          <w:left w:val="single" w:color="000000" w:sz="12" w:space="0"/>
                          <w:right w:val="single" w:color="000000" w:sz="12" w:space="0"/>
                        </w:tcBorders>
                      </w:tcPr>
                      <w:p>
                        <w:pPr>
                          <w:pStyle w:val="13"/>
                          <w:rPr>
                            <w:rFonts w:ascii="Times New Roman"/>
                            <w:sz w:val="16"/>
                          </w:rPr>
                        </w:pPr>
                      </w:p>
                    </w:tc>
                    <w:tc>
                      <w:tcPr>
                        <w:tcW w:w="967" w:type="dxa"/>
                        <w:tcBorders>
                          <w:top w:val="single" w:color="000000" w:sz="12" w:space="0"/>
                          <w:left w:val="single" w:color="000000" w:sz="12" w:space="0"/>
                          <w:right w:val="single" w:color="000000" w:sz="12" w:space="0"/>
                        </w:tcBorders>
                      </w:tcPr>
                      <w:p>
                        <w:pPr>
                          <w:pStyle w:val="13"/>
                          <w:rPr>
                            <w:rFonts w:ascii="Times New Roman"/>
                            <w:sz w:val="16"/>
                          </w:rPr>
                        </w:pPr>
                      </w:p>
                    </w:tc>
                    <w:tc>
                      <w:tcPr>
                        <w:tcW w:w="2605" w:type="dxa"/>
                        <w:tcBorders>
                          <w:left w:val="single" w:color="000000" w:sz="12" w:space="0"/>
                          <w:right w:val="single" w:color="000000" w:sz="12" w:space="0"/>
                        </w:tcBorders>
                      </w:tcPr>
                      <w:p>
                        <w:pPr>
                          <w:pStyle w:val="13"/>
                          <w:rPr>
                            <w:rFonts w:ascii="Times New Roman"/>
                            <w:sz w:val="16"/>
                          </w:rPr>
                        </w:pPr>
                      </w:p>
                    </w:tc>
                    <w:tc>
                      <w:tcPr>
                        <w:tcW w:w="923" w:type="dxa"/>
                        <w:tcBorders>
                          <w:left w:val="single" w:color="000000" w:sz="12" w:space="0"/>
                        </w:tcBorders>
                      </w:tcPr>
                      <w:p>
                        <w:pPr>
                          <w:pStyle w:val="13"/>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 w:hRule="atLeast"/>
                    </w:trPr>
                    <w:tc>
                      <w:tcPr>
                        <w:tcW w:w="505" w:type="dxa"/>
                        <w:vMerge w:val="continue"/>
                        <w:tcBorders>
                          <w:top w:val="nil"/>
                          <w:left w:val="single" w:color="000000" w:sz="12" w:space="0"/>
                          <w:right w:val="single" w:color="000000" w:sz="12" w:space="0"/>
                        </w:tcBorders>
                      </w:tcPr>
                      <w:p>
                        <w:pPr>
                          <w:rPr>
                            <w:sz w:val="2"/>
                            <w:szCs w:val="2"/>
                          </w:rPr>
                        </w:pPr>
                      </w:p>
                    </w:tc>
                    <w:tc>
                      <w:tcPr>
                        <w:tcW w:w="844" w:type="dxa"/>
                        <w:vMerge w:val="continue"/>
                        <w:tcBorders>
                          <w:top w:val="nil"/>
                          <w:left w:val="single" w:color="000000" w:sz="12" w:space="0"/>
                          <w:right w:val="single" w:color="000000" w:sz="12" w:space="0"/>
                        </w:tcBorders>
                      </w:tcPr>
                      <w:p>
                        <w:pPr>
                          <w:rPr>
                            <w:sz w:val="2"/>
                            <w:szCs w:val="2"/>
                          </w:rPr>
                        </w:pPr>
                      </w:p>
                    </w:tc>
                    <w:tc>
                      <w:tcPr>
                        <w:tcW w:w="1089" w:type="dxa"/>
                        <w:vMerge w:val="continue"/>
                        <w:tcBorders>
                          <w:top w:val="nil"/>
                          <w:left w:val="single" w:color="000000" w:sz="12" w:space="0"/>
                          <w:right w:val="single" w:color="000000" w:sz="12" w:space="0"/>
                        </w:tcBorders>
                      </w:tcPr>
                      <w:p>
                        <w:pPr>
                          <w:rPr>
                            <w:sz w:val="2"/>
                            <w:szCs w:val="2"/>
                          </w:rPr>
                        </w:pPr>
                      </w:p>
                    </w:tc>
                    <w:tc>
                      <w:tcPr>
                        <w:tcW w:w="793" w:type="dxa"/>
                        <w:tcBorders>
                          <w:top w:val="single" w:color="000000" w:sz="12" w:space="0"/>
                          <w:left w:val="single" w:color="000000" w:sz="12" w:space="0"/>
                          <w:right w:val="single" w:color="000000" w:sz="12" w:space="0"/>
                        </w:tcBorders>
                      </w:tcPr>
                      <w:p>
                        <w:pPr>
                          <w:pStyle w:val="13"/>
                          <w:rPr>
                            <w:rFonts w:ascii="Times New Roman"/>
                            <w:sz w:val="16"/>
                          </w:rPr>
                        </w:pPr>
                      </w:p>
                    </w:tc>
                    <w:tc>
                      <w:tcPr>
                        <w:tcW w:w="851" w:type="dxa"/>
                        <w:tcBorders>
                          <w:top w:val="single" w:color="000000" w:sz="12" w:space="0"/>
                          <w:left w:val="single" w:color="000000" w:sz="12" w:space="0"/>
                          <w:right w:val="single" w:color="000000" w:sz="12" w:space="0"/>
                        </w:tcBorders>
                      </w:tcPr>
                      <w:p>
                        <w:pPr>
                          <w:pStyle w:val="13"/>
                          <w:rPr>
                            <w:rFonts w:ascii="Times New Roman"/>
                            <w:sz w:val="16"/>
                          </w:rPr>
                        </w:pPr>
                      </w:p>
                    </w:tc>
                    <w:tc>
                      <w:tcPr>
                        <w:tcW w:w="974" w:type="dxa"/>
                        <w:tcBorders>
                          <w:left w:val="single" w:color="000000" w:sz="12" w:space="0"/>
                          <w:right w:val="single" w:color="000000" w:sz="12" w:space="0"/>
                        </w:tcBorders>
                      </w:tcPr>
                      <w:p>
                        <w:pPr>
                          <w:pStyle w:val="13"/>
                          <w:rPr>
                            <w:rFonts w:ascii="Times New Roman"/>
                            <w:sz w:val="16"/>
                          </w:rPr>
                        </w:pPr>
                      </w:p>
                    </w:tc>
                    <w:tc>
                      <w:tcPr>
                        <w:tcW w:w="967" w:type="dxa"/>
                        <w:tcBorders>
                          <w:left w:val="single" w:color="000000" w:sz="12" w:space="0"/>
                          <w:right w:val="single" w:color="000000" w:sz="12" w:space="0"/>
                        </w:tcBorders>
                      </w:tcPr>
                      <w:p>
                        <w:pPr>
                          <w:pStyle w:val="13"/>
                          <w:rPr>
                            <w:rFonts w:ascii="Times New Roman"/>
                            <w:sz w:val="16"/>
                          </w:rPr>
                        </w:pPr>
                      </w:p>
                    </w:tc>
                    <w:tc>
                      <w:tcPr>
                        <w:tcW w:w="2605" w:type="dxa"/>
                        <w:tcBorders>
                          <w:left w:val="single" w:color="000000" w:sz="12" w:space="0"/>
                          <w:right w:val="single" w:color="000000" w:sz="12" w:space="0"/>
                        </w:tcBorders>
                      </w:tcPr>
                      <w:p>
                        <w:pPr>
                          <w:pStyle w:val="13"/>
                          <w:rPr>
                            <w:rFonts w:ascii="Times New Roman"/>
                            <w:sz w:val="16"/>
                          </w:rPr>
                        </w:pPr>
                      </w:p>
                    </w:tc>
                    <w:tc>
                      <w:tcPr>
                        <w:tcW w:w="923" w:type="dxa"/>
                        <w:tcBorders>
                          <w:left w:val="single" w:color="000000" w:sz="12" w:space="0"/>
                        </w:tcBorders>
                      </w:tcPr>
                      <w:p>
                        <w:pPr>
                          <w:pStyle w:val="13"/>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505" w:type="dxa"/>
                        <w:vMerge w:val="continue"/>
                        <w:tcBorders>
                          <w:top w:val="nil"/>
                          <w:left w:val="single" w:color="000000" w:sz="12" w:space="0"/>
                          <w:right w:val="single" w:color="000000" w:sz="12" w:space="0"/>
                        </w:tcBorders>
                      </w:tcPr>
                      <w:p>
                        <w:pPr>
                          <w:rPr>
                            <w:sz w:val="2"/>
                            <w:szCs w:val="2"/>
                          </w:rPr>
                        </w:pPr>
                      </w:p>
                    </w:tc>
                    <w:tc>
                      <w:tcPr>
                        <w:tcW w:w="844" w:type="dxa"/>
                        <w:vMerge w:val="continue"/>
                        <w:tcBorders>
                          <w:top w:val="nil"/>
                          <w:left w:val="single" w:color="000000" w:sz="12" w:space="0"/>
                          <w:right w:val="single" w:color="000000" w:sz="12" w:space="0"/>
                        </w:tcBorders>
                      </w:tcPr>
                      <w:p>
                        <w:pPr>
                          <w:rPr>
                            <w:sz w:val="2"/>
                            <w:szCs w:val="2"/>
                          </w:rPr>
                        </w:pPr>
                      </w:p>
                    </w:tc>
                    <w:tc>
                      <w:tcPr>
                        <w:tcW w:w="1089" w:type="dxa"/>
                        <w:vMerge w:val="continue"/>
                        <w:tcBorders>
                          <w:top w:val="nil"/>
                          <w:left w:val="single" w:color="000000" w:sz="12" w:space="0"/>
                          <w:right w:val="single" w:color="000000" w:sz="12" w:space="0"/>
                        </w:tcBorders>
                      </w:tcPr>
                      <w:p>
                        <w:pPr>
                          <w:rPr>
                            <w:sz w:val="2"/>
                            <w:szCs w:val="2"/>
                          </w:rPr>
                        </w:pPr>
                      </w:p>
                    </w:tc>
                    <w:tc>
                      <w:tcPr>
                        <w:tcW w:w="793" w:type="dxa"/>
                        <w:tcBorders>
                          <w:left w:val="single" w:color="000000" w:sz="12" w:space="0"/>
                          <w:bottom w:val="single" w:color="000000" w:sz="12" w:space="0"/>
                          <w:right w:val="single" w:color="000000" w:sz="12" w:space="0"/>
                        </w:tcBorders>
                      </w:tcPr>
                      <w:p>
                        <w:pPr>
                          <w:pStyle w:val="13"/>
                          <w:rPr>
                            <w:rFonts w:ascii="Times New Roman"/>
                            <w:sz w:val="26"/>
                          </w:rPr>
                        </w:pPr>
                      </w:p>
                    </w:tc>
                    <w:tc>
                      <w:tcPr>
                        <w:tcW w:w="851" w:type="dxa"/>
                        <w:tcBorders>
                          <w:left w:val="single" w:color="000000" w:sz="12" w:space="0"/>
                          <w:bottom w:val="single" w:color="000000" w:sz="12" w:space="0"/>
                          <w:right w:val="single" w:color="000000" w:sz="12" w:space="0"/>
                        </w:tcBorders>
                      </w:tcPr>
                      <w:p>
                        <w:pPr>
                          <w:pStyle w:val="13"/>
                          <w:rPr>
                            <w:rFonts w:ascii="Times New Roman"/>
                            <w:sz w:val="26"/>
                          </w:rPr>
                        </w:pPr>
                      </w:p>
                    </w:tc>
                    <w:tc>
                      <w:tcPr>
                        <w:tcW w:w="974" w:type="dxa"/>
                        <w:tcBorders>
                          <w:left w:val="single" w:color="000000" w:sz="12" w:space="0"/>
                          <w:bottom w:val="single" w:color="000000" w:sz="12" w:space="0"/>
                          <w:right w:val="single" w:color="000000" w:sz="12" w:space="0"/>
                        </w:tcBorders>
                      </w:tcPr>
                      <w:p>
                        <w:pPr>
                          <w:pStyle w:val="13"/>
                          <w:rPr>
                            <w:rFonts w:ascii="Times New Roman"/>
                            <w:sz w:val="26"/>
                          </w:rPr>
                        </w:pPr>
                      </w:p>
                    </w:tc>
                    <w:tc>
                      <w:tcPr>
                        <w:tcW w:w="967" w:type="dxa"/>
                        <w:tcBorders>
                          <w:left w:val="single" w:color="000000" w:sz="12" w:space="0"/>
                          <w:bottom w:val="single" w:color="000000" w:sz="12" w:space="0"/>
                          <w:right w:val="single" w:color="000000" w:sz="12" w:space="0"/>
                        </w:tcBorders>
                      </w:tcPr>
                      <w:p>
                        <w:pPr>
                          <w:pStyle w:val="13"/>
                          <w:rPr>
                            <w:rFonts w:ascii="Times New Roman"/>
                            <w:sz w:val="26"/>
                          </w:rPr>
                        </w:pPr>
                      </w:p>
                    </w:tc>
                    <w:tc>
                      <w:tcPr>
                        <w:tcW w:w="2605" w:type="dxa"/>
                        <w:tcBorders>
                          <w:left w:val="single" w:color="000000" w:sz="12" w:space="0"/>
                          <w:right w:val="single" w:color="000000" w:sz="12" w:space="0"/>
                        </w:tcBorders>
                      </w:tcPr>
                      <w:p>
                        <w:pPr>
                          <w:pStyle w:val="13"/>
                          <w:rPr>
                            <w:rFonts w:ascii="Times New Roman"/>
                            <w:sz w:val="26"/>
                          </w:rPr>
                        </w:pPr>
                      </w:p>
                    </w:tc>
                    <w:tc>
                      <w:tcPr>
                        <w:tcW w:w="923" w:type="dxa"/>
                        <w:tcBorders>
                          <w:left w:val="single" w:color="000000" w:sz="12" w:space="0"/>
                          <w:right w:val="single" w:color="000000" w:sz="12" w:space="0"/>
                        </w:tcBorders>
                      </w:tcPr>
                      <w:p>
                        <w:pPr>
                          <w:pStyle w:val="13"/>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 w:hRule="atLeast"/>
                    </w:trPr>
                    <w:tc>
                      <w:tcPr>
                        <w:tcW w:w="505" w:type="dxa"/>
                        <w:vMerge w:val="continue"/>
                        <w:tcBorders>
                          <w:top w:val="nil"/>
                          <w:left w:val="single" w:color="000000" w:sz="12" w:space="0"/>
                          <w:right w:val="single" w:color="000000" w:sz="12" w:space="0"/>
                        </w:tcBorders>
                      </w:tcPr>
                      <w:p>
                        <w:pPr>
                          <w:rPr>
                            <w:sz w:val="2"/>
                            <w:szCs w:val="2"/>
                          </w:rPr>
                        </w:pPr>
                      </w:p>
                    </w:tc>
                    <w:tc>
                      <w:tcPr>
                        <w:tcW w:w="844" w:type="dxa"/>
                        <w:vMerge w:val="continue"/>
                        <w:tcBorders>
                          <w:top w:val="nil"/>
                          <w:left w:val="single" w:color="000000" w:sz="12" w:space="0"/>
                          <w:right w:val="single" w:color="000000" w:sz="12" w:space="0"/>
                        </w:tcBorders>
                      </w:tcPr>
                      <w:p>
                        <w:pPr>
                          <w:rPr>
                            <w:sz w:val="2"/>
                            <w:szCs w:val="2"/>
                          </w:rPr>
                        </w:pPr>
                      </w:p>
                    </w:tc>
                    <w:tc>
                      <w:tcPr>
                        <w:tcW w:w="1089" w:type="dxa"/>
                        <w:tcBorders>
                          <w:left w:val="single" w:color="000000" w:sz="12" w:space="0"/>
                          <w:right w:val="single" w:color="000000" w:sz="12" w:space="0"/>
                        </w:tcBorders>
                      </w:tcPr>
                      <w:p>
                        <w:pPr>
                          <w:pStyle w:val="13"/>
                          <w:spacing w:line="232" w:lineRule="exact"/>
                          <w:ind w:left="120" w:right="4"/>
                          <w:jc w:val="center"/>
                          <w:rPr>
                            <w:rFonts w:ascii="Arial"/>
                            <w:sz w:val="28"/>
                          </w:rPr>
                        </w:pPr>
                        <w:r>
                          <w:rPr>
                            <w:rFonts w:ascii="Arial"/>
                            <w:color w:val="151515"/>
                            <w:w w:val="110"/>
                            <w:sz w:val="28"/>
                          </w:rPr>
                          <w:t>.</w:t>
                        </w:r>
                        <w:r>
                          <w:rPr>
                            <w:rFonts w:ascii="Arial"/>
                            <w:color w:val="2F2F2F"/>
                            <w:w w:val="110"/>
                            <w:sz w:val="28"/>
                          </w:rPr>
                          <w:t>.</w:t>
                        </w:r>
                        <w:r>
                          <w:rPr>
                            <w:rFonts w:ascii="Arial"/>
                            <w:color w:val="151515"/>
                            <w:w w:val="110"/>
                            <w:sz w:val="28"/>
                          </w:rPr>
                          <w:t>....</w:t>
                        </w:r>
                      </w:p>
                    </w:tc>
                    <w:tc>
                      <w:tcPr>
                        <w:tcW w:w="793" w:type="dxa"/>
                        <w:tcBorders>
                          <w:top w:val="single" w:color="000000" w:sz="12" w:space="0"/>
                          <w:left w:val="single" w:color="000000" w:sz="12" w:space="0"/>
                          <w:bottom w:val="single" w:color="000000" w:sz="12" w:space="0"/>
                          <w:right w:val="single" w:color="000000" w:sz="12" w:space="0"/>
                        </w:tcBorders>
                      </w:tcPr>
                      <w:p>
                        <w:pPr>
                          <w:pStyle w:val="13"/>
                          <w:rPr>
                            <w:rFonts w:ascii="Times New Roman"/>
                            <w:sz w:val="18"/>
                          </w:rPr>
                        </w:pPr>
                      </w:p>
                    </w:tc>
                    <w:tc>
                      <w:tcPr>
                        <w:tcW w:w="851" w:type="dxa"/>
                        <w:tcBorders>
                          <w:top w:val="single" w:color="000000" w:sz="12" w:space="0"/>
                          <w:left w:val="single" w:color="000000" w:sz="12" w:space="0"/>
                          <w:bottom w:val="single" w:color="000000" w:sz="12" w:space="0"/>
                          <w:right w:val="single" w:color="000000" w:sz="12" w:space="0"/>
                        </w:tcBorders>
                      </w:tcPr>
                      <w:p>
                        <w:pPr>
                          <w:pStyle w:val="13"/>
                          <w:rPr>
                            <w:rFonts w:ascii="Times New Roman"/>
                            <w:sz w:val="18"/>
                          </w:rPr>
                        </w:pPr>
                      </w:p>
                    </w:tc>
                    <w:tc>
                      <w:tcPr>
                        <w:tcW w:w="974" w:type="dxa"/>
                        <w:tcBorders>
                          <w:top w:val="single" w:color="000000" w:sz="12" w:space="0"/>
                          <w:left w:val="single" w:color="000000" w:sz="12" w:space="0"/>
                          <w:bottom w:val="single" w:color="000000" w:sz="12" w:space="0"/>
                          <w:right w:val="single" w:color="000000" w:sz="12" w:space="0"/>
                        </w:tcBorders>
                      </w:tcPr>
                      <w:p>
                        <w:pPr>
                          <w:pStyle w:val="13"/>
                          <w:rPr>
                            <w:rFonts w:ascii="Times New Roman"/>
                            <w:sz w:val="18"/>
                          </w:rPr>
                        </w:pPr>
                      </w:p>
                    </w:tc>
                    <w:tc>
                      <w:tcPr>
                        <w:tcW w:w="967" w:type="dxa"/>
                        <w:tcBorders>
                          <w:top w:val="single" w:color="000000" w:sz="12" w:space="0"/>
                          <w:left w:val="single" w:color="000000" w:sz="12" w:space="0"/>
                          <w:bottom w:val="single" w:color="000000" w:sz="12" w:space="0"/>
                          <w:right w:val="single" w:color="000000" w:sz="12" w:space="0"/>
                        </w:tcBorders>
                      </w:tcPr>
                      <w:p>
                        <w:pPr>
                          <w:pStyle w:val="13"/>
                          <w:rPr>
                            <w:rFonts w:ascii="Times New Roman"/>
                            <w:sz w:val="18"/>
                          </w:rPr>
                        </w:pPr>
                      </w:p>
                    </w:tc>
                    <w:tc>
                      <w:tcPr>
                        <w:tcW w:w="2605" w:type="dxa"/>
                        <w:tcBorders>
                          <w:left w:val="single" w:color="000000" w:sz="12" w:space="0"/>
                          <w:right w:val="single" w:color="000000" w:sz="12" w:space="0"/>
                        </w:tcBorders>
                      </w:tcPr>
                      <w:p>
                        <w:pPr>
                          <w:pStyle w:val="13"/>
                          <w:rPr>
                            <w:rFonts w:ascii="Times New Roman"/>
                            <w:sz w:val="18"/>
                          </w:rPr>
                        </w:pPr>
                      </w:p>
                    </w:tc>
                    <w:tc>
                      <w:tcPr>
                        <w:tcW w:w="923" w:type="dxa"/>
                        <w:tcBorders>
                          <w:left w:val="single" w:color="000000" w:sz="12" w:space="0"/>
                          <w:right w:val="single" w:color="000000" w:sz="12" w:space="0"/>
                        </w:tcBorders>
                      </w:tcPr>
                      <w:p>
                        <w:pPr>
                          <w:pStyle w:val="13"/>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 w:hRule="atLeast"/>
                    </w:trPr>
                    <w:tc>
                      <w:tcPr>
                        <w:tcW w:w="505" w:type="dxa"/>
                        <w:vMerge w:val="continue"/>
                        <w:tcBorders>
                          <w:top w:val="nil"/>
                          <w:left w:val="single" w:color="000000" w:sz="12" w:space="0"/>
                          <w:right w:val="single" w:color="000000" w:sz="12" w:space="0"/>
                        </w:tcBorders>
                      </w:tcPr>
                      <w:p>
                        <w:pPr>
                          <w:rPr>
                            <w:sz w:val="2"/>
                            <w:szCs w:val="2"/>
                          </w:rPr>
                        </w:pPr>
                      </w:p>
                    </w:tc>
                    <w:tc>
                      <w:tcPr>
                        <w:tcW w:w="844" w:type="dxa"/>
                        <w:vMerge w:val="restart"/>
                        <w:tcBorders>
                          <w:left w:val="single" w:color="000000" w:sz="12" w:space="0"/>
                          <w:right w:val="single" w:color="000000" w:sz="12" w:space="0"/>
                        </w:tcBorders>
                      </w:tcPr>
                      <w:p>
                        <w:pPr>
                          <w:pStyle w:val="13"/>
                          <w:rPr>
                            <w:sz w:val="18"/>
                          </w:rPr>
                        </w:pPr>
                      </w:p>
                      <w:p>
                        <w:pPr>
                          <w:pStyle w:val="13"/>
                          <w:spacing w:before="9"/>
                          <w:rPr>
                            <w:sz w:val="12"/>
                          </w:rPr>
                        </w:pPr>
                      </w:p>
                      <w:p>
                        <w:pPr>
                          <w:pStyle w:val="13"/>
                          <w:spacing w:line="271" w:lineRule="auto"/>
                          <w:ind w:left="238" w:right="24" w:hanging="99"/>
                          <w:rPr>
                            <w:sz w:val="19"/>
                          </w:rPr>
                        </w:pPr>
                        <w:r>
                          <w:rPr>
                            <w:color w:val="2F2F2F"/>
                            <w:w w:val="110"/>
                            <w:sz w:val="19"/>
                          </w:rPr>
                          <w:t>满</w:t>
                        </w:r>
                        <w:r>
                          <w:rPr>
                            <w:color w:val="151515"/>
                            <w:w w:val="110"/>
                            <w:sz w:val="19"/>
                          </w:rPr>
                          <w:t>意度指标</w:t>
                        </w:r>
                      </w:p>
                    </w:tc>
                    <w:tc>
                      <w:tcPr>
                        <w:tcW w:w="1089" w:type="dxa"/>
                        <w:vMerge w:val="restart"/>
                        <w:tcBorders>
                          <w:left w:val="single" w:color="000000" w:sz="12" w:space="0"/>
                          <w:right w:val="single" w:color="000000" w:sz="12" w:space="0"/>
                        </w:tcBorders>
                      </w:tcPr>
                      <w:p>
                        <w:pPr>
                          <w:pStyle w:val="13"/>
                          <w:spacing w:before="112"/>
                          <w:ind w:left="162" w:firstLine="7"/>
                          <w:rPr>
                            <w:sz w:val="19"/>
                          </w:rPr>
                        </w:pPr>
                        <w:r>
                          <w:rPr>
                            <w:color w:val="151515"/>
                            <w:w w:val="105"/>
                            <w:sz w:val="19"/>
                          </w:rPr>
                          <w:t>服务对象</w:t>
                        </w:r>
                      </w:p>
                      <w:p>
                        <w:pPr>
                          <w:pStyle w:val="13"/>
                          <w:spacing w:before="17" w:line="250" w:lineRule="atLeast"/>
                          <w:ind w:left="457" w:right="94" w:hanging="296"/>
                          <w:rPr>
                            <w:sz w:val="19"/>
                          </w:rPr>
                        </w:pPr>
                        <w:r>
                          <w:rPr>
                            <w:color w:val="151515"/>
                            <w:w w:val="105"/>
                            <w:sz w:val="19"/>
                          </w:rPr>
                          <w:t>满意度指标</w:t>
                        </w:r>
                      </w:p>
                    </w:tc>
                    <w:tc>
                      <w:tcPr>
                        <w:tcW w:w="793" w:type="dxa"/>
                        <w:tcBorders>
                          <w:top w:val="single" w:color="000000" w:sz="12" w:space="0"/>
                          <w:left w:val="single" w:color="000000" w:sz="12" w:space="0"/>
                          <w:bottom w:val="single" w:color="000000" w:sz="12" w:space="0"/>
                          <w:right w:val="single" w:color="000000" w:sz="12" w:space="0"/>
                        </w:tcBorders>
                      </w:tcPr>
                      <w:p>
                        <w:pPr>
                          <w:pStyle w:val="13"/>
                          <w:rPr>
                            <w:rFonts w:ascii="Times New Roman"/>
                            <w:sz w:val="18"/>
                          </w:rPr>
                        </w:pPr>
                      </w:p>
                    </w:tc>
                    <w:tc>
                      <w:tcPr>
                        <w:tcW w:w="851" w:type="dxa"/>
                        <w:tcBorders>
                          <w:top w:val="single" w:color="000000" w:sz="12" w:space="0"/>
                          <w:left w:val="single" w:color="000000" w:sz="12" w:space="0"/>
                          <w:bottom w:val="single" w:color="000000" w:sz="12" w:space="0"/>
                          <w:right w:val="single" w:color="000000" w:sz="12" w:space="0"/>
                        </w:tcBorders>
                      </w:tcPr>
                      <w:p>
                        <w:pPr>
                          <w:pStyle w:val="13"/>
                          <w:rPr>
                            <w:rFonts w:ascii="Times New Roman"/>
                            <w:sz w:val="18"/>
                          </w:rPr>
                        </w:pPr>
                      </w:p>
                    </w:tc>
                    <w:tc>
                      <w:tcPr>
                        <w:tcW w:w="974" w:type="dxa"/>
                        <w:tcBorders>
                          <w:top w:val="single" w:color="000000" w:sz="12" w:space="0"/>
                          <w:left w:val="single" w:color="000000" w:sz="12" w:space="0"/>
                          <w:right w:val="single" w:color="000000" w:sz="12" w:space="0"/>
                        </w:tcBorders>
                      </w:tcPr>
                      <w:p>
                        <w:pPr>
                          <w:pStyle w:val="13"/>
                          <w:rPr>
                            <w:rFonts w:ascii="Times New Roman"/>
                            <w:sz w:val="18"/>
                          </w:rPr>
                        </w:pPr>
                      </w:p>
                    </w:tc>
                    <w:tc>
                      <w:tcPr>
                        <w:tcW w:w="967" w:type="dxa"/>
                        <w:tcBorders>
                          <w:top w:val="single" w:color="000000" w:sz="12" w:space="0"/>
                          <w:left w:val="single" w:color="000000" w:sz="12" w:space="0"/>
                          <w:right w:val="single" w:color="000000" w:sz="12" w:space="0"/>
                        </w:tcBorders>
                      </w:tcPr>
                      <w:p>
                        <w:pPr>
                          <w:pStyle w:val="13"/>
                          <w:rPr>
                            <w:rFonts w:ascii="Times New Roman"/>
                            <w:sz w:val="18"/>
                          </w:rPr>
                        </w:pPr>
                      </w:p>
                    </w:tc>
                    <w:tc>
                      <w:tcPr>
                        <w:tcW w:w="2605" w:type="dxa"/>
                        <w:tcBorders>
                          <w:left w:val="single" w:color="000000" w:sz="12" w:space="0"/>
                          <w:right w:val="single" w:color="000000" w:sz="12" w:space="0"/>
                        </w:tcBorders>
                      </w:tcPr>
                      <w:p>
                        <w:pPr>
                          <w:pStyle w:val="13"/>
                          <w:rPr>
                            <w:rFonts w:ascii="Times New Roman"/>
                            <w:sz w:val="18"/>
                          </w:rPr>
                        </w:pPr>
                      </w:p>
                    </w:tc>
                    <w:tc>
                      <w:tcPr>
                        <w:tcW w:w="923" w:type="dxa"/>
                        <w:tcBorders>
                          <w:left w:val="single" w:color="000000" w:sz="12" w:space="0"/>
                          <w:right w:val="single" w:color="000000" w:sz="12" w:space="0"/>
                        </w:tcBorders>
                      </w:tcPr>
                      <w:p>
                        <w:pPr>
                          <w:pStyle w:val="13"/>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 w:hRule="atLeast"/>
                    </w:trPr>
                    <w:tc>
                      <w:tcPr>
                        <w:tcW w:w="505" w:type="dxa"/>
                        <w:vMerge w:val="continue"/>
                        <w:tcBorders>
                          <w:top w:val="nil"/>
                          <w:left w:val="single" w:color="000000" w:sz="12" w:space="0"/>
                          <w:right w:val="single" w:color="000000" w:sz="12" w:space="0"/>
                        </w:tcBorders>
                      </w:tcPr>
                      <w:p>
                        <w:pPr>
                          <w:rPr>
                            <w:sz w:val="2"/>
                            <w:szCs w:val="2"/>
                          </w:rPr>
                        </w:pPr>
                      </w:p>
                    </w:tc>
                    <w:tc>
                      <w:tcPr>
                        <w:tcW w:w="844" w:type="dxa"/>
                        <w:vMerge w:val="continue"/>
                        <w:tcBorders>
                          <w:top w:val="nil"/>
                          <w:left w:val="single" w:color="000000" w:sz="12" w:space="0"/>
                          <w:right w:val="single" w:color="000000" w:sz="12" w:space="0"/>
                        </w:tcBorders>
                      </w:tcPr>
                      <w:p>
                        <w:pPr>
                          <w:rPr>
                            <w:sz w:val="2"/>
                            <w:szCs w:val="2"/>
                          </w:rPr>
                        </w:pPr>
                      </w:p>
                    </w:tc>
                    <w:tc>
                      <w:tcPr>
                        <w:tcW w:w="1089" w:type="dxa"/>
                        <w:vMerge w:val="continue"/>
                        <w:tcBorders>
                          <w:top w:val="nil"/>
                          <w:left w:val="single" w:color="000000" w:sz="12" w:space="0"/>
                          <w:right w:val="single" w:color="000000" w:sz="12" w:space="0"/>
                        </w:tcBorders>
                      </w:tcPr>
                      <w:p>
                        <w:pPr>
                          <w:rPr>
                            <w:sz w:val="2"/>
                            <w:szCs w:val="2"/>
                          </w:rPr>
                        </w:pPr>
                      </w:p>
                    </w:tc>
                    <w:tc>
                      <w:tcPr>
                        <w:tcW w:w="793" w:type="dxa"/>
                        <w:tcBorders>
                          <w:top w:val="single" w:color="000000" w:sz="12" w:space="0"/>
                          <w:left w:val="single" w:color="000000" w:sz="12" w:space="0"/>
                          <w:right w:val="single" w:color="000000" w:sz="12" w:space="0"/>
                        </w:tcBorders>
                      </w:tcPr>
                      <w:p>
                        <w:pPr>
                          <w:pStyle w:val="13"/>
                          <w:rPr>
                            <w:rFonts w:ascii="Times New Roman"/>
                            <w:sz w:val="16"/>
                          </w:rPr>
                        </w:pPr>
                      </w:p>
                    </w:tc>
                    <w:tc>
                      <w:tcPr>
                        <w:tcW w:w="851" w:type="dxa"/>
                        <w:tcBorders>
                          <w:top w:val="single" w:color="000000" w:sz="12" w:space="0"/>
                          <w:left w:val="single" w:color="000000" w:sz="12" w:space="0"/>
                          <w:right w:val="single" w:color="000000" w:sz="12" w:space="0"/>
                        </w:tcBorders>
                      </w:tcPr>
                      <w:p>
                        <w:pPr>
                          <w:pStyle w:val="13"/>
                          <w:rPr>
                            <w:rFonts w:ascii="Times New Roman"/>
                            <w:sz w:val="16"/>
                          </w:rPr>
                        </w:pPr>
                      </w:p>
                    </w:tc>
                    <w:tc>
                      <w:tcPr>
                        <w:tcW w:w="974" w:type="dxa"/>
                        <w:tcBorders>
                          <w:left w:val="single" w:color="000000" w:sz="12" w:space="0"/>
                          <w:right w:val="single" w:color="000000" w:sz="12" w:space="0"/>
                        </w:tcBorders>
                      </w:tcPr>
                      <w:p>
                        <w:pPr>
                          <w:pStyle w:val="13"/>
                          <w:rPr>
                            <w:rFonts w:ascii="Times New Roman"/>
                            <w:sz w:val="16"/>
                          </w:rPr>
                        </w:pPr>
                      </w:p>
                    </w:tc>
                    <w:tc>
                      <w:tcPr>
                        <w:tcW w:w="967" w:type="dxa"/>
                        <w:tcBorders>
                          <w:left w:val="single" w:color="000000" w:sz="12" w:space="0"/>
                          <w:right w:val="single" w:color="000000" w:sz="12" w:space="0"/>
                        </w:tcBorders>
                      </w:tcPr>
                      <w:p>
                        <w:pPr>
                          <w:pStyle w:val="13"/>
                          <w:rPr>
                            <w:rFonts w:ascii="Times New Roman"/>
                            <w:sz w:val="16"/>
                          </w:rPr>
                        </w:pPr>
                      </w:p>
                    </w:tc>
                    <w:tc>
                      <w:tcPr>
                        <w:tcW w:w="2605" w:type="dxa"/>
                        <w:tcBorders>
                          <w:left w:val="single" w:color="000000" w:sz="12" w:space="0"/>
                          <w:right w:val="single" w:color="000000" w:sz="12" w:space="0"/>
                        </w:tcBorders>
                      </w:tcPr>
                      <w:p>
                        <w:pPr>
                          <w:pStyle w:val="13"/>
                          <w:rPr>
                            <w:rFonts w:ascii="Times New Roman"/>
                            <w:sz w:val="16"/>
                          </w:rPr>
                        </w:pPr>
                      </w:p>
                    </w:tc>
                    <w:tc>
                      <w:tcPr>
                        <w:tcW w:w="923" w:type="dxa"/>
                        <w:tcBorders>
                          <w:left w:val="single" w:color="000000" w:sz="12" w:space="0"/>
                          <w:right w:val="single" w:color="000000" w:sz="12" w:space="0"/>
                        </w:tcBorders>
                      </w:tcPr>
                      <w:p>
                        <w:pPr>
                          <w:pStyle w:val="13"/>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505" w:type="dxa"/>
                        <w:vMerge w:val="continue"/>
                        <w:tcBorders>
                          <w:top w:val="nil"/>
                          <w:left w:val="single" w:color="000000" w:sz="12" w:space="0"/>
                          <w:right w:val="single" w:color="000000" w:sz="12" w:space="0"/>
                        </w:tcBorders>
                      </w:tcPr>
                      <w:p>
                        <w:pPr>
                          <w:rPr>
                            <w:sz w:val="2"/>
                            <w:szCs w:val="2"/>
                          </w:rPr>
                        </w:pPr>
                      </w:p>
                    </w:tc>
                    <w:tc>
                      <w:tcPr>
                        <w:tcW w:w="844" w:type="dxa"/>
                        <w:vMerge w:val="continue"/>
                        <w:tcBorders>
                          <w:top w:val="nil"/>
                          <w:left w:val="single" w:color="000000" w:sz="12" w:space="0"/>
                          <w:right w:val="single" w:color="000000" w:sz="12" w:space="0"/>
                        </w:tcBorders>
                      </w:tcPr>
                      <w:p>
                        <w:pPr>
                          <w:rPr>
                            <w:sz w:val="2"/>
                            <w:szCs w:val="2"/>
                          </w:rPr>
                        </w:pPr>
                      </w:p>
                    </w:tc>
                    <w:tc>
                      <w:tcPr>
                        <w:tcW w:w="1089" w:type="dxa"/>
                        <w:vMerge w:val="continue"/>
                        <w:tcBorders>
                          <w:top w:val="nil"/>
                          <w:left w:val="single" w:color="000000" w:sz="12" w:space="0"/>
                          <w:right w:val="single" w:color="000000" w:sz="12" w:space="0"/>
                        </w:tcBorders>
                      </w:tcPr>
                      <w:p>
                        <w:pPr>
                          <w:rPr>
                            <w:sz w:val="2"/>
                            <w:szCs w:val="2"/>
                          </w:rPr>
                        </w:pPr>
                      </w:p>
                    </w:tc>
                    <w:tc>
                      <w:tcPr>
                        <w:tcW w:w="793" w:type="dxa"/>
                        <w:tcBorders>
                          <w:left w:val="single" w:color="000000" w:sz="12" w:space="0"/>
                          <w:right w:val="single" w:color="000000" w:sz="12" w:space="0"/>
                        </w:tcBorders>
                      </w:tcPr>
                      <w:p>
                        <w:pPr>
                          <w:pStyle w:val="13"/>
                          <w:rPr>
                            <w:rFonts w:ascii="Times New Roman"/>
                            <w:sz w:val="28"/>
                          </w:rPr>
                        </w:pPr>
                      </w:p>
                    </w:tc>
                    <w:tc>
                      <w:tcPr>
                        <w:tcW w:w="851" w:type="dxa"/>
                        <w:tcBorders>
                          <w:left w:val="single" w:color="000000" w:sz="12" w:space="0"/>
                          <w:bottom w:val="single" w:color="000000" w:sz="12" w:space="0"/>
                          <w:right w:val="single" w:color="000000" w:sz="12" w:space="0"/>
                        </w:tcBorders>
                      </w:tcPr>
                      <w:p>
                        <w:pPr>
                          <w:pStyle w:val="13"/>
                          <w:rPr>
                            <w:rFonts w:ascii="Times New Roman"/>
                            <w:sz w:val="28"/>
                          </w:rPr>
                        </w:pPr>
                      </w:p>
                    </w:tc>
                    <w:tc>
                      <w:tcPr>
                        <w:tcW w:w="974" w:type="dxa"/>
                        <w:tcBorders>
                          <w:left w:val="single" w:color="000000" w:sz="12" w:space="0"/>
                          <w:bottom w:val="single" w:color="000000" w:sz="12" w:space="0"/>
                          <w:right w:val="single" w:color="000000" w:sz="12" w:space="0"/>
                        </w:tcBorders>
                      </w:tcPr>
                      <w:p>
                        <w:pPr>
                          <w:pStyle w:val="13"/>
                          <w:rPr>
                            <w:rFonts w:ascii="Times New Roman"/>
                            <w:sz w:val="28"/>
                          </w:rPr>
                        </w:pPr>
                      </w:p>
                    </w:tc>
                    <w:tc>
                      <w:tcPr>
                        <w:tcW w:w="967" w:type="dxa"/>
                        <w:tcBorders>
                          <w:left w:val="single" w:color="000000" w:sz="12" w:space="0"/>
                          <w:bottom w:val="single" w:color="000000" w:sz="12" w:space="0"/>
                          <w:right w:val="single" w:color="000000" w:sz="12" w:space="0"/>
                        </w:tcBorders>
                      </w:tcPr>
                      <w:p>
                        <w:pPr>
                          <w:pStyle w:val="13"/>
                          <w:rPr>
                            <w:rFonts w:ascii="Times New Roman"/>
                            <w:sz w:val="28"/>
                          </w:rPr>
                        </w:pPr>
                      </w:p>
                    </w:tc>
                    <w:tc>
                      <w:tcPr>
                        <w:tcW w:w="2605" w:type="dxa"/>
                        <w:tcBorders>
                          <w:left w:val="single" w:color="000000" w:sz="12" w:space="0"/>
                          <w:right w:val="single" w:color="000000" w:sz="12" w:space="0"/>
                        </w:tcBorders>
                      </w:tcPr>
                      <w:p>
                        <w:pPr>
                          <w:pStyle w:val="13"/>
                          <w:rPr>
                            <w:rFonts w:ascii="Times New Roman"/>
                            <w:sz w:val="28"/>
                          </w:rPr>
                        </w:pPr>
                      </w:p>
                    </w:tc>
                    <w:tc>
                      <w:tcPr>
                        <w:tcW w:w="923" w:type="dxa"/>
                        <w:tcBorders>
                          <w:left w:val="single" w:color="000000" w:sz="12" w:space="0"/>
                          <w:right w:val="single" w:color="000000" w:sz="12" w:space="0"/>
                        </w:tcBorders>
                      </w:tcPr>
                      <w:p>
                        <w:pPr>
                          <w:pStyle w:val="13"/>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4" w:hRule="atLeast"/>
                    </w:trPr>
                    <w:tc>
                      <w:tcPr>
                        <w:tcW w:w="505" w:type="dxa"/>
                        <w:vMerge w:val="continue"/>
                        <w:tcBorders>
                          <w:top w:val="nil"/>
                          <w:left w:val="single" w:color="000000" w:sz="12" w:space="0"/>
                          <w:right w:val="single" w:color="000000" w:sz="12" w:space="0"/>
                        </w:tcBorders>
                      </w:tcPr>
                      <w:p>
                        <w:pPr>
                          <w:rPr>
                            <w:sz w:val="2"/>
                            <w:szCs w:val="2"/>
                          </w:rPr>
                        </w:pPr>
                      </w:p>
                    </w:tc>
                    <w:tc>
                      <w:tcPr>
                        <w:tcW w:w="844" w:type="dxa"/>
                        <w:vMerge w:val="continue"/>
                        <w:tcBorders>
                          <w:top w:val="nil"/>
                          <w:left w:val="single" w:color="000000" w:sz="12" w:space="0"/>
                          <w:right w:val="single" w:color="000000" w:sz="12" w:space="0"/>
                        </w:tcBorders>
                      </w:tcPr>
                      <w:p>
                        <w:pPr>
                          <w:rPr>
                            <w:sz w:val="2"/>
                            <w:szCs w:val="2"/>
                          </w:rPr>
                        </w:pPr>
                      </w:p>
                    </w:tc>
                    <w:tc>
                      <w:tcPr>
                        <w:tcW w:w="1089" w:type="dxa"/>
                        <w:tcBorders>
                          <w:left w:val="single" w:color="000000" w:sz="12" w:space="0"/>
                          <w:bottom w:val="single" w:color="000000" w:sz="12" w:space="0"/>
                          <w:right w:val="single" w:color="000000" w:sz="12" w:space="0"/>
                        </w:tcBorders>
                      </w:tcPr>
                      <w:p>
                        <w:pPr>
                          <w:pStyle w:val="13"/>
                          <w:spacing w:line="224" w:lineRule="exact"/>
                          <w:ind w:left="118" w:right="62"/>
                          <w:jc w:val="center"/>
                          <w:rPr>
                            <w:rFonts w:ascii="Arial"/>
                            <w:sz w:val="34"/>
                          </w:rPr>
                        </w:pPr>
                        <w:r>
                          <w:rPr>
                            <w:rFonts w:ascii="Arial"/>
                            <w:color w:val="050505"/>
                            <w:w w:val="85"/>
                            <w:sz w:val="34"/>
                          </w:rPr>
                          <w:t>......</w:t>
                        </w:r>
                      </w:p>
                    </w:tc>
                    <w:tc>
                      <w:tcPr>
                        <w:tcW w:w="793" w:type="dxa"/>
                        <w:tcBorders>
                          <w:left w:val="single" w:color="000000" w:sz="12" w:space="0"/>
                          <w:bottom w:val="single" w:color="000000" w:sz="12" w:space="0"/>
                          <w:right w:val="single" w:color="000000" w:sz="12" w:space="0"/>
                        </w:tcBorders>
                      </w:tcPr>
                      <w:p>
                        <w:pPr>
                          <w:pStyle w:val="13"/>
                          <w:rPr>
                            <w:rFonts w:ascii="Times New Roman"/>
                            <w:sz w:val="16"/>
                          </w:rPr>
                        </w:pPr>
                      </w:p>
                    </w:tc>
                    <w:tc>
                      <w:tcPr>
                        <w:tcW w:w="851" w:type="dxa"/>
                        <w:tcBorders>
                          <w:top w:val="single" w:color="000000" w:sz="12" w:space="0"/>
                          <w:left w:val="single" w:color="000000" w:sz="12" w:space="0"/>
                          <w:bottom w:val="single" w:color="000000" w:sz="12" w:space="0"/>
                          <w:right w:val="single" w:color="000000" w:sz="12" w:space="0"/>
                        </w:tcBorders>
                      </w:tcPr>
                      <w:p>
                        <w:pPr>
                          <w:pStyle w:val="13"/>
                          <w:rPr>
                            <w:rFonts w:ascii="Times New Roman"/>
                            <w:sz w:val="16"/>
                          </w:rPr>
                        </w:pPr>
                      </w:p>
                    </w:tc>
                    <w:tc>
                      <w:tcPr>
                        <w:tcW w:w="974" w:type="dxa"/>
                        <w:tcBorders>
                          <w:top w:val="single" w:color="000000" w:sz="12" w:space="0"/>
                          <w:left w:val="single" w:color="000000" w:sz="12" w:space="0"/>
                          <w:bottom w:val="single" w:color="000000" w:sz="12" w:space="0"/>
                          <w:right w:val="single" w:color="000000" w:sz="12" w:space="0"/>
                        </w:tcBorders>
                      </w:tcPr>
                      <w:p>
                        <w:pPr>
                          <w:pStyle w:val="13"/>
                          <w:rPr>
                            <w:rFonts w:ascii="Times New Roman"/>
                            <w:sz w:val="16"/>
                          </w:rPr>
                        </w:pPr>
                      </w:p>
                    </w:tc>
                    <w:tc>
                      <w:tcPr>
                        <w:tcW w:w="967" w:type="dxa"/>
                        <w:tcBorders>
                          <w:top w:val="single" w:color="000000" w:sz="12" w:space="0"/>
                          <w:left w:val="single" w:color="000000" w:sz="12" w:space="0"/>
                          <w:right w:val="single" w:color="000000" w:sz="12" w:space="0"/>
                        </w:tcBorders>
                      </w:tcPr>
                      <w:p>
                        <w:pPr>
                          <w:pStyle w:val="13"/>
                          <w:rPr>
                            <w:rFonts w:ascii="Times New Roman"/>
                            <w:sz w:val="16"/>
                          </w:rPr>
                        </w:pPr>
                      </w:p>
                    </w:tc>
                    <w:tc>
                      <w:tcPr>
                        <w:tcW w:w="2605" w:type="dxa"/>
                        <w:tcBorders>
                          <w:left w:val="single" w:color="000000" w:sz="12" w:space="0"/>
                          <w:right w:val="single" w:color="000000" w:sz="12" w:space="0"/>
                        </w:tcBorders>
                      </w:tcPr>
                      <w:p>
                        <w:pPr>
                          <w:pStyle w:val="13"/>
                          <w:rPr>
                            <w:rFonts w:ascii="Times New Roman"/>
                            <w:sz w:val="16"/>
                          </w:rPr>
                        </w:pPr>
                      </w:p>
                    </w:tc>
                    <w:tc>
                      <w:tcPr>
                        <w:tcW w:w="923" w:type="dxa"/>
                        <w:tcBorders>
                          <w:left w:val="single" w:color="000000" w:sz="12" w:space="0"/>
                          <w:right w:val="single" w:color="000000" w:sz="12" w:space="0"/>
                        </w:tcBorders>
                      </w:tcPr>
                      <w:p>
                        <w:pPr>
                          <w:pStyle w:val="13"/>
                          <w:rPr>
                            <w:rFonts w:ascii="Times New Roman"/>
                            <w:sz w:val="16"/>
                          </w:rPr>
                        </w:pPr>
                      </w:p>
                    </w:tc>
                  </w:tr>
                </w:tbl>
                <w:p>
                  <w:pPr>
                    <w:pStyle w:val="8"/>
                  </w:pPr>
                </w:p>
              </w:txbxContent>
            </v:textbox>
          </v:shape>
        </w:pict>
      </w:r>
      <w:r>
        <w:rPr>
          <w:rFonts w:ascii="Times New Roman"/>
          <w:color w:val="050505"/>
          <w:w w:val="70"/>
          <w:sz w:val="27"/>
        </w:rPr>
        <w:t>...</w:t>
      </w:r>
    </w:p>
    <w:p>
      <w:pPr>
        <w:pStyle w:val="8"/>
        <w:rPr>
          <w:rFonts w:ascii="Times New Roman"/>
          <w:sz w:val="30"/>
        </w:rPr>
      </w:pPr>
    </w:p>
    <w:p>
      <w:pPr>
        <w:pStyle w:val="8"/>
        <w:rPr>
          <w:rFonts w:ascii="Times New Roman"/>
          <w:sz w:val="30"/>
        </w:rPr>
      </w:pPr>
    </w:p>
    <w:p>
      <w:pPr>
        <w:pStyle w:val="8"/>
        <w:rPr>
          <w:rFonts w:ascii="Times New Roman"/>
          <w:sz w:val="30"/>
        </w:rPr>
      </w:pPr>
    </w:p>
    <w:p>
      <w:pPr>
        <w:pStyle w:val="8"/>
        <w:rPr>
          <w:rFonts w:ascii="Times New Roman"/>
          <w:sz w:val="30"/>
        </w:rPr>
      </w:pPr>
    </w:p>
    <w:p>
      <w:pPr>
        <w:pStyle w:val="8"/>
        <w:spacing w:before="6"/>
        <w:rPr>
          <w:rFonts w:ascii="Times New Roman"/>
          <w:sz w:val="27"/>
        </w:rPr>
      </w:pPr>
    </w:p>
    <w:p>
      <w:pPr>
        <w:pStyle w:val="8"/>
        <w:ind w:left="1426"/>
      </w:pPr>
      <w:r>
        <w:rPr>
          <w:color w:val="151515"/>
        </w:rPr>
        <w:t>其中， 绩效运行监控表填报说明如下</w:t>
      </w:r>
      <w:r>
        <w:rPr>
          <w:color w:val="2F2F2F"/>
          <w:w w:val="80"/>
        </w:rPr>
        <w:t>：</w:t>
      </w:r>
    </w:p>
    <w:p>
      <w:pPr>
        <w:pStyle w:val="8"/>
        <w:spacing w:before="161"/>
        <w:ind w:left="1542"/>
      </w:pPr>
      <w:r>
        <w:rPr>
          <w:color w:val="151515"/>
          <w:w w:val="95"/>
        </w:rPr>
        <w:t>（一）资金情况。</w:t>
      </w:r>
    </w:p>
    <w:p>
      <w:pPr>
        <w:pStyle w:val="12"/>
        <w:numPr>
          <w:ilvl w:val="1"/>
          <w:numId w:val="3"/>
        </w:numPr>
        <w:tabs>
          <w:tab w:val="left" w:pos="1752"/>
        </w:tabs>
        <w:spacing w:before="162" w:after="0" w:line="240" w:lineRule="auto"/>
        <w:ind w:left="1751" w:right="0" w:hanging="334"/>
        <w:jc w:val="left"/>
        <w:rPr>
          <w:rFonts w:ascii="Times New Roman" w:eastAsia="Times New Roman"/>
          <w:color w:val="050505"/>
          <w:sz w:val="32"/>
        </w:rPr>
      </w:pPr>
      <w:r>
        <w:rPr>
          <w:color w:val="050505"/>
          <w:sz w:val="33"/>
        </w:rPr>
        <w:t>年初预算数：指项目预算批复金额。</w:t>
      </w:r>
    </w:p>
    <w:p>
      <w:pPr>
        <w:pStyle w:val="12"/>
        <w:numPr>
          <w:ilvl w:val="1"/>
          <w:numId w:val="3"/>
        </w:numPr>
        <w:tabs>
          <w:tab w:val="left" w:pos="1737"/>
        </w:tabs>
        <w:spacing w:before="154" w:after="0" w:line="240" w:lineRule="auto"/>
        <w:ind w:left="1736" w:right="0" w:hanging="295"/>
        <w:jc w:val="left"/>
        <w:rPr>
          <w:rFonts w:ascii="Times New Roman" w:eastAsia="Times New Roman"/>
          <w:color w:val="151515"/>
          <w:sz w:val="31"/>
        </w:rPr>
      </w:pPr>
      <w:r>
        <w:rPr>
          <w:rFonts w:ascii="Times New Roman" w:eastAsia="Times New Roman"/>
          <w:color w:val="050505"/>
          <w:sz w:val="31"/>
        </w:rPr>
        <w:t>1-</w:t>
      </w:r>
      <w:r>
        <w:rPr>
          <w:rFonts w:ascii="Times New Roman" w:eastAsia="Times New Roman"/>
          <w:color w:val="050505"/>
          <w:spacing w:val="-32"/>
          <w:sz w:val="31"/>
        </w:rPr>
        <w:t xml:space="preserve"> </w:t>
      </w:r>
      <w:r>
        <w:rPr>
          <w:rFonts w:ascii="Times New Roman" w:eastAsia="Times New Roman"/>
          <w:color w:val="050505"/>
          <w:sz w:val="31"/>
        </w:rPr>
        <w:t>**</w:t>
      </w:r>
      <w:r>
        <w:rPr>
          <w:color w:val="050505"/>
          <w:spacing w:val="4"/>
          <w:sz w:val="33"/>
        </w:rPr>
        <w:t>月执行数</w:t>
      </w:r>
      <w:r>
        <w:rPr>
          <w:color w:val="050505"/>
          <w:spacing w:val="-46"/>
          <w:w w:val="85"/>
          <w:sz w:val="33"/>
        </w:rPr>
        <w:t xml:space="preserve">： </w:t>
      </w:r>
      <w:r>
        <w:rPr>
          <w:color w:val="050505"/>
          <w:spacing w:val="-23"/>
          <w:sz w:val="33"/>
        </w:rPr>
        <w:t>指截至</w:t>
      </w:r>
      <w:r>
        <w:rPr>
          <w:color w:val="050505"/>
          <w:spacing w:val="-32"/>
          <w:w w:val="85"/>
          <w:sz w:val="33"/>
        </w:rPr>
        <w:t>＊＊</w:t>
      </w:r>
      <w:r>
        <w:rPr>
          <w:color w:val="050505"/>
          <w:spacing w:val="15"/>
          <w:sz w:val="33"/>
        </w:rPr>
        <w:t>月</w:t>
      </w:r>
      <w:r>
        <w:rPr>
          <w:color w:val="050505"/>
          <w:spacing w:val="-4"/>
          <w:w w:val="85"/>
          <w:sz w:val="33"/>
        </w:rPr>
        <w:t>，</w:t>
      </w:r>
      <w:r>
        <w:rPr>
          <w:color w:val="050505"/>
          <w:sz w:val="33"/>
        </w:rPr>
        <w:t>项目实际预算支出金额。</w:t>
      </w:r>
    </w:p>
    <w:p>
      <w:pPr>
        <w:pStyle w:val="12"/>
        <w:numPr>
          <w:ilvl w:val="1"/>
          <w:numId w:val="3"/>
        </w:numPr>
        <w:tabs>
          <w:tab w:val="left" w:pos="1750"/>
        </w:tabs>
        <w:spacing w:before="161" w:after="0" w:line="326" w:lineRule="auto"/>
        <w:ind w:left="804" w:right="1709" w:firstLine="645"/>
        <w:jc w:val="left"/>
        <w:rPr>
          <w:rFonts w:ascii="Times New Roman" w:eastAsia="Times New Roman"/>
          <w:color w:val="151515"/>
          <w:sz w:val="32"/>
        </w:rPr>
      </w:pPr>
      <w:r>
        <w:rPr>
          <w:color w:val="151515"/>
          <w:spacing w:val="-1"/>
          <w:w w:val="90"/>
          <w:sz w:val="33"/>
        </w:rPr>
        <w:t>预算执行率：指截至＊＊月，项目实际预算支出金额与</w:t>
      </w:r>
      <w:r>
        <w:rPr>
          <w:color w:val="151515"/>
          <w:spacing w:val="-4"/>
          <w:sz w:val="33"/>
        </w:rPr>
        <w:t>预算批复金额的比例</w:t>
      </w:r>
      <w:r>
        <w:rPr>
          <w:color w:val="2F2F2F"/>
          <w:sz w:val="33"/>
        </w:rPr>
        <w:t>。</w:t>
      </w:r>
    </w:p>
    <w:p>
      <w:pPr>
        <w:pStyle w:val="8"/>
        <w:spacing w:before="11"/>
        <w:ind w:left="1402"/>
      </w:pPr>
      <w:r>
        <w:rPr>
          <w:color w:val="151515"/>
        </w:rPr>
        <w:t>（二）年度总体目标</w:t>
      </w:r>
      <w:r>
        <w:rPr>
          <w:color w:val="2F2F2F"/>
        </w:rPr>
        <w:t>。</w:t>
      </w:r>
    </w:p>
    <w:p>
      <w:pPr>
        <w:pStyle w:val="8"/>
        <w:spacing w:before="169" w:line="331" w:lineRule="auto"/>
        <w:ind w:left="778" w:right="1645" w:firstLine="654"/>
      </w:pPr>
      <w:r>
        <w:rPr>
          <w:color w:val="151515"/>
        </w:rPr>
        <w:t>年度总体目标是项目在本年度内预期达到的产出和效</w:t>
      </w:r>
      <w:r>
        <w:rPr>
          <w:color w:val="151515"/>
          <w:w w:val="95"/>
        </w:rPr>
        <w:t>果，与绩效目标申报表中填报的“年度目标“内容一致。</w:t>
      </w:r>
    </w:p>
    <w:p>
      <w:pPr>
        <w:pStyle w:val="8"/>
        <w:spacing w:line="417" w:lineRule="exact"/>
        <w:ind w:left="1557"/>
      </w:pPr>
      <w:r>
        <w:rPr>
          <w:color w:val="050505"/>
          <w:w w:val="95"/>
        </w:rPr>
        <w:t>（三）绩效指标。</w:t>
      </w:r>
    </w:p>
    <w:p>
      <w:pPr>
        <w:pStyle w:val="12"/>
        <w:numPr>
          <w:ilvl w:val="0"/>
          <w:numId w:val="4"/>
        </w:numPr>
        <w:tabs>
          <w:tab w:val="left" w:pos="1755"/>
        </w:tabs>
        <w:spacing w:before="176" w:after="0" w:line="326" w:lineRule="auto"/>
        <w:ind w:left="793" w:right="1628" w:firstLine="632"/>
        <w:jc w:val="left"/>
        <w:rPr>
          <w:rFonts w:ascii="Times New Roman" w:eastAsia="Times New Roman"/>
          <w:color w:val="151515"/>
          <w:sz w:val="32"/>
        </w:rPr>
      </w:pPr>
      <w:r>
        <w:rPr>
          <w:color w:val="151515"/>
          <w:spacing w:val="-1"/>
          <w:w w:val="95"/>
          <w:sz w:val="33"/>
        </w:rPr>
        <w:t>绩效指标中，一级指标、二级指标、三级指标以及年</w:t>
      </w:r>
      <w:r>
        <w:rPr>
          <w:color w:val="151515"/>
          <w:sz w:val="33"/>
        </w:rPr>
        <w:t>度指标值，均与项目绩效目标申报表填报内容一致。</w:t>
      </w:r>
    </w:p>
    <w:p>
      <w:pPr>
        <w:pStyle w:val="12"/>
        <w:numPr>
          <w:ilvl w:val="0"/>
          <w:numId w:val="4"/>
        </w:numPr>
        <w:tabs>
          <w:tab w:val="left" w:pos="1751"/>
        </w:tabs>
        <w:spacing w:before="4" w:after="0" w:line="331" w:lineRule="auto"/>
        <w:ind w:left="806" w:right="1700" w:firstLine="656"/>
        <w:jc w:val="left"/>
        <w:rPr>
          <w:rFonts w:ascii="Times New Roman" w:eastAsia="Times New Roman"/>
          <w:color w:val="050505"/>
          <w:sz w:val="31"/>
        </w:rPr>
      </w:pPr>
      <w:r>
        <w:rPr>
          <w:rFonts w:ascii="Times New Roman" w:eastAsia="Times New Roman"/>
          <w:color w:val="050505"/>
          <w:w w:val="95"/>
          <w:sz w:val="31"/>
        </w:rPr>
        <w:t>1-</w:t>
      </w:r>
      <w:r>
        <w:rPr>
          <w:rFonts w:ascii="Times New Roman" w:eastAsia="Times New Roman"/>
          <w:color w:val="050505"/>
          <w:spacing w:val="-29"/>
          <w:w w:val="95"/>
          <w:sz w:val="31"/>
        </w:rPr>
        <w:t xml:space="preserve"> </w:t>
      </w:r>
      <w:r>
        <w:rPr>
          <w:rFonts w:ascii="Times New Roman" w:eastAsia="Times New Roman"/>
          <w:color w:val="050505"/>
          <w:spacing w:val="-9"/>
          <w:w w:val="95"/>
          <w:sz w:val="31"/>
        </w:rPr>
        <w:t>**</w:t>
      </w:r>
      <w:r>
        <w:rPr>
          <w:color w:val="050505"/>
          <w:spacing w:val="5"/>
          <w:w w:val="95"/>
          <w:sz w:val="33"/>
        </w:rPr>
        <w:t>月完成情况</w:t>
      </w:r>
      <w:r>
        <w:rPr>
          <w:color w:val="050505"/>
          <w:spacing w:val="-44"/>
          <w:w w:val="85"/>
          <w:sz w:val="33"/>
        </w:rPr>
        <w:t xml:space="preserve">： </w:t>
      </w:r>
      <w:r>
        <w:rPr>
          <w:color w:val="050505"/>
          <w:spacing w:val="-19"/>
          <w:w w:val="95"/>
          <w:sz w:val="33"/>
        </w:rPr>
        <w:t>是指截至</w:t>
      </w:r>
      <w:r>
        <w:rPr>
          <w:color w:val="050505"/>
          <w:spacing w:val="-22"/>
          <w:w w:val="85"/>
          <w:sz w:val="33"/>
        </w:rPr>
        <w:t>＊＊</w:t>
      </w:r>
      <w:r>
        <w:rPr>
          <w:color w:val="050505"/>
          <w:spacing w:val="-2"/>
          <w:w w:val="95"/>
          <w:sz w:val="33"/>
        </w:rPr>
        <w:t>月项目产出及效益指标</w:t>
      </w:r>
      <w:r>
        <w:rPr>
          <w:color w:val="151515"/>
          <w:spacing w:val="12"/>
          <w:sz w:val="33"/>
        </w:rPr>
        <w:t>实际完成情况</w:t>
      </w:r>
      <w:r>
        <w:rPr>
          <w:color w:val="2F2F2F"/>
          <w:sz w:val="33"/>
        </w:rPr>
        <w:t>。</w:t>
      </w:r>
    </w:p>
    <w:p>
      <w:pPr>
        <w:pStyle w:val="12"/>
        <w:numPr>
          <w:ilvl w:val="0"/>
          <w:numId w:val="4"/>
        </w:numPr>
        <w:tabs>
          <w:tab w:val="left" w:pos="1753"/>
        </w:tabs>
        <w:spacing w:before="1" w:after="0" w:line="326" w:lineRule="auto"/>
        <w:ind w:left="805" w:right="1659" w:firstLine="658"/>
        <w:jc w:val="left"/>
        <w:rPr>
          <w:rFonts w:ascii="Times New Roman" w:eastAsia="Times New Roman"/>
          <w:color w:val="151515"/>
          <w:sz w:val="32"/>
        </w:rPr>
      </w:pPr>
      <w:r>
        <w:rPr>
          <w:color w:val="151515"/>
          <w:sz w:val="33"/>
        </w:rPr>
        <w:t>全年预计完成情</w:t>
      </w:r>
      <w:r>
        <w:rPr>
          <w:color w:val="151515"/>
          <w:spacing w:val="-241"/>
          <w:sz w:val="33"/>
        </w:rPr>
        <w:t>况</w:t>
      </w:r>
      <w:r>
        <w:rPr>
          <w:color w:val="151515"/>
          <w:spacing w:val="3"/>
          <w:w w:val="75"/>
          <w:sz w:val="33"/>
        </w:rPr>
        <w:t xml:space="preserve">： </w:t>
      </w:r>
      <w:r>
        <w:rPr>
          <w:color w:val="151515"/>
          <w:spacing w:val="-11"/>
          <w:sz w:val="33"/>
        </w:rPr>
        <w:t>是指在进行绩</w:t>
      </w:r>
      <w:r>
        <w:rPr>
          <w:color w:val="2F2F2F"/>
          <w:spacing w:val="-7"/>
          <w:sz w:val="33"/>
        </w:rPr>
        <w:t>效</w:t>
      </w:r>
      <w:r>
        <w:rPr>
          <w:color w:val="151515"/>
          <w:spacing w:val="2"/>
          <w:sz w:val="33"/>
        </w:rPr>
        <w:t>运行监控时</w:t>
      </w:r>
      <w:r>
        <w:rPr>
          <w:color w:val="151515"/>
          <w:spacing w:val="-16"/>
          <w:w w:val="75"/>
          <w:sz w:val="33"/>
        </w:rPr>
        <w:t xml:space="preserve">， </w:t>
      </w:r>
      <w:r>
        <w:rPr>
          <w:color w:val="151515"/>
          <w:spacing w:val="-13"/>
          <w:sz w:val="33"/>
        </w:rPr>
        <w:t>预</w:t>
      </w:r>
      <w:r>
        <w:rPr>
          <w:color w:val="151515"/>
          <w:spacing w:val="-4"/>
          <w:sz w:val="33"/>
        </w:rPr>
        <w:t xml:space="preserve">测项目全年绩效目标完成情况 </w:t>
      </w:r>
      <w:r>
        <w:rPr>
          <w:color w:val="2F2F2F"/>
          <w:sz w:val="33"/>
        </w:rPr>
        <w:t>。</w:t>
      </w:r>
    </w:p>
    <w:p>
      <w:pPr>
        <w:spacing w:after="0" w:line="326" w:lineRule="auto"/>
        <w:jc w:val="left"/>
        <w:rPr>
          <w:rFonts w:ascii="Times New Roman" w:eastAsia="Times New Roman"/>
          <w:sz w:val="32"/>
        </w:rPr>
        <w:sectPr>
          <w:footerReference r:id="rId18" w:type="default"/>
          <w:pgSz w:w="11870" w:h="16880"/>
          <w:pgMar w:top="1600" w:right="0" w:bottom="960" w:left="1100" w:header="0" w:footer="765" w:gutter="0"/>
        </w:sectPr>
      </w:pPr>
    </w:p>
    <w:p>
      <w:pPr>
        <w:pStyle w:val="8"/>
        <w:spacing w:before="5"/>
        <w:rPr>
          <w:sz w:val="10"/>
        </w:rPr>
      </w:pPr>
      <w:r>
        <w:pict>
          <v:shape id="_x0000_s1104" o:spid="_x0000_s1104" o:spt="202" type="#_x0000_t202" style="position:absolute;left:0pt;margin-left:0.35pt;margin-top:201.15pt;height:14.7pt;width:8.05pt;mso-position-horizontal-relative:page;mso-position-vertical-relative:page;z-index:3072;mso-width-relative:page;mso-height-relative:page;" filled="f" stroked="f" coordsize="21600,21600">
            <v:path/>
            <v:fill on="f" focussize="0,0"/>
            <v:stroke on="f" joinstyle="miter"/>
            <v:imagedata o:title=""/>
            <o:lock v:ext="edit"/>
            <v:textbox inset="0mm,0mm,0mm,0mm" style="layout-flow:vertical-ideographic;">
              <w:txbxContent>
                <w:p>
                  <w:pPr>
                    <w:spacing w:before="0" w:line="144" w:lineRule="auto"/>
                    <w:ind w:left="20" w:right="0" w:firstLine="0"/>
                    <w:jc w:val="left"/>
                    <w:rPr>
                      <w:sz w:val="12"/>
                    </w:rPr>
                  </w:pPr>
                  <w:r>
                    <w:rPr>
                      <w:color w:val="1A1A1A"/>
                      <w:w w:val="100"/>
                      <w:sz w:val="12"/>
                    </w:rPr>
                    <w:t>-</w:t>
                  </w:r>
                  <w:r>
                    <w:rPr>
                      <w:color w:val="1A1A1A"/>
                      <w:sz w:val="12"/>
                    </w:rPr>
                    <w:t xml:space="preserve"> </w:t>
                  </w:r>
                  <w:r>
                    <w:rPr>
                      <w:color w:val="1A1A1A"/>
                      <w:w w:val="100"/>
                      <w:position w:val="-2"/>
                      <w:sz w:val="12"/>
                    </w:rPr>
                    <w:t>｀</w:t>
                  </w:r>
                </w:p>
              </w:txbxContent>
            </v:textbox>
          </v:shape>
        </w:pict>
      </w:r>
    </w:p>
    <w:p>
      <w:pPr>
        <w:pStyle w:val="12"/>
        <w:numPr>
          <w:ilvl w:val="0"/>
          <w:numId w:val="4"/>
        </w:numPr>
        <w:tabs>
          <w:tab w:val="left" w:pos="1151"/>
        </w:tabs>
        <w:spacing w:before="87" w:after="0" w:line="367" w:lineRule="auto"/>
        <w:ind w:left="199" w:right="197" w:firstLine="640"/>
        <w:jc w:val="both"/>
        <w:rPr>
          <w:rFonts w:ascii="Times New Roman" w:eastAsia="Times New Roman"/>
          <w:color w:val="1A1A1A"/>
          <w:sz w:val="33"/>
        </w:rPr>
      </w:pPr>
      <w:r>
        <w:rPr>
          <w:color w:val="1A1A1A"/>
          <w:w w:val="105"/>
          <w:sz w:val="30"/>
        </w:rPr>
        <w:t xml:space="preserve">偏差原因分析：针对与预期目标产生偏差的指标值， </w:t>
      </w:r>
      <w:r>
        <w:rPr>
          <w:color w:val="1A1A1A"/>
          <w:spacing w:val="-1"/>
          <w:w w:val="105"/>
          <w:sz w:val="30"/>
        </w:rPr>
        <w:t>可从资金保障、制度保障、人员保障、硬件条件保障等方面</w:t>
      </w:r>
      <w:r>
        <w:rPr>
          <w:color w:val="1A1A1A"/>
          <w:w w:val="105"/>
          <w:sz w:val="30"/>
        </w:rPr>
        <w:t>进行判断和分析，并说明原因。</w:t>
      </w:r>
    </w:p>
    <w:p>
      <w:pPr>
        <w:spacing w:before="0" w:line="379" w:lineRule="auto"/>
        <w:ind w:left="217" w:right="201" w:firstLine="619"/>
        <w:jc w:val="both"/>
        <w:rPr>
          <w:sz w:val="30"/>
        </w:rPr>
      </w:pPr>
      <w:r>
        <w:rPr>
          <w:color w:val="1A1A1A"/>
          <w:w w:val="105"/>
          <w:sz w:val="30"/>
        </w:rPr>
        <w:t>备注：预计到年底不能完成目标的扶贫项目，要说明原因及拟采取的措施。</w:t>
      </w:r>
    </w:p>
    <w:p>
      <w:pPr>
        <w:spacing w:before="0" w:line="360" w:lineRule="exact"/>
        <w:ind w:left="854" w:right="0" w:firstLine="0"/>
        <w:jc w:val="left"/>
        <w:rPr>
          <w:sz w:val="30"/>
        </w:rPr>
      </w:pPr>
      <w:r>
        <w:rPr>
          <w:color w:val="0A0A0A"/>
          <w:w w:val="105"/>
          <w:sz w:val="30"/>
        </w:rPr>
        <w:t>三、绩效运行监控结果</w:t>
      </w:r>
    </w:p>
    <w:p>
      <w:pPr>
        <w:spacing w:before="188" w:line="364" w:lineRule="auto"/>
        <w:ind w:left="234" w:right="151" w:firstLine="624"/>
        <w:jc w:val="both"/>
        <w:rPr>
          <w:sz w:val="30"/>
        </w:rPr>
      </w:pPr>
      <w:r>
        <w:rPr>
          <w:color w:val="1A1A1A"/>
          <w:spacing w:val="-1"/>
          <w:w w:val="105"/>
          <w:sz w:val="30"/>
        </w:rPr>
        <w:t xml:space="preserve">预算资金申请单位应及时将扶贫资金项目绩效运行监  </w:t>
      </w:r>
      <w:r>
        <w:rPr>
          <w:color w:val="1A1A1A"/>
          <w:w w:val="105"/>
          <w:sz w:val="30"/>
        </w:rPr>
        <w:t>控结果报送扶贫、财政部门，县级扶贫、财政部门要加强监控结果应用，对项目资金实际执行与绩效目标偏离较大的， 要求预算资金申请单位及时予以纠正。问题严重的，县级财政部门应当及时收回或暂缓拨付财政资金。</w:t>
      </w:r>
    </w:p>
    <w:p>
      <w:pPr>
        <w:pStyle w:val="8"/>
        <w:rPr>
          <w:sz w:val="20"/>
        </w:rPr>
      </w:pPr>
    </w:p>
    <w:p>
      <w:pPr>
        <w:pStyle w:val="8"/>
        <w:spacing w:before="6"/>
        <w:rPr>
          <w:sz w:val="20"/>
        </w:rPr>
      </w:pPr>
    </w:p>
    <w:p>
      <w:pPr>
        <w:spacing w:before="58"/>
        <w:ind w:left="3194" w:right="3156" w:firstLine="0"/>
        <w:jc w:val="center"/>
        <w:rPr>
          <w:sz w:val="30"/>
        </w:rPr>
      </w:pPr>
      <w:r>
        <w:rPr>
          <w:color w:val="0A0A0A"/>
          <w:w w:val="110"/>
          <w:sz w:val="30"/>
        </w:rPr>
        <w:t>第五节绩效评价</w:t>
      </w:r>
    </w:p>
    <w:p>
      <w:pPr>
        <w:spacing w:before="207"/>
        <w:ind w:left="878" w:right="0" w:firstLine="0"/>
        <w:jc w:val="left"/>
        <w:rPr>
          <w:sz w:val="30"/>
        </w:rPr>
      </w:pPr>
      <w:r>
        <w:rPr>
          <w:color w:val="0A0A0A"/>
          <w:w w:val="105"/>
          <w:sz w:val="30"/>
        </w:rPr>
        <w:t>一、绩效自评</w:t>
      </w:r>
    </w:p>
    <w:p>
      <w:pPr>
        <w:pStyle w:val="8"/>
        <w:spacing w:before="6"/>
        <w:rPr>
          <w:sz w:val="10"/>
        </w:rPr>
      </w:pPr>
    </w:p>
    <w:p>
      <w:pPr>
        <w:spacing w:before="59"/>
        <w:ind w:left="1014" w:right="0" w:firstLine="0"/>
        <w:jc w:val="left"/>
        <w:rPr>
          <w:sz w:val="30"/>
        </w:rPr>
      </w:pPr>
      <w:r>
        <w:rPr>
          <w:color w:val="1A1A1A"/>
          <w:w w:val="95"/>
          <w:sz w:val="30"/>
        </w:rPr>
        <w:t>（一）绩效自评程序及要求。</w:t>
      </w:r>
    </w:p>
    <w:p>
      <w:pPr>
        <w:spacing w:before="200" w:line="367" w:lineRule="auto"/>
        <w:ind w:left="241" w:right="131" w:firstLine="658"/>
        <w:jc w:val="both"/>
        <w:rPr>
          <w:sz w:val="30"/>
        </w:rPr>
      </w:pPr>
      <w:r>
        <w:rPr>
          <w:color w:val="1A1A1A"/>
          <w:spacing w:val="-1"/>
          <w:sz w:val="30"/>
        </w:rPr>
        <w:t xml:space="preserve">扶贫项目实施完成后，预算资金申请单位应及时组织项  </w:t>
      </w:r>
      <w:r>
        <w:rPr>
          <w:color w:val="0A0A0A"/>
          <w:spacing w:val="2"/>
          <w:sz w:val="30"/>
        </w:rPr>
        <w:t>目实施单位开展绩效自评，年 度预</w:t>
      </w:r>
      <w:r>
        <w:rPr>
          <w:color w:val="2B2B2B"/>
          <w:spacing w:val="3"/>
          <w:sz w:val="30"/>
        </w:rPr>
        <w:t>算执行终了，应 完成对本</w:t>
      </w:r>
      <w:r>
        <w:rPr>
          <w:color w:val="1A1A1A"/>
          <w:spacing w:val="3"/>
          <w:sz w:val="30"/>
        </w:rPr>
        <w:t>年度所有实施的项目绩效自评（对跨年度的重大扶贫项目，  要开展阶段性评价，实现全周期跟踪绩效评价），预算资金  申请单位对自评结果负主体贵任。</w:t>
      </w:r>
    </w:p>
    <w:p>
      <w:pPr>
        <w:spacing w:before="0" w:line="379" w:lineRule="exact"/>
        <w:ind w:left="1029" w:right="0" w:firstLine="0"/>
        <w:jc w:val="left"/>
        <w:rPr>
          <w:sz w:val="30"/>
        </w:rPr>
      </w:pPr>
      <w:r>
        <w:rPr>
          <w:color w:val="1A1A1A"/>
          <w:sz w:val="30"/>
        </w:rPr>
        <w:t>（二）绩效自评参考模板。</w:t>
      </w:r>
    </w:p>
    <w:p>
      <w:pPr>
        <w:spacing w:before="192" w:line="360" w:lineRule="auto"/>
        <w:ind w:left="269" w:right="117" w:firstLine="647"/>
        <w:jc w:val="both"/>
        <w:rPr>
          <w:sz w:val="30"/>
        </w:rPr>
      </w:pPr>
      <w:r>
        <w:rPr>
          <w:color w:val="1A1A1A"/>
          <w:w w:val="105"/>
          <w:sz w:val="30"/>
        </w:rPr>
        <w:t xml:space="preserve">预算资金申请单位应根据批复的项目绩效目标，填报项目绩效目标自评表（ 见表 </w:t>
      </w:r>
      <w:r>
        <w:rPr>
          <w:rFonts w:ascii="Times New Roman" w:eastAsia="Times New Roman"/>
          <w:color w:val="1A1A1A"/>
          <w:w w:val="105"/>
          <w:sz w:val="29"/>
        </w:rPr>
        <w:t xml:space="preserve">4 ) </w:t>
      </w:r>
      <w:r>
        <w:rPr>
          <w:rFonts w:ascii="Times New Roman" w:eastAsia="Times New Roman"/>
          <w:color w:val="1A1A1A"/>
          <w:sz w:val="29"/>
        </w:rPr>
        <w:t xml:space="preserve">' </w:t>
      </w:r>
      <w:r>
        <w:rPr>
          <w:color w:val="1A1A1A"/>
          <w:w w:val="105"/>
          <w:sz w:val="30"/>
        </w:rPr>
        <w:t>并认真总结形成本单位财政专项扶贫资金绩效自评总结报告。各县可根据实际情况，在</w:t>
      </w:r>
    </w:p>
    <w:p>
      <w:pPr>
        <w:spacing w:after="0" w:line="360" w:lineRule="auto"/>
        <w:jc w:val="both"/>
        <w:rPr>
          <w:sz w:val="30"/>
        </w:rPr>
        <w:sectPr>
          <w:footerReference r:id="rId19" w:type="default"/>
          <w:pgSz w:w="11760" w:h="16820"/>
          <w:pgMar w:top="1580" w:right="1400" w:bottom="900" w:left="1660" w:header="0" w:footer="703" w:gutter="0"/>
        </w:sectPr>
      </w:pPr>
    </w:p>
    <w:p>
      <w:pPr>
        <w:spacing w:before="142" w:line="364" w:lineRule="auto"/>
        <w:ind w:left="233" w:right="315" w:hanging="11"/>
        <w:jc w:val="left"/>
        <w:rPr>
          <w:sz w:val="30"/>
        </w:rPr>
      </w:pPr>
      <w:r>
        <w:rPr>
          <w:color w:val="010101"/>
          <w:w w:val="105"/>
          <w:sz w:val="30"/>
        </w:rPr>
        <w:t>遵循总体要求的前提下，对绩效目标自评内容、模板及方式等进行完善，形成符合本县实际情况的绩效自评模式。</w:t>
      </w:r>
    </w:p>
    <w:p>
      <w:pPr>
        <w:pStyle w:val="12"/>
        <w:numPr>
          <w:ilvl w:val="0"/>
          <w:numId w:val="5"/>
        </w:numPr>
        <w:tabs>
          <w:tab w:val="left" w:pos="1191"/>
        </w:tabs>
        <w:spacing w:before="14" w:after="0" w:line="240" w:lineRule="auto"/>
        <w:ind w:left="1190" w:right="0" w:hanging="332"/>
        <w:jc w:val="left"/>
        <w:rPr>
          <w:rFonts w:ascii="Arial" w:eastAsia="Arial"/>
          <w:color w:val="010101"/>
          <w:sz w:val="29"/>
        </w:rPr>
      </w:pPr>
      <w:r>
        <w:rPr>
          <w:color w:val="010101"/>
          <w:sz w:val="30"/>
        </w:rPr>
        <w:t>绩效自评表。</w:t>
      </w:r>
    </w:p>
    <w:p>
      <w:pPr>
        <w:spacing w:before="203" w:after="23"/>
        <w:ind w:left="2900" w:right="0" w:firstLine="0"/>
        <w:jc w:val="left"/>
        <w:rPr>
          <w:sz w:val="29"/>
        </w:rPr>
      </w:pPr>
      <w:r>
        <w:rPr>
          <w:color w:val="010101"/>
          <w:spacing w:val="-42"/>
          <w:sz w:val="29"/>
        </w:rPr>
        <w:t xml:space="preserve">表 </w:t>
      </w:r>
      <w:r>
        <w:rPr>
          <w:rFonts w:ascii="Times New Roman" w:eastAsia="Times New Roman"/>
          <w:color w:val="010101"/>
          <w:spacing w:val="13"/>
          <w:sz w:val="30"/>
        </w:rPr>
        <w:t>4</w:t>
      </w:r>
      <w:r>
        <w:rPr>
          <w:rFonts w:ascii="Times New Roman" w:eastAsia="Times New Roman"/>
          <w:color w:val="010101"/>
          <w:spacing w:val="20"/>
          <w:sz w:val="30"/>
        </w:rPr>
        <w:t xml:space="preserve">: </w:t>
      </w:r>
      <w:r>
        <w:rPr>
          <w:color w:val="010101"/>
          <w:sz w:val="29"/>
        </w:rPr>
        <w:t>绩效目标自评表参考框架</w:t>
      </w:r>
    </w:p>
    <w:tbl>
      <w:tblPr>
        <w:tblStyle w:val="9"/>
        <w:tblW w:w="0" w:type="auto"/>
        <w:tblInd w:w="136"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541"/>
        <w:gridCol w:w="758"/>
        <w:gridCol w:w="1025"/>
        <w:gridCol w:w="1335"/>
        <w:gridCol w:w="223"/>
        <w:gridCol w:w="591"/>
        <w:gridCol w:w="613"/>
        <w:gridCol w:w="541"/>
        <w:gridCol w:w="353"/>
        <w:gridCol w:w="699"/>
        <w:gridCol w:w="916"/>
        <w:gridCol w:w="981"/>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55" w:hRule="atLeast"/>
        </w:trPr>
        <w:tc>
          <w:tcPr>
            <w:tcW w:w="8576" w:type="dxa"/>
            <w:gridSpan w:val="12"/>
          </w:tcPr>
          <w:p>
            <w:pPr>
              <w:pStyle w:val="13"/>
              <w:spacing w:before="31"/>
              <w:ind w:left="3124" w:right="3176"/>
              <w:jc w:val="center"/>
              <w:rPr>
                <w:sz w:val="30"/>
              </w:rPr>
            </w:pPr>
            <w:r>
              <w:rPr>
                <w:color w:val="010101"/>
                <w:w w:val="105"/>
                <w:sz w:val="30"/>
              </w:rPr>
              <w:t>绩效目标自评表</w:t>
            </w:r>
          </w:p>
          <w:p>
            <w:pPr>
              <w:pStyle w:val="13"/>
              <w:spacing w:before="21" w:line="198" w:lineRule="exact"/>
              <w:ind w:left="3124" w:right="3162"/>
              <w:jc w:val="center"/>
              <w:rPr>
                <w:sz w:val="19"/>
              </w:rPr>
            </w:pPr>
            <w:r>
              <w:rPr>
                <w:rFonts w:ascii="Arial" w:eastAsia="Arial"/>
                <w:color w:val="010101"/>
                <w:sz w:val="19"/>
              </w:rPr>
              <w:t xml:space="preserve">( 20XX </w:t>
            </w:r>
            <w:r>
              <w:rPr>
                <w:color w:val="010101"/>
                <w:sz w:val="19"/>
              </w:rPr>
              <w:t>年度）</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46" w:hRule="atLeast"/>
        </w:trPr>
        <w:tc>
          <w:tcPr>
            <w:tcW w:w="2324" w:type="dxa"/>
            <w:gridSpan w:val="3"/>
          </w:tcPr>
          <w:p>
            <w:pPr>
              <w:pStyle w:val="13"/>
              <w:spacing w:before="12"/>
              <w:rPr>
                <w:sz w:val="14"/>
              </w:rPr>
            </w:pPr>
          </w:p>
          <w:p>
            <w:pPr>
              <w:pStyle w:val="13"/>
              <w:ind w:left="772"/>
              <w:rPr>
                <w:sz w:val="19"/>
              </w:rPr>
            </w:pPr>
            <w:r>
              <w:rPr>
                <w:color w:val="010101"/>
                <w:w w:val="105"/>
                <w:sz w:val="19"/>
              </w:rPr>
              <w:t>项目名称</w:t>
            </w:r>
          </w:p>
        </w:tc>
        <w:tc>
          <w:tcPr>
            <w:tcW w:w="2149" w:type="dxa"/>
            <w:gridSpan w:val="3"/>
          </w:tcPr>
          <w:p>
            <w:pPr>
              <w:pStyle w:val="13"/>
              <w:rPr>
                <w:rFonts w:ascii="Times New Roman"/>
                <w:sz w:val="22"/>
              </w:rPr>
            </w:pPr>
          </w:p>
        </w:tc>
        <w:tc>
          <w:tcPr>
            <w:tcW w:w="1154" w:type="dxa"/>
            <w:gridSpan w:val="2"/>
          </w:tcPr>
          <w:p>
            <w:pPr>
              <w:pStyle w:val="13"/>
              <w:spacing w:before="41" w:line="250" w:lineRule="atLeast"/>
              <w:ind w:left="147" w:right="140" w:hanging="9"/>
              <w:rPr>
                <w:sz w:val="19"/>
              </w:rPr>
            </w:pPr>
            <w:r>
              <w:rPr>
                <w:color w:val="010101"/>
                <w:w w:val="105"/>
                <w:sz w:val="19"/>
              </w:rPr>
              <w:t>项目负责人及电话</w:t>
            </w:r>
          </w:p>
        </w:tc>
        <w:tc>
          <w:tcPr>
            <w:tcW w:w="2949" w:type="dxa"/>
            <w:gridSpan w:val="4"/>
          </w:tcPr>
          <w:p>
            <w:pPr>
              <w:pStyle w:val="13"/>
              <w:rPr>
                <w:rFonts w:ascii="Times New Roman"/>
                <w:sz w:val="2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46" w:hRule="atLeast"/>
        </w:trPr>
        <w:tc>
          <w:tcPr>
            <w:tcW w:w="2324" w:type="dxa"/>
            <w:gridSpan w:val="3"/>
          </w:tcPr>
          <w:p>
            <w:pPr>
              <w:pStyle w:val="13"/>
              <w:spacing w:before="12"/>
              <w:rPr>
                <w:sz w:val="14"/>
              </w:rPr>
            </w:pPr>
          </w:p>
          <w:p>
            <w:pPr>
              <w:pStyle w:val="13"/>
              <w:ind w:left="759"/>
              <w:rPr>
                <w:sz w:val="19"/>
              </w:rPr>
            </w:pPr>
            <w:r>
              <w:rPr>
                <w:color w:val="010101"/>
                <w:w w:val="105"/>
                <w:sz w:val="19"/>
              </w:rPr>
              <w:t>主管部门</w:t>
            </w:r>
          </w:p>
        </w:tc>
        <w:tc>
          <w:tcPr>
            <w:tcW w:w="2149" w:type="dxa"/>
            <w:gridSpan w:val="3"/>
          </w:tcPr>
          <w:p>
            <w:pPr>
              <w:pStyle w:val="13"/>
              <w:rPr>
                <w:rFonts w:ascii="Times New Roman"/>
                <w:sz w:val="22"/>
              </w:rPr>
            </w:pPr>
          </w:p>
        </w:tc>
        <w:tc>
          <w:tcPr>
            <w:tcW w:w="1154" w:type="dxa"/>
            <w:gridSpan w:val="2"/>
          </w:tcPr>
          <w:p>
            <w:pPr>
              <w:pStyle w:val="13"/>
              <w:spacing w:before="10"/>
              <w:rPr>
                <w:sz w:val="13"/>
              </w:rPr>
            </w:pPr>
          </w:p>
          <w:p>
            <w:pPr>
              <w:pStyle w:val="13"/>
              <w:ind w:left="144"/>
              <w:rPr>
                <w:sz w:val="19"/>
              </w:rPr>
            </w:pPr>
            <w:r>
              <w:rPr>
                <w:color w:val="010101"/>
                <w:w w:val="105"/>
                <w:sz w:val="19"/>
              </w:rPr>
              <w:t>实施单位</w:t>
            </w:r>
          </w:p>
        </w:tc>
        <w:tc>
          <w:tcPr>
            <w:tcW w:w="2949" w:type="dxa"/>
            <w:gridSpan w:val="4"/>
          </w:tcPr>
          <w:p>
            <w:pPr>
              <w:pStyle w:val="13"/>
              <w:rPr>
                <w:rFonts w:ascii="Times New Roman"/>
                <w:sz w:val="2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70" w:hRule="atLeast"/>
        </w:trPr>
        <w:tc>
          <w:tcPr>
            <w:tcW w:w="2324" w:type="dxa"/>
            <w:gridSpan w:val="3"/>
            <w:vMerge w:val="restart"/>
          </w:tcPr>
          <w:p>
            <w:pPr>
              <w:pStyle w:val="13"/>
              <w:rPr>
                <w:sz w:val="18"/>
              </w:rPr>
            </w:pPr>
          </w:p>
          <w:p>
            <w:pPr>
              <w:pStyle w:val="13"/>
              <w:rPr>
                <w:sz w:val="18"/>
              </w:rPr>
            </w:pPr>
          </w:p>
          <w:p>
            <w:pPr>
              <w:pStyle w:val="13"/>
              <w:rPr>
                <w:sz w:val="18"/>
              </w:rPr>
            </w:pPr>
          </w:p>
          <w:p>
            <w:pPr>
              <w:pStyle w:val="13"/>
              <w:spacing w:before="4"/>
              <w:rPr>
                <w:sz w:val="22"/>
              </w:rPr>
            </w:pPr>
          </w:p>
          <w:p>
            <w:pPr>
              <w:pStyle w:val="13"/>
              <w:ind w:left="762" w:right="694"/>
              <w:jc w:val="center"/>
              <w:rPr>
                <w:sz w:val="19"/>
              </w:rPr>
            </w:pPr>
            <w:r>
              <w:rPr>
                <w:color w:val="010101"/>
                <w:w w:val="105"/>
                <w:sz w:val="19"/>
              </w:rPr>
              <w:t>资金情况</w:t>
            </w:r>
          </w:p>
          <w:p>
            <w:pPr>
              <w:pStyle w:val="13"/>
              <w:spacing w:before="9"/>
              <w:ind w:left="750" w:right="694"/>
              <w:jc w:val="center"/>
              <w:rPr>
                <w:sz w:val="19"/>
              </w:rPr>
            </w:pPr>
            <w:r>
              <w:rPr>
                <w:color w:val="010101"/>
                <w:w w:val="90"/>
                <w:sz w:val="19"/>
              </w:rPr>
              <w:t>（万元）</w:t>
            </w:r>
          </w:p>
        </w:tc>
        <w:tc>
          <w:tcPr>
            <w:tcW w:w="1335" w:type="dxa"/>
          </w:tcPr>
          <w:p>
            <w:pPr>
              <w:pStyle w:val="13"/>
              <w:rPr>
                <w:rFonts w:ascii="Times New Roman"/>
                <w:sz w:val="22"/>
              </w:rPr>
            </w:pPr>
          </w:p>
        </w:tc>
        <w:tc>
          <w:tcPr>
            <w:tcW w:w="814" w:type="dxa"/>
            <w:gridSpan w:val="2"/>
          </w:tcPr>
          <w:p>
            <w:pPr>
              <w:pStyle w:val="13"/>
              <w:spacing w:before="33"/>
              <w:ind w:left="189" w:firstLine="1"/>
              <w:rPr>
                <w:sz w:val="19"/>
              </w:rPr>
            </w:pPr>
            <w:r>
              <w:rPr>
                <w:color w:val="010101"/>
                <w:w w:val="105"/>
                <w:sz w:val="19"/>
              </w:rPr>
              <w:t>全年</w:t>
            </w:r>
          </w:p>
          <w:p>
            <w:pPr>
              <w:pStyle w:val="13"/>
              <w:spacing w:before="9" w:line="240" w:lineRule="atLeast"/>
              <w:ind w:left="102" w:right="129" w:firstLine="86"/>
              <w:rPr>
                <w:rFonts w:ascii="Arial" w:eastAsia="Arial"/>
                <w:sz w:val="19"/>
              </w:rPr>
            </w:pPr>
            <w:r>
              <w:rPr>
                <w:color w:val="010101"/>
                <w:sz w:val="19"/>
              </w:rPr>
              <w:t xml:space="preserve">预算数 </w:t>
            </w:r>
            <w:r>
              <w:rPr>
                <w:rFonts w:ascii="Arial" w:eastAsia="Arial"/>
                <w:color w:val="010101"/>
                <w:spacing w:val="-21"/>
                <w:sz w:val="19"/>
              </w:rPr>
              <w:t xml:space="preserve">( </w:t>
            </w:r>
            <w:r>
              <w:rPr>
                <w:rFonts w:ascii="Arial" w:eastAsia="Arial"/>
                <w:color w:val="010101"/>
                <w:spacing w:val="-12"/>
                <w:sz w:val="19"/>
              </w:rPr>
              <w:t>A)</w:t>
            </w:r>
          </w:p>
        </w:tc>
        <w:tc>
          <w:tcPr>
            <w:tcW w:w="1507" w:type="dxa"/>
            <w:gridSpan w:val="3"/>
          </w:tcPr>
          <w:p>
            <w:pPr>
              <w:pStyle w:val="13"/>
              <w:spacing w:before="155" w:line="243" w:lineRule="exact"/>
              <w:ind w:left="215" w:right="223"/>
              <w:jc w:val="center"/>
              <w:rPr>
                <w:sz w:val="19"/>
              </w:rPr>
            </w:pPr>
            <w:r>
              <w:rPr>
                <w:color w:val="010101"/>
                <w:w w:val="105"/>
                <w:sz w:val="19"/>
              </w:rPr>
              <w:t>全年执行数</w:t>
            </w:r>
          </w:p>
          <w:p>
            <w:pPr>
              <w:pStyle w:val="13"/>
              <w:spacing w:line="218" w:lineRule="exact"/>
              <w:ind w:left="129" w:right="223"/>
              <w:jc w:val="center"/>
              <w:rPr>
                <w:rFonts w:ascii="Arial"/>
                <w:sz w:val="19"/>
              </w:rPr>
            </w:pPr>
            <w:r>
              <w:rPr>
                <w:rFonts w:ascii="Arial"/>
                <w:color w:val="010101"/>
                <w:w w:val="95"/>
                <w:sz w:val="19"/>
              </w:rPr>
              <w:t>(B)</w:t>
            </w:r>
          </w:p>
        </w:tc>
        <w:tc>
          <w:tcPr>
            <w:tcW w:w="699" w:type="dxa"/>
          </w:tcPr>
          <w:p>
            <w:pPr>
              <w:pStyle w:val="13"/>
              <w:spacing w:before="9"/>
              <w:rPr>
                <w:sz w:val="21"/>
              </w:rPr>
            </w:pPr>
          </w:p>
          <w:p>
            <w:pPr>
              <w:pStyle w:val="13"/>
              <w:ind w:left="95" w:right="89"/>
              <w:jc w:val="center"/>
              <w:rPr>
                <w:sz w:val="19"/>
              </w:rPr>
            </w:pPr>
            <w:r>
              <w:rPr>
                <w:color w:val="010101"/>
                <w:w w:val="105"/>
                <w:sz w:val="19"/>
              </w:rPr>
              <w:t>分值</w:t>
            </w:r>
          </w:p>
        </w:tc>
        <w:tc>
          <w:tcPr>
            <w:tcW w:w="916" w:type="dxa"/>
          </w:tcPr>
          <w:p>
            <w:pPr>
              <w:pStyle w:val="13"/>
              <w:spacing w:before="141"/>
              <w:ind w:left="107" w:right="139"/>
              <w:jc w:val="center"/>
              <w:rPr>
                <w:sz w:val="19"/>
              </w:rPr>
            </w:pPr>
            <w:r>
              <w:rPr>
                <w:color w:val="010101"/>
                <w:w w:val="105"/>
                <w:sz w:val="19"/>
              </w:rPr>
              <w:t>执行率</w:t>
            </w:r>
          </w:p>
          <w:p>
            <w:pPr>
              <w:pStyle w:val="13"/>
              <w:spacing w:before="13"/>
              <w:ind w:left="107" w:right="83"/>
              <w:jc w:val="center"/>
              <w:rPr>
                <w:rFonts w:ascii="Arial"/>
                <w:sz w:val="19"/>
              </w:rPr>
            </w:pPr>
            <w:r>
              <w:rPr>
                <w:rFonts w:ascii="Arial"/>
                <w:color w:val="010101"/>
                <w:sz w:val="19"/>
              </w:rPr>
              <w:t>(</w:t>
            </w:r>
            <w:r>
              <w:rPr>
                <w:rFonts w:ascii="Arial"/>
                <w:color w:val="010101"/>
                <w:spacing w:val="-41"/>
                <w:sz w:val="19"/>
              </w:rPr>
              <w:t xml:space="preserve"> </w:t>
            </w:r>
            <w:r>
              <w:rPr>
                <w:rFonts w:ascii="Arial"/>
                <w:color w:val="010101"/>
                <w:sz w:val="19"/>
              </w:rPr>
              <w:t>B/</w:t>
            </w:r>
            <w:r>
              <w:rPr>
                <w:rFonts w:ascii="Arial"/>
                <w:color w:val="010101"/>
                <w:spacing w:val="-41"/>
                <w:sz w:val="19"/>
              </w:rPr>
              <w:t xml:space="preserve"> </w:t>
            </w:r>
            <w:r>
              <w:rPr>
                <w:rFonts w:ascii="Arial"/>
                <w:color w:val="010101"/>
                <w:spacing w:val="-9"/>
                <w:sz w:val="19"/>
              </w:rPr>
              <w:t>A</w:t>
            </w:r>
            <w:r>
              <w:rPr>
                <w:rFonts w:ascii="Arial"/>
                <w:color w:val="3A3A3A"/>
                <w:spacing w:val="-9"/>
                <w:sz w:val="19"/>
              </w:rPr>
              <w:t>)</w:t>
            </w:r>
          </w:p>
        </w:tc>
        <w:tc>
          <w:tcPr>
            <w:tcW w:w="981" w:type="dxa"/>
          </w:tcPr>
          <w:p>
            <w:pPr>
              <w:pStyle w:val="13"/>
              <w:spacing w:before="1"/>
              <w:rPr>
                <w:sz w:val="21"/>
              </w:rPr>
            </w:pPr>
          </w:p>
          <w:p>
            <w:pPr>
              <w:pStyle w:val="13"/>
              <w:spacing w:before="1"/>
              <w:ind w:left="252"/>
              <w:rPr>
                <w:sz w:val="19"/>
              </w:rPr>
            </w:pPr>
            <w:r>
              <w:rPr>
                <w:color w:val="010101"/>
                <w:w w:val="110"/>
                <w:sz w:val="19"/>
              </w:rPr>
              <w:t>得分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79" w:hRule="atLeast"/>
        </w:trPr>
        <w:tc>
          <w:tcPr>
            <w:tcW w:w="2324" w:type="dxa"/>
            <w:gridSpan w:val="3"/>
            <w:vMerge w:val="continue"/>
            <w:tcBorders>
              <w:top w:val="nil"/>
            </w:tcBorders>
          </w:tcPr>
          <w:p>
            <w:pPr>
              <w:rPr>
                <w:sz w:val="2"/>
                <w:szCs w:val="2"/>
              </w:rPr>
            </w:pPr>
          </w:p>
        </w:tc>
        <w:tc>
          <w:tcPr>
            <w:tcW w:w="1335" w:type="dxa"/>
            <w:tcBorders>
              <w:bottom w:val="single" w:color="000000" w:sz="4" w:space="0"/>
            </w:tcBorders>
          </w:tcPr>
          <w:p>
            <w:pPr>
              <w:pStyle w:val="13"/>
              <w:spacing w:before="31"/>
              <w:ind w:left="117"/>
              <w:rPr>
                <w:sz w:val="19"/>
              </w:rPr>
            </w:pPr>
            <w:r>
              <w:rPr>
                <w:color w:val="010101"/>
                <w:w w:val="105"/>
                <w:sz w:val="19"/>
              </w:rPr>
              <w:t>年度资金总</w:t>
            </w:r>
          </w:p>
        </w:tc>
        <w:tc>
          <w:tcPr>
            <w:tcW w:w="814" w:type="dxa"/>
            <w:gridSpan w:val="2"/>
            <w:tcBorders>
              <w:bottom w:val="single" w:color="000000" w:sz="4" w:space="0"/>
            </w:tcBorders>
          </w:tcPr>
          <w:p>
            <w:pPr>
              <w:pStyle w:val="13"/>
              <w:rPr>
                <w:rFonts w:ascii="Times New Roman"/>
                <w:sz w:val="22"/>
              </w:rPr>
            </w:pPr>
          </w:p>
        </w:tc>
        <w:tc>
          <w:tcPr>
            <w:tcW w:w="1507" w:type="dxa"/>
            <w:gridSpan w:val="3"/>
            <w:tcBorders>
              <w:bottom w:val="single" w:color="000000" w:sz="4" w:space="0"/>
            </w:tcBorders>
          </w:tcPr>
          <w:p>
            <w:pPr>
              <w:pStyle w:val="13"/>
              <w:rPr>
                <w:rFonts w:ascii="Times New Roman"/>
                <w:sz w:val="22"/>
              </w:rPr>
            </w:pPr>
          </w:p>
        </w:tc>
        <w:tc>
          <w:tcPr>
            <w:tcW w:w="699" w:type="dxa"/>
            <w:tcBorders>
              <w:bottom w:val="single" w:color="000000" w:sz="4" w:space="0"/>
            </w:tcBorders>
          </w:tcPr>
          <w:p>
            <w:pPr>
              <w:pStyle w:val="13"/>
              <w:spacing w:before="108"/>
              <w:ind w:left="118" w:right="21"/>
              <w:jc w:val="center"/>
              <w:rPr>
                <w:rFonts w:ascii="Arial"/>
                <w:sz w:val="19"/>
              </w:rPr>
            </w:pPr>
            <w:r>
              <w:rPr>
                <w:rFonts w:ascii="Arial"/>
                <w:color w:val="010101"/>
                <w:w w:val="105"/>
                <w:sz w:val="19"/>
              </w:rPr>
              <w:t xml:space="preserve">10 </w:t>
            </w:r>
            <w:r>
              <w:rPr>
                <w:rFonts w:ascii="Arial"/>
                <w:color w:val="4D4D4D"/>
                <w:w w:val="105"/>
                <w:sz w:val="19"/>
              </w:rPr>
              <w:t>.</w:t>
            </w:r>
          </w:p>
        </w:tc>
        <w:tc>
          <w:tcPr>
            <w:tcW w:w="916" w:type="dxa"/>
            <w:tcBorders>
              <w:bottom w:val="single" w:color="000000" w:sz="4" w:space="0"/>
            </w:tcBorders>
          </w:tcPr>
          <w:p>
            <w:pPr>
              <w:pStyle w:val="13"/>
              <w:rPr>
                <w:rFonts w:ascii="Times New Roman"/>
                <w:sz w:val="22"/>
              </w:rPr>
            </w:pPr>
          </w:p>
        </w:tc>
        <w:tc>
          <w:tcPr>
            <w:tcW w:w="981" w:type="dxa"/>
            <w:tcBorders>
              <w:bottom w:val="single" w:color="000000" w:sz="4" w:space="0"/>
            </w:tcBorders>
          </w:tcPr>
          <w:p>
            <w:pPr>
              <w:pStyle w:val="13"/>
              <w:rPr>
                <w:rFonts w:ascii="Times New Roman"/>
                <w:sz w:val="2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9" w:hRule="atLeast"/>
        </w:trPr>
        <w:tc>
          <w:tcPr>
            <w:tcW w:w="2324" w:type="dxa"/>
            <w:gridSpan w:val="3"/>
            <w:vMerge w:val="continue"/>
            <w:tcBorders>
              <w:top w:val="nil"/>
            </w:tcBorders>
          </w:tcPr>
          <w:p>
            <w:pPr>
              <w:rPr>
                <w:sz w:val="2"/>
                <w:szCs w:val="2"/>
              </w:rPr>
            </w:pPr>
          </w:p>
        </w:tc>
        <w:tc>
          <w:tcPr>
            <w:tcW w:w="1335" w:type="dxa"/>
            <w:tcBorders>
              <w:top w:val="single" w:color="000000" w:sz="4" w:space="0"/>
            </w:tcBorders>
          </w:tcPr>
          <w:p>
            <w:pPr>
              <w:pStyle w:val="13"/>
              <w:spacing w:line="118" w:lineRule="exact"/>
              <w:ind w:left="118"/>
              <w:rPr>
                <w:sz w:val="19"/>
              </w:rPr>
            </w:pPr>
            <w:r>
              <w:rPr>
                <w:color w:val="010101"/>
                <w:w w:val="85"/>
                <w:sz w:val="19"/>
              </w:rPr>
              <w:t>额：</w:t>
            </w:r>
          </w:p>
          <w:p>
            <w:pPr>
              <w:pStyle w:val="13"/>
              <w:spacing w:before="14" w:line="260" w:lineRule="atLeast"/>
              <w:ind w:left="124" w:right="44" w:firstLine="101"/>
              <w:rPr>
                <w:sz w:val="19"/>
              </w:rPr>
            </w:pPr>
            <w:r>
              <w:rPr>
                <w:color w:val="010101"/>
                <w:w w:val="105"/>
                <w:sz w:val="19"/>
              </w:rPr>
              <w:t>其中：本年财政拨款</w:t>
            </w:r>
          </w:p>
        </w:tc>
        <w:tc>
          <w:tcPr>
            <w:tcW w:w="814" w:type="dxa"/>
            <w:gridSpan w:val="2"/>
            <w:tcBorders>
              <w:top w:val="single" w:color="000000" w:sz="4" w:space="0"/>
            </w:tcBorders>
          </w:tcPr>
          <w:p>
            <w:pPr>
              <w:pStyle w:val="13"/>
              <w:rPr>
                <w:rFonts w:ascii="Times New Roman"/>
                <w:sz w:val="22"/>
              </w:rPr>
            </w:pPr>
          </w:p>
        </w:tc>
        <w:tc>
          <w:tcPr>
            <w:tcW w:w="1507" w:type="dxa"/>
            <w:gridSpan w:val="3"/>
            <w:tcBorders>
              <w:top w:val="single" w:color="000000" w:sz="4" w:space="0"/>
            </w:tcBorders>
          </w:tcPr>
          <w:p>
            <w:pPr>
              <w:pStyle w:val="13"/>
              <w:rPr>
                <w:rFonts w:ascii="Times New Roman"/>
                <w:sz w:val="22"/>
              </w:rPr>
            </w:pPr>
          </w:p>
        </w:tc>
        <w:tc>
          <w:tcPr>
            <w:tcW w:w="699" w:type="dxa"/>
            <w:tcBorders>
              <w:top w:val="single" w:color="000000" w:sz="4" w:space="0"/>
            </w:tcBorders>
          </w:tcPr>
          <w:p>
            <w:pPr>
              <w:pStyle w:val="13"/>
              <w:rPr>
                <w:rFonts w:ascii="Times New Roman"/>
                <w:sz w:val="22"/>
              </w:rPr>
            </w:pPr>
          </w:p>
        </w:tc>
        <w:tc>
          <w:tcPr>
            <w:tcW w:w="916" w:type="dxa"/>
            <w:tcBorders>
              <w:top w:val="single" w:color="000000" w:sz="4" w:space="0"/>
            </w:tcBorders>
          </w:tcPr>
          <w:p>
            <w:pPr>
              <w:pStyle w:val="13"/>
              <w:rPr>
                <w:rFonts w:ascii="Times New Roman"/>
                <w:sz w:val="22"/>
              </w:rPr>
            </w:pPr>
          </w:p>
        </w:tc>
        <w:tc>
          <w:tcPr>
            <w:tcW w:w="981" w:type="dxa"/>
            <w:tcBorders>
              <w:top w:val="single" w:color="000000" w:sz="4" w:space="0"/>
            </w:tcBorders>
          </w:tcPr>
          <w:p>
            <w:pPr>
              <w:pStyle w:val="13"/>
              <w:rPr>
                <w:rFonts w:ascii="Times New Roman"/>
                <w:sz w:val="2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70" w:hRule="atLeast"/>
        </w:trPr>
        <w:tc>
          <w:tcPr>
            <w:tcW w:w="2324" w:type="dxa"/>
            <w:gridSpan w:val="3"/>
            <w:vMerge w:val="continue"/>
            <w:tcBorders>
              <w:top w:val="nil"/>
            </w:tcBorders>
          </w:tcPr>
          <w:p>
            <w:pPr>
              <w:rPr>
                <w:sz w:val="2"/>
                <w:szCs w:val="2"/>
              </w:rPr>
            </w:pPr>
          </w:p>
        </w:tc>
        <w:tc>
          <w:tcPr>
            <w:tcW w:w="1335" w:type="dxa"/>
          </w:tcPr>
          <w:p>
            <w:pPr>
              <w:pStyle w:val="13"/>
              <w:spacing w:line="237" w:lineRule="exact"/>
              <w:ind w:left="839"/>
              <w:rPr>
                <w:sz w:val="19"/>
              </w:rPr>
            </w:pPr>
            <w:r>
              <w:rPr>
                <w:color w:val="010101"/>
                <w:w w:val="105"/>
                <w:sz w:val="19"/>
              </w:rPr>
              <w:t>其他</w:t>
            </w:r>
          </w:p>
          <w:p>
            <w:pPr>
              <w:pStyle w:val="13"/>
              <w:spacing w:before="30" w:line="184" w:lineRule="exact"/>
              <w:ind w:left="124"/>
              <w:rPr>
                <w:sz w:val="19"/>
              </w:rPr>
            </w:pPr>
            <w:r>
              <w:rPr>
                <w:color w:val="010101"/>
                <w:w w:val="110"/>
                <w:sz w:val="19"/>
              </w:rPr>
              <w:t>资金</w:t>
            </w:r>
          </w:p>
        </w:tc>
        <w:tc>
          <w:tcPr>
            <w:tcW w:w="814" w:type="dxa"/>
            <w:gridSpan w:val="2"/>
          </w:tcPr>
          <w:p>
            <w:pPr>
              <w:pStyle w:val="13"/>
              <w:rPr>
                <w:rFonts w:ascii="Times New Roman"/>
                <w:sz w:val="22"/>
              </w:rPr>
            </w:pPr>
          </w:p>
        </w:tc>
        <w:tc>
          <w:tcPr>
            <w:tcW w:w="1507" w:type="dxa"/>
            <w:gridSpan w:val="3"/>
          </w:tcPr>
          <w:p>
            <w:pPr>
              <w:pStyle w:val="13"/>
              <w:rPr>
                <w:rFonts w:ascii="Times New Roman"/>
                <w:sz w:val="22"/>
              </w:rPr>
            </w:pPr>
          </w:p>
        </w:tc>
        <w:tc>
          <w:tcPr>
            <w:tcW w:w="699" w:type="dxa"/>
          </w:tcPr>
          <w:p>
            <w:pPr>
              <w:pStyle w:val="13"/>
              <w:rPr>
                <w:rFonts w:ascii="Times New Roman"/>
                <w:sz w:val="22"/>
              </w:rPr>
            </w:pPr>
          </w:p>
        </w:tc>
        <w:tc>
          <w:tcPr>
            <w:tcW w:w="916" w:type="dxa"/>
          </w:tcPr>
          <w:p>
            <w:pPr>
              <w:pStyle w:val="13"/>
              <w:rPr>
                <w:rFonts w:ascii="Times New Roman"/>
                <w:sz w:val="22"/>
              </w:rPr>
            </w:pPr>
          </w:p>
        </w:tc>
        <w:tc>
          <w:tcPr>
            <w:tcW w:w="981" w:type="dxa"/>
          </w:tcPr>
          <w:p>
            <w:pPr>
              <w:pStyle w:val="13"/>
              <w:rPr>
                <w:rFonts w:ascii="Times New Roman"/>
                <w:sz w:val="2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18" w:hRule="atLeast"/>
        </w:trPr>
        <w:tc>
          <w:tcPr>
            <w:tcW w:w="541" w:type="dxa"/>
            <w:vMerge w:val="restart"/>
          </w:tcPr>
          <w:p>
            <w:pPr>
              <w:pStyle w:val="13"/>
              <w:spacing w:before="40" w:line="256" w:lineRule="auto"/>
              <w:ind w:left="206" w:right="97" w:hanging="3"/>
              <w:jc w:val="both"/>
              <w:rPr>
                <w:sz w:val="19"/>
              </w:rPr>
            </w:pPr>
            <w:r>
              <w:rPr>
                <w:color w:val="010101"/>
                <w:w w:val="105"/>
                <w:sz w:val="19"/>
              </w:rPr>
              <w:t>年度总体目</w:t>
            </w:r>
          </w:p>
          <w:p>
            <w:pPr>
              <w:pStyle w:val="13"/>
              <w:spacing w:line="180" w:lineRule="exact"/>
              <w:ind w:left="211"/>
              <w:jc w:val="both"/>
              <w:rPr>
                <w:sz w:val="19"/>
              </w:rPr>
            </w:pPr>
            <w:r>
              <w:rPr>
                <w:color w:val="010101"/>
                <w:w w:val="104"/>
                <w:sz w:val="19"/>
              </w:rPr>
              <w:t>标</w:t>
            </w:r>
          </w:p>
        </w:tc>
        <w:tc>
          <w:tcPr>
            <w:tcW w:w="3932" w:type="dxa"/>
            <w:gridSpan w:val="5"/>
            <w:tcBorders>
              <w:bottom w:val="single" w:color="000000" w:sz="4" w:space="0"/>
            </w:tcBorders>
          </w:tcPr>
          <w:p>
            <w:pPr>
              <w:pStyle w:val="13"/>
              <w:spacing w:before="105"/>
              <w:ind w:left="1363" w:right="1301"/>
              <w:jc w:val="center"/>
              <w:rPr>
                <w:sz w:val="19"/>
              </w:rPr>
            </w:pPr>
            <w:r>
              <w:rPr>
                <w:color w:val="010101"/>
                <w:w w:val="105"/>
                <w:sz w:val="19"/>
              </w:rPr>
              <w:t>年初设定目标</w:t>
            </w:r>
          </w:p>
        </w:tc>
        <w:tc>
          <w:tcPr>
            <w:tcW w:w="4103" w:type="dxa"/>
            <w:gridSpan w:val="6"/>
            <w:tcBorders>
              <w:bottom w:val="single" w:color="000000" w:sz="4" w:space="0"/>
            </w:tcBorders>
          </w:tcPr>
          <w:p>
            <w:pPr>
              <w:pStyle w:val="13"/>
              <w:spacing w:before="76"/>
              <w:ind w:left="841"/>
              <w:rPr>
                <w:sz w:val="19"/>
              </w:rPr>
            </w:pPr>
            <w:r>
              <w:rPr>
                <w:color w:val="010101"/>
                <w:w w:val="105"/>
                <w:sz w:val="19"/>
              </w:rPr>
              <w:t>年度总体目标完成情况综述</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94" w:hRule="atLeast"/>
        </w:trPr>
        <w:tc>
          <w:tcPr>
            <w:tcW w:w="541" w:type="dxa"/>
            <w:vMerge w:val="continue"/>
            <w:tcBorders>
              <w:top w:val="nil"/>
            </w:tcBorders>
          </w:tcPr>
          <w:p>
            <w:pPr>
              <w:rPr>
                <w:sz w:val="2"/>
                <w:szCs w:val="2"/>
              </w:rPr>
            </w:pPr>
          </w:p>
        </w:tc>
        <w:tc>
          <w:tcPr>
            <w:tcW w:w="3932" w:type="dxa"/>
            <w:gridSpan w:val="5"/>
            <w:tcBorders>
              <w:top w:val="single" w:color="000000" w:sz="4" w:space="0"/>
            </w:tcBorders>
          </w:tcPr>
          <w:p>
            <w:pPr>
              <w:pStyle w:val="13"/>
              <w:rPr>
                <w:rFonts w:ascii="Times New Roman"/>
                <w:sz w:val="22"/>
              </w:rPr>
            </w:pPr>
          </w:p>
        </w:tc>
        <w:tc>
          <w:tcPr>
            <w:tcW w:w="4103" w:type="dxa"/>
            <w:gridSpan w:val="6"/>
            <w:tcBorders>
              <w:top w:val="single" w:color="000000" w:sz="4" w:space="0"/>
            </w:tcBorders>
          </w:tcPr>
          <w:p>
            <w:pPr>
              <w:pStyle w:val="13"/>
              <w:rPr>
                <w:rFonts w:ascii="Times New Roman"/>
                <w:sz w:val="2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77" w:hRule="atLeast"/>
        </w:trPr>
        <w:tc>
          <w:tcPr>
            <w:tcW w:w="541" w:type="dxa"/>
            <w:vMerge w:val="restart"/>
          </w:tcPr>
          <w:p>
            <w:pPr>
              <w:pStyle w:val="13"/>
              <w:spacing w:before="6"/>
              <w:rPr>
                <w:sz w:val="173"/>
              </w:rPr>
            </w:pPr>
          </w:p>
          <w:p>
            <w:pPr>
              <w:pStyle w:val="13"/>
              <w:ind w:left="215"/>
              <w:rPr>
                <w:rFonts w:ascii="Times New Roman"/>
                <w:sz w:val="111"/>
              </w:rPr>
            </w:pPr>
            <w:r>
              <w:rPr>
                <w:rFonts w:ascii="Times New Roman"/>
                <w:color w:val="010101"/>
                <w:w w:val="79"/>
                <w:sz w:val="111"/>
              </w:rPr>
              <w:t>i</w:t>
            </w:r>
          </w:p>
        </w:tc>
        <w:tc>
          <w:tcPr>
            <w:tcW w:w="758" w:type="dxa"/>
          </w:tcPr>
          <w:p>
            <w:pPr>
              <w:pStyle w:val="13"/>
              <w:spacing w:before="3"/>
              <w:rPr>
                <w:sz w:val="13"/>
              </w:rPr>
            </w:pPr>
          </w:p>
          <w:p>
            <w:pPr>
              <w:pStyle w:val="13"/>
              <w:spacing w:line="264" w:lineRule="auto"/>
              <w:ind w:left="217" w:right="94" w:hanging="1"/>
              <w:rPr>
                <w:sz w:val="19"/>
              </w:rPr>
            </w:pPr>
            <w:r>
              <w:rPr>
                <w:color w:val="010101"/>
                <w:w w:val="105"/>
                <w:sz w:val="19"/>
              </w:rPr>
              <w:t>一级指标</w:t>
            </w:r>
          </w:p>
        </w:tc>
        <w:tc>
          <w:tcPr>
            <w:tcW w:w="1025" w:type="dxa"/>
          </w:tcPr>
          <w:p>
            <w:pPr>
              <w:pStyle w:val="13"/>
              <w:spacing w:before="10"/>
              <w:rPr>
                <w:sz w:val="22"/>
              </w:rPr>
            </w:pPr>
          </w:p>
          <w:p>
            <w:pPr>
              <w:pStyle w:val="13"/>
              <w:ind w:left="129" w:right="28"/>
              <w:jc w:val="center"/>
              <w:rPr>
                <w:sz w:val="19"/>
              </w:rPr>
            </w:pPr>
            <w:r>
              <w:rPr>
                <w:color w:val="010101"/>
                <w:w w:val="105"/>
                <w:sz w:val="19"/>
              </w:rPr>
              <w:t>二级指标</w:t>
            </w:r>
          </w:p>
        </w:tc>
        <w:tc>
          <w:tcPr>
            <w:tcW w:w="1558" w:type="dxa"/>
            <w:gridSpan w:val="2"/>
          </w:tcPr>
          <w:p>
            <w:pPr>
              <w:pStyle w:val="13"/>
              <w:spacing w:before="10"/>
              <w:rPr>
                <w:sz w:val="22"/>
              </w:rPr>
            </w:pPr>
          </w:p>
          <w:p>
            <w:pPr>
              <w:pStyle w:val="13"/>
              <w:ind w:left="407"/>
              <w:rPr>
                <w:sz w:val="19"/>
              </w:rPr>
            </w:pPr>
            <w:r>
              <w:rPr>
                <w:color w:val="010101"/>
                <w:w w:val="105"/>
                <w:sz w:val="19"/>
              </w:rPr>
              <w:t>三级指标</w:t>
            </w:r>
          </w:p>
        </w:tc>
        <w:tc>
          <w:tcPr>
            <w:tcW w:w="591" w:type="dxa"/>
          </w:tcPr>
          <w:p>
            <w:pPr>
              <w:pStyle w:val="13"/>
              <w:spacing w:before="148" w:line="256" w:lineRule="auto"/>
              <w:ind w:left="213" w:right="138" w:hanging="3"/>
              <w:rPr>
                <w:sz w:val="19"/>
              </w:rPr>
            </w:pPr>
            <w:r>
              <w:rPr>
                <w:color w:val="010101"/>
                <w:w w:val="110"/>
                <w:sz w:val="19"/>
              </w:rPr>
              <w:t>分值</w:t>
            </w:r>
          </w:p>
        </w:tc>
        <w:tc>
          <w:tcPr>
            <w:tcW w:w="613" w:type="dxa"/>
            <w:tcBorders>
              <w:right w:val="single" w:color="000000" w:sz="4" w:space="0"/>
            </w:tcBorders>
          </w:tcPr>
          <w:p>
            <w:pPr>
              <w:pStyle w:val="13"/>
              <w:spacing w:before="18" w:line="256" w:lineRule="auto"/>
              <w:ind w:left="197" w:right="-15" w:firstLine="1"/>
              <w:rPr>
                <w:sz w:val="19"/>
              </w:rPr>
            </w:pPr>
            <w:r>
              <w:rPr>
                <w:color w:val="010101"/>
                <w:spacing w:val="-7"/>
                <w:w w:val="105"/>
                <w:sz w:val="19"/>
              </w:rPr>
              <w:t>年度</w:t>
            </w:r>
            <w:r>
              <w:rPr>
                <w:color w:val="010101"/>
                <w:spacing w:val="-9"/>
                <w:w w:val="105"/>
                <w:sz w:val="19"/>
              </w:rPr>
              <w:t>指标</w:t>
            </w:r>
          </w:p>
          <w:p>
            <w:pPr>
              <w:pStyle w:val="13"/>
              <w:spacing w:before="6" w:line="213" w:lineRule="exact"/>
              <w:ind w:left="293"/>
              <w:rPr>
                <w:sz w:val="19"/>
              </w:rPr>
            </w:pPr>
            <w:r>
              <w:rPr>
                <w:color w:val="010101"/>
                <w:w w:val="107"/>
                <w:sz w:val="19"/>
              </w:rPr>
              <w:t>值</w:t>
            </w:r>
          </w:p>
        </w:tc>
        <w:tc>
          <w:tcPr>
            <w:tcW w:w="894" w:type="dxa"/>
            <w:gridSpan w:val="2"/>
            <w:tcBorders>
              <w:left w:val="single" w:color="000000" w:sz="4" w:space="0"/>
            </w:tcBorders>
          </w:tcPr>
          <w:p>
            <w:pPr>
              <w:pStyle w:val="13"/>
              <w:spacing w:before="4" w:line="264" w:lineRule="auto"/>
              <w:ind w:left="342" w:right="117" w:firstLine="4"/>
              <w:jc w:val="center"/>
              <w:rPr>
                <w:sz w:val="19"/>
              </w:rPr>
            </w:pPr>
            <w:r>
              <w:rPr>
                <w:color w:val="010101"/>
                <w:spacing w:val="-9"/>
                <w:w w:val="105"/>
                <w:sz w:val="19"/>
              </w:rPr>
              <w:t>全年</w:t>
            </w:r>
            <w:r>
              <w:rPr>
                <w:color w:val="010101"/>
                <w:spacing w:val="-9"/>
                <w:w w:val="110"/>
                <w:sz w:val="19"/>
              </w:rPr>
              <w:t>实际</w:t>
            </w:r>
          </w:p>
          <w:p>
            <w:pPr>
              <w:pStyle w:val="13"/>
              <w:spacing w:line="218" w:lineRule="exact"/>
              <w:ind w:left="226"/>
              <w:jc w:val="center"/>
              <w:rPr>
                <w:sz w:val="19"/>
              </w:rPr>
            </w:pPr>
            <w:r>
              <w:rPr>
                <w:color w:val="010101"/>
                <w:w w:val="107"/>
                <w:sz w:val="19"/>
              </w:rPr>
              <w:t>值</w:t>
            </w:r>
          </w:p>
        </w:tc>
        <w:tc>
          <w:tcPr>
            <w:tcW w:w="699" w:type="dxa"/>
          </w:tcPr>
          <w:p>
            <w:pPr>
              <w:pStyle w:val="13"/>
              <w:spacing w:before="7"/>
              <w:rPr>
                <w:sz w:val="20"/>
              </w:rPr>
            </w:pPr>
          </w:p>
          <w:p>
            <w:pPr>
              <w:pStyle w:val="13"/>
              <w:ind w:left="118" w:right="66"/>
              <w:jc w:val="center"/>
              <w:rPr>
                <w:sz w:val="19"/>
              </w:rPr>
            </w:pPr>
            <w:r>
              <w:rPr>
                <w:color w:val="010101"/>
                <w:w w:val="105"/>
                <w:sz w:val="19"/>
              </w:rPr>
              <w:t>得分</w:t>
            </w:r>
          </w:p>
        </w:tc>
        <w:tc>
          <w:tcPr>
            <w:tcW w:w="1897" w:type="dxa"/>
            <w:gridSpan w:val="2"/>
          </w:tcPr>
          <w:p>
            <w:pPr>
              <w:pStyle w:val="13"/>
              <w:spacing w:before="119" w:line="271" w:lineRule="auto"/>
              <w:ind w:left="337" w:right="123" w:hanging="196"/>
              <w:rPr>
                <w:sz w:val="19"/>
              </w:rPr>
            </w:pPr>
            <w:r>
              <w:rPr>
                <w:color w:val="010101"/>
                <w:w w:val="105"/>
                <w:sz w:val="19"/>
              </w:rPr>
              <w:t>未完成原因及拟采取的改进</w:t>
            </w:r>
            <w:r>
              <w:rPr>
                <w:color w:val="1D1D1D"/>
                <w:w w:val="105"/>
                <w:sz w:val="19"/>
              </w:rPr>
              <w:t>措</w:t>
            </w:r>
            <w:r>
              <w:rPr>
                <w:color w:val="010101"/>
                <w:w w:val="105"/>
                <w:sz w:val="19"/>
              </w:rPr>
              <w:t>施</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36" w:hRule="atLeast"/>
        </w:trPr>
        <w:tc>
          <w:tcPr>
            <w:tcW w:w="541" w:type="dxa"/>
            <w:vMerge w:val="continue"/>
            <w:tcBorders>
              <w:top w:val="nil"/>
            </w:tcBorders>
          </w:tcPr>
          <w:p>
            <w:pPr>
              <w:rPr>
                <w:sz w:val="2"/>
                <w:szCs w:val="2"/>
              </w:rPr>
            </w:pPr>
          </w:p>
        </w:tc>
        <w:tc>
          <w:tcPr>
            <w:tcW w:w="758" w:type="dxa"/>
            <w:vMerge w:val="restart"/>
          </w:tcPr>
          <w:p>
            <w:pPr>
              <w:pStyle w:val="13"/>
              <w:rPr>
                <w:sz w:val="20"/>
              </w:rPr>
            </w:pPr>
          </w:p>
          <w:p>
            <w:pPr>
              <w:pStyle w:val="13"/>
              <w:rPr>
                <w:sz w:val="20"/>
              </w:rPr>
            </w:pPr>
          </w:p>
          <w:p>
            <w:pPr>
              <w:pStyle w:val="13"/>
              <w:rPr>
                <w:sz w:val="20"/>
              </w:rPr>
            </w:pPr>
          </w:p>
          <w:p>
            <w:pPr>
              <w:pStyle w:val="13"/>
              <w:spacing w:before="7"/>
              <w:rPr>
                <w:sz w:val="18"/>
              </w:rPr>
            </w:pPr>
          </w:p>
          <w:p>
            <w:pPr>
              <w:pStyle w:val="13"/>
              <w:spacing w:line="254" w:lineRule="auto"/>
              <w:ind w:left="323" w:right="127" w:firstLine="4"/>
              <w:jc w:val="both"/>
              <w:rPr>
                <w:rFonts w:ascii="Arial" w:eastAsia="Arial"/>
                <w:sz w:val="19"/>
              </w:rPr>
            </w:pPr>
            <w:r>
              <w:rPr>
                <w:color w:val="010101"/>
                <w:sz w:val="19"/>
              </w:rPr>
              <w:t>产</w:t>
            </w:r>
            <w:r>
              <w:rPr>
                <w:color w:val="010101"/>
                <w:sz w:val="20"/>
              </w:rPr>
              <w:t>出</w:t>
            </w:r>
            <w:r>
              <w:rPr>
                <w:color w:val="010101"/>
                <w:sz w:val="19"/>
              </w:rPr>
              <w:t>指标</w:t>
            </w:r>
            <w:r>
              <w:rPr>
                <w:rFonts w:ascii="Arial" w:eastAsia="Arial"/>
                <w:color w:val="010101"/>
                <w:sz w:val="19"/>
              </w:rPr>
              <w:t>(50</w:t>
            </w:r>
          </w:p>
          <w:p>
            <w:pPr>
              <w:pStyle w:val="13"/>
              <w:spacing w:before="35"/>
              <w:ind w:left="296"/>
              <w:jc w:val="both"/>
              <w:rPr>
                <w:sz w:val="19"/>
              </w:rPr>
            </w:pPr>
            <w:r>
              <w:rPr>
                <w:color w:val="010101"/>
                <w:w w:val="75"/>
                <w:sz w:val="19"/>
              </w:rPr>
              <w:t>分）</w:t>
            </w:r>
          </w:p>
        </w:tc>
        <w:tc>
          <w:tcPr>
            <w:tcW w:w="1025" w:type="dxa"/>
            <w:vMerge w:val="restart"/>
          </w:tcPr>
          <w:p>
            <w:pPr>
              <w:pStyle w:val="13"/>
              <w:spacing w:before="10"/>
              <w:rPr>
                <w:sz w:val="22"/>
              </w:rPr>
            </w:pPr>
          </w:p>
          <w:p>
            <w:pPr>
              <w:pStyle w:val="13"/>
              <w:ind w:left="153"/>
              <w:rPr>
                <w:sz w:val="19"/>
              </w:rPr>
            </w:pPr>
            <w:r>
              <w:rPr>
                <w:color w:val="010101"/>
                <w:w w:val="105"/>
                <w:sz w:val="19"/>
              </w:rPr>
              <w:t>数滥指标</w:t>
            </w:r>
          </w:p>
        </w:tc>
        <w:tc>
          <w:tcPr>
            <w:tcW w:w="1558" w:type="dxa"/>
            <w:gridSpan w:val="2"/>
          </w:tcPr>
          <w:p>
            <w:pPr>
              <w:pStyle w:val="13"/>
              <w:rPr>
                <w:rFonts w:ascii="Times New Roman"/>
                <w:sz w:val="16"/>
              </w:rPr>
            </w:pPr>
          </w:p>
        </w:tc>
        <w:tc>
          <w:tcPr>
            <w:tcW w:w="591" w:type="dxa"/>
          </w:tcPr>
          <w:p>
            <w:pPr>
              <w:pStyle w:val="13"/>
              <w:rPr>
                <w:rFonts w:ascii="Times New Roman"/>
                <w:sz w:val="16"/>
              </w:rPr>
            </w:pPr>
          </w:p>
        </w:tc>
        <w:tc>
          <w:tcPr>
            <w:tcW w:w="613" w:type="dxa"/>
            <w:tcBorders>
              <w:right w:val="single" w:color="000000" w:sz="4" w:space="0"/>
            </w:tcBorders>
          </w:tcPr>
          <w:p>
            <w:pPr>
              <w:pStyle w:val="13"/>
              <w:rPr>
                <w:rFonts w:ascii="Times New Roman"/>
                <w:sz w:val="16"/>
              </w:rPr>
            </w:pPr>
          </w:p>
        </w:tc>
        <w:tc>
          <w:tcPr>
            <w:tcW w:w="894" w:type="dxa"/>
            <w:gridSpan w:val="2"/>
            <w:tcBorders>
              <w:left w:val="single" w:color="000000" w:sz="4" w:space="0"/>
              <w:right w:val="single" w:color="000000" w:sz="4" w:space="0"/>
            </w:tcBorders>
          </w:tcPr>
          <w:p>
            <w:pPr>
              <w:pStyle w:val="13"/>
              <w:rPr>
                <w:rFonts w:ascii="Times New Roman"/>
                <w:sz w:val="16"/>
              </w:rPr>
            </w:pPr>
          </w:p>
        </w:tc>
        <w:tc>
          <w:tcPr>
            <w:tcW w:w="699" w:type="dxa"/>
            <w:tcBorders>
              <w:left w:val="single" w:color="000000" w:sz="4" w:space="0"/>
            </w:tcBorders>
          </w:tcPr>
          <w:p>
            <w:pPr>
              <w:pStyle w:val="13"/>
              <w:rPr>
                <w:rFonts w:ascii="Times New Roman"/>
                <w:sz w:val="16"/>
              </w:rPr>
            </w:pPr>
          </w:p>
        </w:tc>
        <w:tc>
          <w:tcPr>
            <w:tcW w:w="1897" w:type="dxa"/>
            <w:gridSpan w:val="2"/>
          </w:tcPr>
          <w:p>
            <w:pPr>
              <w:pStyle w:val="13"/>
              <w:rPr>
                <w:rFonts w:ascii="Times New Roman"/>
                <w:sz w:val="16"/>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44" w:hRule="atLeast"/>
        </w:trPr>
        <w:tc>
          <w:tcPr>
            <w:tcW w:w="541" w:type="dxa"/>
            <w:vMerge w:val="continue"/>
            <w:tcBorders>
              <w:top w:val="nil"/>
            </w:tcBorders>
          </w:tcPr>
          <w:p>
            <w:pPr>
              <w:rPr>
                <w:sz w:val="2"/>
                <w:szCs w:val="2"/>
              </w:rPr>
            </w:pPr>
          </w:p>
        </w:tc>
        <w:tc>
          <w:tcPr>
            <w:tcW w:w="758" w:type="dxa"/>
            <w:vMerge w:val="continue"/>
            <w:tcBorders>
              <w:top w:val="nil"/>
            </w:tcBorders>
          </w:tcPr>
          <w:p>
            <w:pPr>
              <w:rPr>
                <w:sz w:val="2"/>
                <w:szCs w:val="2"/>
              </w:rPr>
            </w:pPr>
          </w:p>
        </w:tc>
        <w:tc>
          <w:tcPr>
            <w:tcW w:w="1025" w:type="dxa"/>
            <w:vMerge w:val="continue"/>
            <w:tcBorders>
              <w:top w:val="nil"/>
            </w:tcBorders>
          </w:tcPr>
          <w:p>
            <w:pPr>
              <w:rPr>
                <w:sz w:val="2"/>
                <w:szCs w:val="2"/>
              </w:rPr>
            </w:pPr>
          </w:p>
        </w:tc>
        <w:tc>
          <w:tcPr>
            <w:tcW w:w="1558" w:type="dxa"/>
            <w:gridSpan w:val="2"/>
          </w:tcPr>
          <w:p>
            <w:pPr>
              <w:pStyle w:val="13"/>
              <w:rPr>
                <w:rFonts w:ascii="Times New Roman"/>
                <w:sz w:val="16"/>
              </w:rPr>
            </w:pPr>
          </w:p>
        </w:tc>
        <w:tc>
          <w:tcPr>
            <w:tcW w:w="591" w:type="dxa"/>
          </w:tcPr>
          <w:p>
            <w:pPr>
              <w:pStyle w:val="13"/>
              <w:rPr>
                <w:rFonts w:ascii="Times New Roman"/>
                <w:sz w:val="16"/>
              </w:rPr>
            </w:pPr>
          </w:p>
        </w:tc>
        <w:tc>
          <w:tcPr>
            <w:tcW w:w="613" w:type="dxa"/>
            <w:tcBorders>
              <w:right w:val="single" w:color="000000" w:sz="4" w:space="0"/>
            </w:tcBorders>
          </w:tcPr>
          <w:p>
            <w:pPr>
              <w:pStyle w:val="13"/>
              <w:rPr>
                <w:rFonts w:ascii="Times New Roman"/>
                <w:sz w:val="16"/>
              </w:rPr>
            </w:pPr>
          </w:p>
        </w:tc>
        <w:tc>
          <w:tcPr>
            <w:tcW w:w="894" w:type="dxa"/>
            <w:gridSpan w:val="2"/>
            <w:tcBorders>
              <w:left w:val="single" w:color="000000" w:sz="4" w:space="0"/>
              <w:right w:val="single" w:color="000000" w:sz="4" w:space="0"/>
            </w:tcBorders>
          </w:tcPr>
          <w:p>
            <w:pPr>
              <w:pStyle w:val="13"/>
              <w:rPr>
                <w:rFonts w:ascii="Times New Roman"/>
                <w:sz w:val="16"/>
              </w:rPr>
            </w:pPr>
          </w:p>
        </w:tc>
        <w:tc>
          <w:tcPr>
            <w:tcW w:w="699" w:type="dxa"/>
            <w:tcBorders>
              <w:left w:val="single" w:color="000000" w:sz="4" w:space="0"/>
            </w:tcBorders>
          </w:tcPr>
          <w:p>
            <w:pPr>
              <w:pStyle w:val="13"/>
              <w:rPr>
                <w:rFonts w:ascii="Times New Roman"/>
                <w:sz w:val="16"/>
              </w:rPr>
            </w:pPr>
          </w:p>
        </w:tc>
        <w:tc>
          <w:tcPr>
            <w:tcW w:w="1897" w:type="dxa"/>
            <w:gridSpan w:val="2"/>
          </w:tcPr>
          <w:p>
            <w:pPr>
              <w:pStyle w:val="13"/>
              <w:rPr>
                <w:rFonts w:ascii="Times New Roman"/>
                <w:sz w:val="16"/>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44" w:hRule="atLeast"/>
        </w:trPr>
        <w:tc>
          <w:tcPr>
            <w:tcW w:w="541" w:type="dxa"/>
            <w:vMerge w:val="continue"/>
            <w:tcBorders>
              <w:top w:val="nil"/>
            </w:tcBorders>
          </w:tcPr>
          <w:p>
            <w:pPr>
              <w:rPr>
                <w:sz w:val="2"/>
                <w:szCs w:val="2"/>
              </w:rPr>
            </w:pPr>
          </w:p>
        </w:tc>
        <w:tc>
          <w:tcPr>
            <w:tcW w:w="758" w:type="dxa"/>
            <w:vMerge w:val="continue"/>
            <w:tcBorders>
              <w:top w:val="nil"/>
            </w:tcBorders>
          </w:tcPr>
          <w:p>
            <w:pPr>
              <w:rPr>
                <w:sz w:val="2"/>
                <w:szCs w:val="2"/>
              </w:rPr>
            </w:pPr>
          </w:p>
        </w:tc>
        <w:tc>
          <w:tcPr>
            <w:tcW w:w="1025" w:type="dxa"/>
            <w:vMerge w:val="continue"/>
            <w:tcBorders>
              <w:top w:val="nil"/>
            </w:tcBorders>
          </w:tcPr>
          <w:p>
            <w:pPr>
              <w:rPr>
                <w:sz w:val="2"/>
                <w:szCs w:val="2"/>
              </w:rPr>
            </w:pPr>
          </w:p>
        </w:tc>
        <w:tc>
          <w:tcPr>
            <w:tcW w:w="1558" w:type="dxa"/>
            <w:gridSpan w:val="2"/>
          </w:tcPr>
          <w:p>
            <w:pPr>
              <w:pStyle w:val="13"/>
              <w:rPr>
                <w:rFonts w:ascii="Times New Roman"/>
                <w:sz w:val="16"/>
              </w:rPr>
            </w:pPr>
          </w:p>
        </w:tc>
        <w:tc>
          <w:tcPr>
            <w:tcW w:w="591" w:type="dxa"/>
          </w:tcPr>
          <w:p>
            <w:pPr>
              <w:pStyle w:val="13"/>
              <w:rPr>
                <w:rFonts w:ascii="Times New Roman"/>
                <w:sz w:val="16"/>
              </w:rPr>
            </w:pPr>
          </w:p>
        </w:tc>
        <w:tc>
          <w:tcPr>
            <w:tcW w:w="613" w:type="dxa"/>
            <w:tcBorders>
              <w:right w:val="single" w:color="000000" w:sz="4" w:space="0"/>
            </w:tcBorders>
          </w:tcPr>
          <w:p>
            <w:pPr>
              <w:pStyle w:val="13"/>
              <w:rPr>
                <w:rFonts w:ascii="Times New Roman"/>
                <w:sz w:val="16"/>
              </w:rPr>
            </w:pPr>
          </w:p>
        </w:tc>
        <w:tc>
          <w:tcPr>
            <w:tcW w:w="894" w:type="dxa"/>
            <w:gridSpan w:val="2"/>
            <w:tcBorders>
              <w:left w:val="single" w:color="000000" w:sz="4" w:space="0"/>
            </w:tcBorders>
          </w:tcPr>
          <w:p>
            <w:pPr>
              <w:pStyle w:val="13"/>
              <w:rPr>
                <w:rFonts w:ascii="Times New Roman"/>
                <w:sz w:val="16"/>
              </w:rPr>
            </w:pPr>
          </w:p>
        </w:tc>
        <w:tc>
          <w:tcPr>
            <w:tcW w:w="699" w:type="dxa"/>
          </w:tcPr>
          <w:p>
            <w:pPr>
              <w:pStyle w:val="13"/>
              <w:rPr>
                <w:rFonts w:ascii="Times New Roman"/>
                <w:sz w:val="16"/>
              </w:rPr>
            </w:pPr>
          </w:p>
        </w:tc>
        <w:tc>
          <w:tcPr>
            <w:tcW w:w="1897" w:type="dxa"/>
            <w:gridSpan w:val="2"/>
          </w:tcPr>
          <w:p>
            <w:pPr>
              <w:pStyle w:val="13"/>
              <w:rPr>
                <w:rFonts w:ascii="Times New Roman"/>
                <w:sz w:val="16"/>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44" w:hRule="atLeast"/>
        </w:trPr>
        <w:tc>
          <w:tcPr>
            <w:tcW w:w="541" w:type="dxa"/>
            <w:vMerge w:val="continue"/>
            <w:tcBorders>
              <w:top w:val="nil"/>
            </w:tcBorders>
          </w:tcPr>
          <w:p>
            <w:pPr>
              <w:rPr>
                <w:sz w:val="2"/>
                <w:szCs w:val="2"/>
              </w:rPr>
            </w:pPr>
          </w:p>
        </w:tc>
        <w:tc>
          <w:tcPr>
            <w:tcW w:w="758" w:type="dxa"/>
            <w:vMerge w:val="continue"/>
            <w:tcBorders>
              <w:top w:val="nil"/>
            </w:tcBorders>
          </w:tcPr>
          <w:p>
            <w:pPr>
              <w:rPr>
                <w:sz w:val="2"/>
                <w:szCs w:val="2"/>
              </w:rPr>
            </w:pPr>
          </w:p>
        </w:tc>
        <w:tc>
          <w:tcPr>
            <w:tcW w:w="1025" w:type="dxa"/>
            <w:vMerge w:val="restart"/>
            <w:tcBorders>
              <w:bottom w:val="single" w:color="000000" w:sz="4" w:space="0"/>
            </w:tcBorders>
          </w:tcPr>
          <w:p>
            <w:pPr>
              <w:pStyle w:val="13"/>
              <w:spacing w:before="5"/>
              <w:rPr>
                <w:sz w:val="23"/>
              </w:rPr>
            </w:pPr>
          </w:p>
          <w:p>
            <w:pPr>
              <w:pStyle w:val="13"/>
              <w:ind w:left="153"/>
              <w:rPr>
                <w:sz w:val="19"/>
              </w:rPr>
            </w:pPr>
            <w:r>
              <w:rPr>
                <w:color w:val="010101"/>
                <w:w w:val="105"/>
                <w:sz w:val="19"/>
              </w:rPr>
              <w:t>质量指标</w:t>
            </w:r>
          </w:p>
        </w:tc>
        <w:tc>
          <w:tcPr>
            <w:tcW w:w="1558" w:type="dxa"/>
            <w:gridSpan w:val="2"/>
          </w:tcPr>
          <w:p>
            <w:pPr>
              <w:pStyle w:val="13"/>
              <w:rPr>
                <w:rFonts w:ascii="Times New Roman"/>
                <w:sz w:val="16"/>
              </w:rPr>
            </w:pPr>
          </w:p>
        </w:tc>
        <w:tc>
          <w:tcPr>
            <w:tcW w:w="591" w:type="dxa"/>
          </w:tcPr>
          <w:p>
            <w:pPr>
              <w:pStyle w:val="13"/>
              <w:rPr>
                <w:rFonts w:ascii="Times New Roman"/>
                <w:sz w:val="16"/>
              </w:rPr>
            </w:pPr>
          </w:p>
        </w:tc>
        <w:tc>
          <w:tcPr>
            <w:tcW w:w="613" w:type="dxa"/>
            <w:tcBorders>
              <w:right w:val="single" w:color="000000" w:sz="4" w:space="0"/>
            </w:tcBorders>
          </w:tcPr>
          <w:p>
            <w:pPr>
              <w:pStyle w:val="13"/>
              <w:rPr>
                <w:rFonts w:ascii="Times New Roman"/>
                <w:sz w:val="16"/>
              </w:rPr>
            </w:pPr>
          </w:p>
        </w:tc>
        <w:tc>
          <w:tcPr>
            <w:tcW w:w="894" w:type="dxa"/>
            <w:gridSpan w:val="2"/>
            <w:tcBorders>
              <w:left w:val="single" w:color="000000" w:sz="4" w:space="0"/>
              <w:right w:val="single" w:color="000000" w:sz="4" w:space="0"/>
            </w:tcBorders>
          </w:tcPr>
          <w:p>
            <w:pPr>
              <w:pStyle w:val="13"/>
              <w:rPr>
                <w:rFonts w:ascii="Times New Roman"/>
                <w:sz w:val="16"/>
              </w:rPr>
            </w:pPr>
          </w:p>
        </w:tc>
        <w:tc>
          <w:tcPr>
            <w:tcW w:w="699" w:type="dxa"/>
            <w:tcBorders>
              <w:left w:val="single" w:color="000000" w:sz="4" w:space="0"/>
            </w:tcBorders>
          </w:tcPr>
          <w:p>
            <w:pPr>
              <w:pStyle w:val="13"/>
              <w:rPr>
                <w:rFonts w:ascii="Times New Roman"/>
                <w:sz w:val="16"/>
              </w:rPr>
            </w:pPr>
          </w:p>
        </w:tc>
        <w:tc>
          <w:tcPr>
            <w:tcW w:w="1897" w:type="dxa"/>
            <w:gridSpan w:val="2"/>
          </w:tcPr>
          <w:p>
            <w:pPr>
              <w:pStyle w:val="13"/>
              <w:rPr>
                <w:rFonts w:ascii="Times New Roman"/>
                <w:sz w:val="16"/>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43" w:hRule="atLeast"/>
        </w:trPr>
        <w:tc>
          <w:tcPr>
            <w:tcW w:w="541" w:type="dxa"/>
            <w:vMerge w:val="continue"/>
            <w:tcBorders>
              <w:top w:val="nil"/>
            </w:tcBorders>
          </w:tcPr>
          <w:p>
            <w:pPr>
              <w:rPr>
                <w:sz w:val="2"/>
                <w:szCs w:val="2"/>
              </w:rPr>
            </w:pPr>
          </w:p>
        </w:tc>
        <w:tc>
          <w:tcPr>
            <w:tcW w:w="758" w:type="dxa"/>
            <w:vMerge w:val="continue"/>
            <w:tcBorders>
              <w:top w:val="nil"/>
            </w:tcBorders>
          </w:tcPr>
          <w:p>
            <w:pPr>
              <w:rPr>
                <w:sz w:val="2"/>
                <w:szCs w:val="2"/>
              </w:rPr>
            </w:pPr>
          </w:p>
        </w:tc>
        <w:tc>
          <w:tcPr>
            <w:tcW w:w="1025" w:type="dxa"/>
            <w:vMerge w:val="continue"/>
            <w:tcBorders>
              <w:top w:val="nil"/>
              <w:bottom w:val="single" w:color="000000" w:sz="4" w:space="0"/>
            </w:tcBorders>
          </w:tcPr>
          <w:p>
            <w:pPr>
              <w:rPr>
                <w:sz w:val="2"/>
                <w:szCs w:val="2"/>
              </w:rPr>
            </w:pPr>
          </w:p>
        </w:tc>
        <w:tc>
          <w:tcPr>
            <w:tcW w:w="1558" w:type="dxa"/>
            <w:gridSpan w:val="2"/>
            <w:tcBorders>
              <w:bottom w:val="single" w:color="000000" w:sz="4" w:space="0"/>
            </w:tcBorders>
          </w:tcPr>
          <w:p>
            <w:pPr>
              <w:pStyle w:val="13"/>
              <w:rPr>
                <w:rFonts w:ascii="Times New Roman"/>
                <w:sz w:val="8"/>
              </w:rPr>
            </w:pPr>
          </w:p>
        </w:tc>
        <w:tc>
          <w:tcPr>
            <w:tcW w:w="591" w:type="dxa"/>
            <w:tcBorders>
              <w:bottom w:val="single" w:color="000000" w:sz="4" w:space="0"/>
            </w:tcBorders>
          </w:tcPr>
          <w:p>
            <w:pPr>
              <w:pStyle w:val="13"/>
              <w:rPr>
                <w:rFonts w:ascii="Times New Roman"/>
                <w:sz w:val="8"/>
              </w:rPr>
            </w:pPr>
          </w:p>
        </w:tc>
        <w:tc>
          <w:tcPr>
            <w:tcW w:w="613" w:type="dxa"/>
            <w:tcBorders>
              <w:bottom w:val="single" w:color="000000" w:sz="4" w:space="0"/>
              <w:right w:val="single" w:color="000000" w:sz="4" w:space="0"/>
            </w:tcBorders>
          </w:tcPr>
          <w:p>
            <w:pPr>
              <w:pStyle w:val="13"/>
              <w:rPr>
                <w:rFonts w:ascii="Times New Roman"/>
                <w:sz w:val="8"/>
              </w:rPr>
            </w:pPr>
          </w:p>
        </w:tc>
        <w:tc>
          <w:tcPr>
            <w:tcW w:w="894" w:type="dxa"/>
            <w:gridSpan w:val="2"/>
            <w:tcBorders>
              <w:left w:val="single" w:color="000000" w:sz="4" w:space="0"/>
              <w:bottom w:val="single" w:color="000000" w:sz="4" w:space="0"/>
            </w:tcBorders>
          </w:tcPr>
          <w:p>
            <w:pPr>
              <w:pStyle w:val="13"/>
              <w:rPr>
                <w:rFonts w:ascii="Times New Roman"/>
                <w:sz w:val="8"/>
              </w:rPr>
            </w:pPr>
          </w:p>
        </w:tc>
        <w:tc>
          <w:tcPr>
            <w:tcW w:w="699" w:type="dxa"/>
            <w:tcBorders>
              <w:bottom w:val="single" w:color="000000" w:sz="4" w:space="0"/>
            </w:tcBorders>
          </w:tcPr>
          <w:p>
            <w:pPr>
              <w:pStyle w:val="13"/>
              <w:rPr>
                <w:rFonts w:ascii="Times New Roman"/>
                <w:sz w:val="8"/>
              </w:rPr>
            </w:pPr>
          </w:p>
        </w:tc>
        <w:tc>
          <w:tcPr>
            <w:tcW w:w="1897" w:type="dxa"/>
            <w:gridSpan w:val="2"/>
            <w:tcBorders>
              <w:bottom w:val="single" w:color="000000" w:sz="4" w:space="0"/>
            </w:tcBorders>
          </w:tcPr>
          <w:p>
            <w:pPr>
              <w:pStyle w:val="13"/>
              <w:rPr>
                <w:rFonts w:ascii="Times New Roman"/>
                <w:sz w:val="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29" w:hRule="atLeast"/>
        </w:trPr>
        <w:tc>
          <w:tcPr>
            <w:tcW w:w="541" w:type="dxa"/>
            <w:vMerge w:val="continue"/>
            <w:tcBorders>
              <w:top w:val="nil"/>
            </w:tcBorders>
          </w:tcPr>
          <w:p>
            <w:pPr>
              <w:rPr>
                <w:sz w:val="2"/>
                <w:szCs w:val="2"/>
              </w:rPr>
            </w:pPr>
          </w:p>
        </w:tc>
        <w:tc>
          <w:tcPr>
            <w:tcW w:w="758" w:type="dxa"/>
            <w:vMerge w:val="continue"/>
            <w:tcBorders>
              <w:top w:val="nil"/>
            </w:tcBorders>
          </w:tcPr>
          <w:p>
            <w:pPr>
              <w:rPr>
                <w:sz w:val="2"/>
                <w:szCs w:val="2"/>
              </w:rPr>
            </w:pPr>
          </w:p>
        </w:tc>
        <w:tc>
          <w:tcPr>
            <w:tcW w:w="1025" w:type="dxa"/>
            <w:vMerge w:val="continue"/>
            <w:tcBorders>
              <w:top w:val="nil"/>
              <w:bottom w:val="single" w:color="000000" w:sz="4" w:space="0"/>
            </w:tcBorders>
          </w:tcPr>
          <w:p>
            <w:pPr>
              <w:rPr>
                <w:sz w:val="2"/>
                <w:szCs w:val="2"/>
              </w:rPr>
            </w:pPr>
          </w:p>
        </w:tc>
        <w:tc>
          <w:tcPr>
            <w:tcW w:w="1558" w:type="dxa"/>
            <w:gridSpan w:val="2"/>
            <w:tcBorders>
              <w:top w:val="single" w:color="000000" w:sz="4" w:space="0"/>
              <w:bottom w:val="single" w:color="000000" w:sz="4" w:space="0"/>
            </w:tcBorders>
          </w:tcPr>
          <w:p>
            <w:pPr>
              <w:pStyle w:val="13"/>
              <w:rPr>
                <w:rFonts w:ascii="Times New Roman"/>
                <w:sz w:val="16"/>
              </w:rPr>
            </w:pPr>
          </w:p>
        </w:tc>
        <w:tc>
          <w:tcPr>
            <w:tcW w:w="591" w:type="dxa"/>
            <w:tcBorders>
              <w:top w:val="single" w:color="000000" w:sz="4" w:space="0"/>
              <w:bottom w:val="single" w:color="000000" w:sz="4" w:space="0"/>
            </w:tcBorders>
          </w:tcPr>
          <w:p>
            <w:pPr>
              <w:pStyle w:val="13"/>
              <w:rPr>
                <w:rFonts w:ascii="Times New Roman"/>
                <w:sz w:val="16"/>
              </w:rPr>
            </w:pPr>
          </w:p>
        </w:tc>
        <w:tc>
          <w:tcPr>
            <w:tcW w:w="613" w:type="dxa"/>
            <w:tcBorders>
              <w:top w:val="single" w:color="000000" w:sz="4" w:space="0"/>
              <w:bottom w:val="single" w:color="000000" w:sz="4" w:space="0"/>
              <w:right w:val="single" w:color="000000" w:sz="4" w:space="0"/>
            </w:tcBorders>
          </w:tcPr>
          <w:p>
            <w:pPr>
              <w:pStyle w:val="13"/>
              <w:rPr>
                <w:rFonts w:ascii="Times New Roman"/>
                <w:sz w:val="16"/>
              </w:rPr>
            </w:pPr>
          </w:p>
        </w:tc>
        <w:tc>
          <w:tcPr>
            <w:tcW w:w="894" w:type="dxa"/>
            <w:gridSpan w:val="2"/>
            <w:tcBorders>
              <w:top w:val="single" w:color="000000" w:sz="4" w:space="0"/>
              <w:left w:val="single" w:color="000000" w:sz="4" w:space="0"/>
              <w:bottom w:val="single" w:color="000000" w:sz="4" w:space="0"/>
            </w:tcBorders>
          </w:tcPr>
          <w:p>
            <w:pPr>
              <w:pStyle w:val="13"/>
              <w:rPr>
                <w:rFonts w:ascii="Times New Roman"/>
                <w:sz w:val="16"/>
              </w:rPr>
            </w:pPr>
          </w:p>
        </w:tc>
        <w:tc>
          <w:tcPr>
            <w:tcW w:w="699" w:type="dxa"/>
            <w:tcBorders>
              <w:top w:val="single" w:color="000000" w:sz="4" w:space="0"/>
              <w:bottom w:val="single" w:color="000000" w:sz="4" w:space="0"/>
            </w:tcBorders>
          </w:tcPr>
          <w:p>
            <w:pPr>
              <w:pStyle w:val="13"/>
              <w:rPr>
                <w:rFonts w:ascii="Times New Roman"/>
                <w:sz w:val="16"/>
              </w:rPr>
            </w:pPr>
          </w:p>
        </w:tc>
        <w:tc>
          <w:tcPr>
            <w:tcW w:w="1897" w:type="dxa"/>
            <w:gridSpan w:val="2"/>
            <w:tcBorders>
              <w:top w:val="single" w:color="000000" w:sz="4" w:space="0"/>
              <w:bottom w:val="single" w:color="000000" w:sz="4" w:space="0"/>
            </w:tcBorders>
          </w:tcPr>
          <w:p>
            <w:pPr>
              <w:pStyle w:val="13"/>
              <w:rPr>
                <w:rFonts w:ascii="Times New Roman"/>
                <w:sz w:val="16"/>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22" w:hRule="atLeast"/>
        </w:trPr>
        <w:tc>
          <w:tcPr>
            <w:tcW w:w="541" w:type="dxa"/>
            <w:vMerge w:val="continue"/>
            <w:tcBorders>
              <w:top w:val="nil"/>
            </w:tcBorders>
          </w:tcPr>
          <w:p>
            <w:pPr>
              <w:rPr>
                <w:sz w:val="2"/>
                <w:szCs w:val="2"/>
              </w:rPr>
            </w:pPr>
          </w:p>
        </w:tc>
        <w:tc>
          <w:tcPr>
            <w:tcW w:w="758" w:type="dxa"/>
            <w:vMerge w:val="continue"/>
            <w:tcBorders>
              <w:top w:val="nil"/>
            </w:tcBorders>
          </w:tcPr>
          <w:p>
            <w:pPr>
              <w:rPr>
                <w:sz w:val="2"/>
                <w:szCs w:val="2"/>
              </w:rPr>
            </w:pPr>
          </w:p>
        </w:tc>
        <w:tc>
          <w:tcPr>
            <w:tcW w:w="1025" w:type="dxa"/>
            <w:vMerge w:val="restart"/>
            <w:tcBorders>
              <w:top w:val="single" w:color="000000" w:sz="4" w:space="0"/>
            </w:tcBorders>
          </w:tcPr>
          <w:p>
            <w:pPr>
              <w:pStyle w:val="13"/>
              <w:rPr>
                <w:sz w:val="18"/>
              </w:rPr>
            </w:pPr>
          </w:p>
          <w:p>
            <w:pPr>
              <w:pStyle w:val="13"/>
              <w:spacing w:before="3"/>
              <w:rPr>
                <w:sz w:val="13"/>
              </w:rPr>
            </w:pPr>
          </w:p>
          <w:p>
            <w:pPr>
              <w:pStyle w:val="13"/>
              <w:ind w:left="160"/>
              <w:rPr>
                <w:sz w:val="19"/>
              </w:rPr>
            </w:pPr>
            <w:r>
              <w:rPr>
                <w:color w:val="010101"/>
                <w:w w:val="105"/>
                <w:sz w:val="19"/>
              </w:rPr>
              <w:t>时效指标</w:t>
            </w:r>
          </w:p>
        </w:tc>
        <w:tc>
          <w:tcPr>
            <w:tcW w:w="1558" w:type="dxa"/>
            <w:gridSpan w:val="2"/>
            <w:tcBorders>
              <w:top w:val="single" w:color="000000" w:sz="4" w:space="0"/>
              <w:bottom w:val="single" w:color="000000" w:sz="4" w:space="0"/>
            </w:tcBorders>
          </w:tcPr>
          <w:p>
            <w:pPr>
              <w:pStyle w:val="13"/>
              <w:rPr>
                <w:rFonts w:ascii="Times New Roman"/>
                <w:sz w:val="14"/>
              </w:rPr>
            </w:pPr>
          </w:p>
        </w:tc>
        <w:tc>
          <w:tcPr>
            <w:tcW w:w="591" w:type="dxa"/>
            <w:tcBorders>
              <w:top w:val="single" w:color="000000" w:sz="4" w:space="0"/>
              <w:bottom w:val="single" w:color="000000" w:sz="4" w:space="0"/>
            </w:tcBorders>
          </w:tcPr>
          <w:p>
            <w:pPr>
              <w:pStyle w:val="13"/>
              <w:rPr>
                <w:rFonts w:ascii="Times New Roman"/>
                <w:sz w:val="14"/>
              </w:rPr>
            </w:pPr>
          </w:p>
        </w:tc>
        <w:tc>
          <w:tcPr>
            <w:tcW w:w="613" w:type="dxa"/>
            <w:tcBorders>
              <w:top w:val="single" w:color="000000" w:sz="4" w:space="0"/>
              <w:bottom w:val="single" w:color="000000" w:sz="4" w:space="0"/>
              <w:right w:val="single" w:color="000000" w:sz="4" w:space="0"/>
            </w:tcBorders>
          </w:tcPr>
          <w:p>
            <w:pPr>
              <w:pStyle w:val="13"/>
              <w:rPr>
                <w:rFonts w:ascii="Times New Roman"/>
                <w:sz w:val="14"/>
              </w:rPr>
            </w:pPr>
          </w:p>
        </w:tc>
        <w:tc>
          <w:tcPr>
            <w:tcW w:w="894" w:type="dxa"/>
            <w:gridSpan w:val="2"/>
            <w:tcBorders>
              <w:top w:val="single" w:color="000000" w:sz="4" w:space="0"/>
              <w:left w:val="single" w:color="000000" w:sz="4" w:space="0"/>
              <w:bottom w:val="single" w:color="000000" w:sz="4" w:space="0"/>
            </w:tcBorders>
          </w:tcPr>
          <w:p>
            <w:pPr>
              <w:pStyle w:val="13"/>
              <w:rPr>
                <w:rFonts w:ascii="Times New Roman"/>
                <w:sz w:val="14"/>
              </w:rPr>
            </w:pPr>
          </w:p>
        </w:tc>
        <w:tc>
          <w:tcPr>
            <w:tcW w:w="699" w:type="dxa"/>
            <w:tcBorders>
              <w:top w:val="single" w:color="000000" w:sz="4" w:space="0"/>
              <w:bottom w:val="single" w:color="000000" w:sz="4" w:space="0"/>
            </w:tcBorders>
          </w:tcPr>
          <w:p>
            <w:pPr>
              <w:pStyle w:val="13"/>
              <w:rPr>
                <w:rFonts w:ascii="Times New Roman"/>
                <w:sz w:val="14"/>
              </w:rPr>
            </w:pPr>
          </w:p>
        </w:tc>
        <w:tc>
          <w:tcPr>
            <w:tcW w:w="1897" w:type="dxa"/>
            <w:gridSpan w:val="2"/>
            <w:tcBorders>
              <w:top w:val="single" w:color="000000" w:sz="4" w:space="0"/>
              <w:bottom w:val="single" w:color="000000" w:sz="4" w:space="0"/>
            </w:tcBorders>
          </w:tcPr>
          <w:p>
            <w:pPr>
              <w:pStyle w:val="13"/>
              <w:rPr>
                <w:rFonts w:ascii="Times New Roman"/>
                <w:sz w:val="1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96" w:hRule="atLeast"/>
        </w:trPr>
        <w:tc>
          <w:tcPr>
            <w:tcW w:w="541" w:type="dxa"/>
            <w:vMerge w:val="continue"/>
            <w:tcBorders>
              <w:top w:val="nil"/>
            </w:tcBorders>
          </w:tcPr>
          <w:p>
            <w:pPr>
              <w:rPr>
                <w:sz w:val="2"/>
                <w:szCs w:val="2"/>
              </w:rPr>
            </w:pPr>
          </w:p>
        </w:tc>
        <w:tc>
          <w:tcPr>
            <w:tcW w:w="758" w:type="dxa"/>
            <w:vMerge w:val="continue"/>
            <w:tcBorders>
              <w:top w:val="nil"/>
            </w:tcBorders>
          </w:tcPr>
          <w:p>
            <w:pPr>
              <w:rPr>
                <w:sz w:val="2"/>
                <w:szCs w:val="2"/>
              </w:rPr>
            </w:pPr>
          </w:p>
        </w:tc>
        <w:tc>
          <w:tcPr>
            <w:tcW w:w="1025" w:type="dxa"/>
            <w:vMerge w:val="continue"/>
            <w:tcBorders>
              <w:top w:val="nil"/>
            </w:tcBorders>
          </w:tcPr>
          <w:p>
            <w:pPr>
              <w:rPr>
                <w:sz w:val="2"/>
                <w:szCs w:val="2"/>
              </w:rPr>
            </w:pPr>
          </w:p>
        </w:tc>
        <w:tc>
          <w:tcPr>
            <w:tcW w:w="1558" w:type="dxa"/>
            <w:gridSpan w:val="2"/>
            <w:tcBorders>
              <w:top w:val="single" w:color="000000" w:sz="4" w:space="0"/>
              <w:bottom w:val="single" w:color="000000" w:sz="4" w:space="0"/>
            </w:tcBorders>
          </w:tcPr>
          <w:p>
            <w:pPr>
              <w:pStyle w:val="13"/>
              <w:rPr>
                <w:rFonts w:ascii="Times New Roman"/>
                <w:sz w:val="22"/>
              </w:rPr>
            </w:pPr>
          </w:p>
        </w:tc>
        <w:tc>
          <w:tcPr>
            <w:tcW w:w="591" w:type="dxa"/>
            <w:tcBorders>
              <w:top w:val="single" w:color="000000" w:sz="4" w:space="0"/>
              <w:bottom w:val="single" w:color="000000" w:sz="4" w:space="0"/>
            </w:tcBorders>
          </w:tcPr>
          <w:p>
            <w:pPr>
              <w:pStyle w:val="13"/>
              <w:rPr>
                <w:rFonts w:ascii="Times New Roman"/>
                <w:sz w:val="22"/>
              </w:rPr>
            </w:pPr>
          </w:p>
        </w:tc>
        <w:tc>
          <w:tcPr>
            <w:tcW w:w="613" w:type="dxa"/>
            <w:tcBorders>
              <w:top w:val="single" w:color="000000" w:sz="4" w:space="0"/>
              <w:bottom w:val="single" w:color="000000" w:sz="4" w:space="0"/>
              <w:right w:val="single" w:color="000000" w:sz="4" w:space="0"/>
            </w:tcBorders>
          </w:tcPr>
          <w:p>
            <w:pPr>
              <w:pStyle w:val="13"/>
              <w:rPr>
                <w:rFonts w:ascii="Times New Roman"/>
                <w:sz w:val="22"/>
              </w:rPr>
            </w:pPr>
          </w:p>
        </w:tc>
        <w:tc>
          <w:tcPr>
            <w:tcW w:w="894" w:type="dxa"/>
            <w:gridSpan w:val="2"/>
            <w:tcBorders>
              <w:top w:val="single" w:color="000000" w:sz="4" w:space="0"/>
              <w:left w:val="single" w:color="000000" w:sz="4" w:space="0"/>
              <w:bottom w:val="single" w:color="000000" w:sz="4" w:space="0"/>
              <w:right w:val="single" w:color="000000" w:sz="4" w:space="0"/>
            </w:tcBorders>
          </w:tcPr>
          <w:p>
            <w:pPr>
              <w:pStyle w:val="13"/>
              <w:rPr>
                <w:rFonts w:ascii="Times New Roman"/>
                <w:sz w:val="22"/>
              </w:rPr>
            </w:pPr>
          </w:p>
        </w:tc>
        <w:tc>
          <w:tcPr>
            <w:tcW w:w="699" w:type="dxa"/>
            <w:tcBorders>
              <w:top w:val="single" w:color="000000" w:sz="4" w:space="0"/>
              <w:left w:val="single" w:color="000000" w:sz="4" w:space="0"/>
              <w:bottom w:val="single" w:color="000000" w:sz="4" w:space="0"/>
            </w:tcBorders>
          </w:tcPr>
          <w:p>
            <w:pPr>
              <w:pStyle w:val="13"/>
              <w:rPr>
                <w:rFonts w:ascii="Times New Roman"/>
                <w:sz w:val="22"/>
              </w:rPr>
            </w:pPr>
          </w:p>
        </w:tc>
        <w:tc>
          <w:tcPr>
            <w:tcW w:w="1897" w:type="dxa"/>
            <w:gridSpan w:val="2"/>
            <w:tcBorders>
              <w:top w:val="single" w:color="000000" w:sz="4" w:space="0"/>
              <w:bottom w:val="single" w:color="000000" w:sz="4" w:space="0"/>
            </w:tcBorders>
          </w:tcPr>
          <w:p>
            <w:pPr>
              <w:pStyle w:val="13"/>
              <w:rPr>
                <w:rFonts w:ascii="Times New Roman"/>
                <w:sz w:val="2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14" w:hRule="atLeast"/>
        </w:trPr>
        <w:tc>
          <w:tcPr>
            <w:tcW w:w="541" w:type="dxa"/>
            <w:vMerge w:val="continue"/>
            <w:tcBorders>
              <w:top w:val="nil"/>
            </w:tcBorders>
          </w:tcPr>
          <w:p>
            <w:pPr>
              <w:rPr>
                <w:sz w:val="2"/>
                <w:szCs w:val="2"/>
              </w:rPr>
            </w:pPr>
          </w:p>
        </w:tc>
        <w:tc>
          <w:tcPr>
            <w:tcW w:w="758" w:type="dxa"/>
            <w:vMerge w:val="continue"/>
            <w:tcBorders>
              <w:top w:val="nil"/>
            </w:tcBorders>
          </w:tcPr>
          <w:p>
            <w:pPr>
              <w:rPr>
                <w:sz w:val="2"/>
                <w:szCs w:val="2"/>
              </w:rPr>
            </w:pPr>
          </w:p>
        </w:tc>
        <w:tc>
          <w:tcPr>
            <w:tcW w:w="1025" w:type="dxa"/>
            <w:vMerge w:val="continue"/>
            <w:tcBorders>
              <w:top w:val="nil"/>
            </w:tcBorders>
          </w:tcPr>
          <w:p>
            <w:pPr>
              <w:rPr>
                <w:sz w:val="2"/>
                <w:szCs w:val="2"/>
              </w:rPr>
            </w:pPr>
          </w:p>
        </w:tc>
        <w:tc>
          <w:tcPr>
            <w:tcW w:w="1558" w:type="dxa"/>
            <w:gridSpan w:val="2"/>
            <w:tcBorders>
              <w:top w:val="single" w:color="000000" w:sz="4" w:space="0"/>
            </w:tcBorders>
          </w:tcPr>
          <w:p>
            <w:pPr>
              <w:pStyle w:val="13"/>
              <w:rPr>
                <w:rFonts w:ascii="Times New Roman"/>
                <w:sz w:val="6"/>
              </w:rPr>
            </w:pPr>
          </w:p>
        </w:tc>
        <w:tc>
          <w:tcPr>
            <w:tcW w:w="591" w:type="dxa"/>
            <w:tcBorders>
              <w:top w:val="single" w:color="000000" w:sz="4" w:space="0"/>
            </w:tcBorders>
          </w:tcPr>
          <w:p>
            <w:pPr>
              <w:pStyle w:val="13"/>
              <w:rPr>
                <w:rFonts w:ascii="Times New Roman"/>
                <w:sz w:val="6"/>
              </w:rPr>
            </w:pPr>
          </w:p>
        </w:tc>
        <w:tc>
          <w:tcPr>
            <w:tcW w:w="613" w:type="dxa"/>
            <w:tcBorders>
              <w:top w:val="single" w:color="000000" w:sz="4" w:space="0"/>
              <w:right w:val="single" w:color="000000" w:sz="4" w:space="0"/>
            </w:tcBorders>
          </w:tcPr>
          <w:p>
            <w:pPr>
              <w:pStyle w:val="13"/>
              <w:rPr>
                <w:rFonts w:ascii="Times New Roman"/>
                <w:sz w:val="6"/>
              </w:rPr>
            </w:pPr>
          </w:p>
        </w:tc>
        <w:tc>
          <w:tcPr>
            <w:tcW w:w="894" w:type="dxa"/>
            <w:gridSpan w:val="2"/>
            <w:tcBorders>
              <w:top w:val="single" w:color="000000" w:sz="4" w:space="0"/>
              <w:left w:val="single" w:color="000000" w:sz="4" w:space="0"/>
            </w:tcBorders>
          </w:tcPr>
          <w:p>
            <w:pPr>
              <w:pStyle w:val="13"/>
              <w:rPr>
                <w:rFonts w:ascii="Times New Roman"/>
                <w:sz w:val="6"/>
              </w:rPr>
            </w:pPr>
          </w:p>
        </w:tc>
        <w:tc>
          <w:tcPr>
            <w:tcW w:w="699" w:type="dxa"/>
            <w:tcBorders>
              <w:top w:val="single" w:color="000000" w:sz="4" w:space="0"/>
            </w:tcBorders>
          </w:tcPr>
          <w:p>
            <w:pPr>
              <w:pStyle w:val="13"/>
              <w:rPr>
                <w:rFonts w:ascii="Times New Roman"/>
                <w:sz w:val="6"/>
              </w:rPr>
            </w:pPr>
          </w:p>
        </w:tc>
        <w:tc>
          <w:tcPr>
            <w:tcW w:w="1897" w:type="dxa"/>
            <w:gridSpan w:val="2"/>
            <w:tcBorders>
              <w:top w:val="single" w:color="000000" w:sz="4" w:space="0"/>
            </w:tcBorders>
          </w:tcPr>
          <w:p>
            <w:pPr>
              <w:pStyle w:val="13"/>
              <w:rPr>
                <w:rFonts w:ascii="Times New Roman"/>
                <w:sz w:val="6"/>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44" w:hRule="atLeast"/>
        </w:trPr>
        <w:tc>
          <w:tcPr>
            <w:tcW w:w="541" w:type="dxa"/>
            <w:vMerge w:val="continue"/>
            <w:tcBorders>
              <w:top w:val="nil"/>
            </w:tcBorders>
          </w:tcPr>
          <w:p>
            <w:pPr>
              <w:rPr>
                <w:sz w:val="2"/>
                <w:szCs w:val="2"/>
              </w:rPr>
            </w:pPr>
          </w:p>
        </w:tc>
        <w:tc>
          <w:tcPr>
            <w:tcW w:w="758" w:type="dxa"/>
            <w:vMerge w:val="continue"/>
            <w:tcBorders>
              <w:top w:val="nil"/>
            </w:tcBorders>
          </w:tcPr>
          <w:p>
            <w:pPr>
              <w:rPr>
                <w:sz w:val="2"/>
                <w:szCs w:val="2"/>
              </w:rPr>
            </w:pPr>
          </w:p>
        </w:tc>
        <w:tc>
          <w:tcPr>
            <w:tcW w:w="1025" w:type="dxa"/>
            <w:vMerge w:val="restart"/>
          </w:tcPr>
          <w:p>
            <w:pPr>
              <w:pStyle w:val="13"/>
              <w:spacing w:before="10"/>
              <w:rPr>
                <w:sz w:val="22"/>
              </w:rPr>
            </w:pPr>
          </w:p>
          <w:p>
            <w:pPr>
              <w:pStyle w:val="13"/>
              <w:ind w:left="167"/>
              <w:rPr>
                <w:sz w:val="19"/>
              </w:rPr>
            </w:pPr>
            <w:r>
              <w:rPr>
                <w:color w:val="010101"/>
                <w:w w:val="105"/>
                <w:sz w:val="19"/>
              </w:rPr>
              <w:t>成本指标</w:t>
            </w:r>
          </w:p>
        </w:tc>
        <w:tc>
          <w:tcPr>
            <w:tcW w:w="1558" w:type="dxa"/>
            <w:gridSpan w:val="2"/>
          </w:tcPr>
          <w:p>
            <w:pPr>
              <w:pStyle w:val="13"/>
              <w:rPr>
                <w:rFonts w:ascii="Times New Roman"/>
                <w:sz w:val="16"/>
              </w:rPr>
            </w:pPr>
          </w:p>
        </w:tc>
        <w:tc>
          <w:tcPr>
            <w:tcW w:w="591" w:type="dxa"/>
          </w:tcPr>
          <w:p>
            <w:pPr>
              <w:pStyle w:val="13"/>
              <w:rPr>
                <w:rFonts w:ascii="Times New Roman"/>
                <w:sz w:val="16"/>
              </w:rPr>
            </w:pPr>
          </w:p>
        </w:tc>
        <w:tc>
          <w:tcPr>
            <w:tcW w:w="613" w:type="dxa"/>
            <w:tcBorders>
              <w:right w:val="single" w:color="000000" w:sz="4" w:space="0"/>
            </w:tcBorders>
          </w:tcPr>
          <w:p>
            <w:pPr>
              <w:pStyle w:val="13"/>
              <w:rPr>
                <w:rFonts w:ascii="Times New Roman"/>
                <w:sz w:val="16"/>
              </w:rPr>
            </w:pPr>
          </w:p>
        </w:tc>
        <w:tc>
          <w:tcPr>
            <w:tcW w:w="894" w:type="dxa"/>
            <w:gridSpan w:val="2"/>
            <w:tcBorders>
              <w:left w:val="single" w:color="000000" w:sz="4" w:space="0"/>
            </w:tcBorders>
          </w:tcPr>
          <w:p>
            <w:pPr>
              <w:pStyle w:val="13"/>
              <w:rPr>
                <w:rFonts w:ascii="Times New Roman"/>
                <w:sz w:val="16"/>
              </w:rPr>
            </w:pPr>
          </w:p>
        </w:tc>
        <w:tc>
          <w:tcPr>
            <w:tcW w:w="699" w:type="dxa"/>
          </w:tcPr>
          <w:p>
            <w:pPr>
              <w:pStyle w:val="13"/>
              <w:rPr>
                <w:rFonts w:ascii="Times New Roman"/>
                <w:sz w:val="16"/>
              </w:rPr>
            </w:pPr>
          </w:p>
        </w:tc>
        <w:tc>
          <w:tcPr>
            <w:tcW w:w="1897" w:type="dxa"/>
            <w:gridSpan w:val="2"/>
          </w:tcPr>
          <w:p>
            <w:pPr>
              <w:pStyle w:val="13"/>
              <w:rPr>
                <w:rFonts w:ascii="Times New Roman"/>
                <w:sz w:val="16"/>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36" w:hRule="atLeast"/>
        </w:trPr>
        <w:tc>
          <w:tcPr>
            <w:tcW w:w="541" w:type="dxa"/>
            <w:vMerge w:val="continue"/>
            <w:tcBorders>
              <w:top w:val="nil"/>
            </w:tcBorders>
          </w:tcPr>
          <w:p>
            <w:pPr>
              <w:rPr>
                <w:sz w:val="2"/>
                <w:szCs w:val="2"/>
              </w:rPr>
            </w:pPr>
          </w:p>
        </w:tc>
        <w:tc>
          <w:tcPr>
            <w:tcW w:w="758" w:type="dxa"/>
            <w:vMerge w:val="continue"/>
            <w:tcBorders>
              <w:top w:val="nil"/>
            </w:tcBorders>
          </w:tcPr>
          <w:p>
            <w:pPr>
              <w:rPr>
                <w:sz w:val="2"/>
                <w:szCs w:val="2"/>
              </w:rPr>
            </w:pPr>
          </w:p>
        </w:tc>
        <w:tc>
          <w:tcPr>
            <w:tcW w:w="1025" w:type="dxa"/>
            <w:vMerge w:val="continue"/>
            <w:tcBorders>
              <w:top w:val="nil"/>
            </w:tcBorders>
          </w:tcPr>
          <w:p>
            <w:pPr>
              <w:rPr>
                <w:sz w:val="2"/>
                <w:szCs w:val="2"/>
              </w:rPr>
            </w:pPr>
          </w:p>
        </w:tc>
        <w:tc>
          <w:tcPr>
            <w:tcW w:w="1558" w:type="dxa"/>
            <w:gridSpan w:val="2"/>
          </w:tcPr>
          <w:p>
            <w:pPr>
              <w:pStyle w:val="13"/>
              <w:rPr>
                <w:rFonts w:ascii="Times New Roman"/>
                <w:sz w:val="16"/>
              </w:rPr>
            </w:pPr>
          </w:p>
        </w:tc>
        <w:tc>
          <w:tcPr>
            <w:tcW w:w="591" w:type="dxa"/>
          </w:tcPr>
          <w:p>
            <w:pPr>
              <w:pStyle w:val="13"/>
              <w:rPr>
                <w:rFonts w:ascii="Times New Roman"/>
                <w:sz w:val="16"/>
              </w:rPr>
            </w:pPr>
          </w:p>
        </w:tc>
        <w:tc>
          <w:tcPr>
            <w:tcW w:w="613" w:type="dxa"/>
            <w:tcBorders>
              <w:right w:val="single" w:color="000000" w:sz="4" w:space="0"/>
            </w:tcBorders>
          </w:tcPr>
          <w:p>
            <w:pPr>
              <w:pStyle w:val="13"/>
              <w:rPr>
                <w:rFonts w:ascii="Times New Roman"/>
                <w:sz w:val="16"/>
              </w:rPr>
            </w:pPr>
          </w:p>
        </w:tc>
        <w:tc>
          <w:tcPr>
            <w:tcW w:w="894" w:type="dxa"/>
            <w:gridSpan w:val="2"/>
            <w:tcBorders>
              <w:left w:val="single" w:color="000000" w:sz="4" w:space="0"/>
            </w:tcBorders>
          </w:tcPr>
          <w:p>
            <w:pPr>
              <w:pStyle w:val="13"/>
              <w:rPr>
                <w:rFonts w:ascii="Times New Roman"/>
                <w:sz w:val="16"/>
              </w:rPr>
            </w:pPr>
          </w:p>
        </w:tc>
        <w:tc>
          <w:tcPr>
            <w:tcW w:w="699" w:type="dxa"/>
          </w:tcPr>
          <w:p>
            <w:pPr>
              <w:pStyle w:val="13"/>
              <w:rPr>
                <w:rFonts w:ascii="Times New Roman"/>
                <w:sz w:val="16"/>
              </w:rPr>
            </w:pPr>
          </w:p>
        </w:tc>
        <w:tc>
          <w:tcPr>
            <w:tcW w:w="1897" w:type="dxa"/>
            <w:gridSpan w:val="2"/>
          </w:tcPr>
          <w:p>
            <w:pPr>
              <w:pStyle w:val="13"/>
              <w:rPr>
                <w:rFonts w:ascii="Times New Roman"/>
                <w:sz w:val="16"/>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44" w:hRule="atLeast"/>
        </w:trPr>
        <w:tc>
          <w:tcPr>
            <w:tcW w:w="541" w:type="dxa"/>
            <w:vMerge w:val="continue"/>
            <w:tcBorders>
              <w:top w:val="nil"/>
            </w:tcBorders>
          </w:tcPr>
          <w:p>
            <w:pPr>
              <w:rPr>
                <w:sz w:val="2"/>
                <w:szCs w:val="2"/>
              </w:rPr>
            </w:pPr>
          </w:p>
        </w:tc>
        <w:tc>
          <w:tcPr>
            <w:tcW w:w="758" w:type="dxa"/>
            <w:vMerge w:val="continue"/>
            <w:tcBorders>
              <w:top w:val="nil"/>
            </w:tcBorders>
          </w:tcPr>
          <w:p>
            <w:pPr>
              <w:rPr>
                <w:sz w:val="2"/>
                <w:szCs w:val="2"/>
              </w:rPr>
            </w:pPr>
          </w:p>
        </w:tc>
        <w:tc>
          <w:tcPr>
            <w:tcW w:w="1025" w:type="dxa"/>
            <w:vMerge w:val="continue"/>
            <w:tcBorders>
              <w:top w:val="nil"/>
            </w:tcBorders>
          </w:tcPr>
          <w:p>
            <w:pPr>
              <w:rPr>
                <w:sz w:val="2"/>
                <w:szCs w:val="2"/>
              </w:rPr>
            </w:pPr>
          </w:p>
        </w:tc>
        <w:tc>
          <w:tcPr>
            <w:tcW w:w="1558" w:type="dxa"/>
            <w:gridSpan w:val="2"/>
          </w:tcPr>
          <w:p>
            <w:pPr>
              <w:pStyle w:val="13"/>
              <w:rPr>
                <w:rFonts w:ascii="Times New Roman"/>
                <w:sz w:val="16"/>
              </w:rPr>
            </w:pPr>
          </w:p>
        </w:tc>
        <w:tc>
          <w:tcPr>
            <w:tcW w:w="591" w:type="dxa"/>
          </w:tcPr>
          <w:p>
            <w:pPr>
              <w:pStyle w:val="13"/>
              <w:rPr>
                <w:rFonts w:ascii="Times New Roman"/>
                <w:sz w:val="16"/>
              </w:rPr>
            </w:pPr>
          </w:p>
        </w:tc>
        <w:tc>
          <w:tcPr>
            <w:tcW w:w="613" w:type="dxa"/>
            <w:tcBorders>
              <w:right w:val="single" w:color="000000" w:sz="4" w:space="0"/>
            </w:tcBorders>
          </w:tcPr>
          <w:p>
            <w:pPr>
              <w:pStyle w:val="13"/>
              <w:rPr>
                <w:rFonts w:ascii="Times New Roman"/>
                <w:sz w:val="16"/>
              </w:rPr>
            </w:pPr>
          </w:p>
        </w:tc>
        <w:tc>
          <w:tcPr>
            <w:tcW w:w="894" w:type="dxa"/>
            <w:gridSpan w:val="2"/>
            <w:tcBorders>
              <w:left w:val="single" w:color="000000" w:sz="4" w:space="0"/>
            </w:tcBorders>
          </w:tcPr>
          <w:p>
            <w:pPr>
              <w:pStyle w:val="13"/>
              <w:rPr>
                <w:rFonts w:ascii="Times New Roman"/>
                <w:sz w:val="16"/>
              </w:rPr>
            </w:pPr>
          </w:p>
        </w:tc>
        <w:tc>
          <w:tcPr>
            <w:tcW w:w="699" w:type="dxa"/>
          </w:tcPr>
          <w:p>
            <w:pPr>
              <w:pStyle w:val="13"/>
              <w:rPr>
                <w:rFonts w:ascii="Times New Roman"/>
                <w:sz w:val="16"/>
              </w:rPr>
            </w:pPr>
          </w:p>
        </w:tc>
        <w:tc>
          <w:tcPr>
            <w:tcW w:w="1897" w:type="dxa"/>
            <w:gridSpan w:val="2"/>
          </w:tcPr>
          <w:p>
            <w:pPr>
              <w:pStyle w:val="13"/>
              <w:rPr>
                <w:rFonts w:ascii="Times New Roman"/>
                <w:sz w:val="16"/>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36" w:hRule="atLeast"/>
        </w:trPr>
        <w:tc>
          <w:tcPr>
            <w:tcW w:w="541" w:type="dxa"/>
            <w:vMerge w:val="continue"/>
            <w:tcBorders>
              <w:top w:val="nil"/>
            </w:tcBorders>
          </w:tcPr>
          <w:p>
            <w:pPr>
              <w:rPr>
                <w:sz w:val="2"/>
                <w:szCs w:val="2"/>
              </w:rPr>
            </w:pPr>
          </w:p>
        </w:tc>
        <w:tc>
          <w:tcPr>
            <w:tcW w:w="758" w:type="dxa"/>
            <w:vMerge w:val="continue"/>
            <w:tcBorders>
              <w:top w:val="nil"/>
            </w:tcBorders>
          </w:tcPr>
          <w:p>
            <w:pPr>
              <w:rPr>
                <w:sz w:val="2"/>
                <w:szCs w:val="2"/>
              </w:rPr>
            </w:pPr>
          </w:p>
        </w:tc>
        <w:tc>
          <w:tcPr>
            <w:tcW w:w="1025" w:type="dxa"/>
          </w:tcPr>
          <w:p>
            <w:pPr>
              <w:pStyle w:val="13"/>
              <w:spacing w:line="217" w:lineRule="exact"/>
              <w:ind w:left="73" w:right="28"/>
              <w:jc w:val="center"/>
              <w:rPr>
                <w:rFonts w:ascii="Arial"/>
                <w:sz w:val="11"/>
              </w:rPr>
            </w:pPr>
            <w:r>
              <w:rPr>
                <w:rFonts w:ascii="Arial"/>
                <w:color w:val="010101"/>
                <w:spacing w:val="-1"/>
                <w:w w:val="81"/>
                <w:sz w:val="33"/>
              </w:rPr>
              <w:t>..</w:t>
            </w:r>
            <w:r>
              <w:rPr>
                <w:rFonts w:ascii="Arial"/>
                <w:color w:val="010101"/>
                <w:spacing w:val="-3"/>
                <w:w w:val="81"/>
                <w:sz w:val="33"/>
              </w:rPr>
              <w:t>.</w:t>
            </w:r>
            <w:r>
              <w:rPr>
                <w:rFonts w:ascii="Arial"/>
                <w:color w:val="010101"/>
                <w:spacing w:val="-1"/>
                <w:w w:val="81"/>
                <w:sz w:val="11"/>
              </w:rPr>
              <w:t>"""</w:t>
            </w:r>
          </w:p>
        </w:tc>
        <w:tc>
          <w:tcPr>
            <w:tcW w:w="1558" w:type="dxa"/>
            <w:gridSpan w:val="2"/>
          </w:tcPr>
          <w:p>
            <w:pPr>
              <w:pStyle w:val="13"/>
              <w:rPr>
                <w:rFonts w:ascii="Times New Roman"/>
                <w:sz w:val="16"/>
              </w:rPr>
            </w:pPr>
          </w:p>
        </w:tc>
        <w:tc>
          <w:tcPr>
            <w:tcW w:w="591" w:type="dxa"/>
          </w:tcPr>
          <w:p>
            <w:pPr>
              <w:pStyle w:val="13"/>
              <w:rPr>
                <w:rFonts w:ascii="Times New Roman"/>
                <w:sz w:val="16"/>
              </w:rPr>
            </w:pPr>
          </w:p>
        </w:tc>
        <w:tc>
          <w:tcPr>
            <w:tcW w:w="613" w:type="dxa"/>
            <w:tcBorders>
              <w:right w:val="single" w:color="000000" w:sz="4" w:space="0"/>
            </w:tcBorders>
          </w:tcPr>
          <w:p>
            <w:pPr>
              <w:pStyle w:val="13"/>
              <w:rPr>
                <w:rFonts w:ascii="Times New Roman"/>
                <w:sz w:val="16"/>
              </w:rPr>
            </w:pPr>
          </w:p>
        </w:tc>
        <w:tc>
          <w:tcPr>
            <w:tcW w:w="894" w:type="dxa"/>
            <w:gridSpan w:val="2"/>
            <w:tcBorders>
              <w:left w:val="single" w:color="000000" w:sz="4" w:space="0"/>
            </w:tcBorders>
          </w:tcPr>
          <w:p>
            <w:pPr>
              <w:pStyle w:val="13"/>
              <w:rPr>
                <w:rFonts w:ascii="Times New Roman"/>
                <w:sz w:val="16"/>
              </w:rPr>
            </w:pPr>
          </w:p>
        </w:tc>
        <w:tc>
          <w:tcPr>
            <w:tcW w:w="699" w:type="dxa"/>
          </w:tcPr>
          <w:p>
            <w:pPr>
              <w:pStyle w:val="13"/>
              <w:rPr>
                <w:rFonts w:ascii="Times New Roman"/>
                <w:sz w:val="16"/>
              </w:rPr>
            </w:pPr>
          </w:p>
        </w:tc>
        <w:tc>
          <w:tcPr>
            <w:tcW w:w="1897" w:type="dxa"/>
            <w:gridSpan w:val="2"/>
          </w:tcPr>
          <w:p>
            <w:pPr>
              <w:pStyle w:val="13"/>
              <w:rPr>
                <w:rFonts w:ascii="Times New Roman"/>
                <w:sz w:val="16"/>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36" w:hRule="atLeast"/>
        </w:trPr>
        <w:tc>
          <w:tcPr>
            <w:tcW w:w="541" w:type="dxa"/>
            <w:vMerge w:val="continue"/>
            <w:tcBorders>
              <w:top w:val="nil"/>
            </w:tcBorders>
          </w:tcPr>
          <w:p>
            <w:pPr>
              <w:rPr>
                <w:sz w:val="2"/>
                <w:szCs w:val="2"/>
              </w:rPr>
            </w:pPr>
          </w:p>
        </w:tc>
        <w:tc>
          <w:tcPr>
            <w:tcW w:w="758" w:type="dxa"/>
            <w:vMerge w:val="restart"/>
          </w:tcPr>
          <w:p>
            <w:pPr>
              <w:pStyle w:val="13"/>
              <w:spacing w:before="47" w:line="256" w:lineRule="auto"/>
              <w:ind w:left="361" w:right="154" w:hanging="3"/>
              <w:jc w:val="both"/>
              <w:rPr>
                <w:sz w:val="19"/>
              </w:rPr>
            </w:pPr>
            <w:r>
              <w:rPr>
                <w:color w:val="010101"/>
                <w:sz w:val="19"/>
              </w:rPr>
              <w:t>效益指标</w:t>
            </w:r>
          </w:p>
          <w:p>
            <w:pPr>
              <w:pStyle w:val="13"/>
              <w:spacing w:before="9" w:line="194" w:lineRule="exact"/>
              <w:ind w:left="338"/>
              <w:jc w:val="both"/>
              <w:rPr>
                <w:rFonts w:ascii="Arial"/>
                <w:sz w:val="19"/>
              </w:rPr>
            </w:pPr>
            <w:r>
              <w:rPr>
                <w:rFonts w:ascii="Arial"/>
                <w:color w:val="010101"/>
                <w:w w:val="105"/>
                <w:sz w:val="19"/>
              </w:rPr>
              <w:t>(30</w:t>
            </w:r>
          </w:p>
        </w:tc>
        <w:tc>
          <w:tcPr>
            <w:tcW w:w="1025" w:type="dxa"/>
            <w:vMerge w:val="restart"/>
          </w:tcPr>
          <w:p>
            <w:pPr>
              <w:pStyle w:val="13"/>
              <w:spacing w:before="9"/>
              <w:rPr>
                <w:sz w:val="12"/>
              </w:rPr>
            </w:pPr>
          </w:p>
          <w:p>
            <w:pPr>
              <w:pStyle w:val="13"/>
              <w:spacing w:line="264" w:lineRule="auto"/>
              <w:ind w:left="376" w:right="11" w:hanging="195"/>
              <w:rPr>
                <w:sz w:val="19"/>
              </w:rPr>
            </w:pPr>
            <w:r>
              <w:rPr>
                <w:color w:val="010101"/>
                <w:w w:val="105"/>
                <w:sz w:val="19"/>
              </w:rPr>
              <w:t>经济效益指标</w:t>
            </w:r>
          </w:p>
        </w:tc>
        <w:tc>
          <w:tcPr>
            <w:tcW w:w="1558" w:type="dxa"/>
            <w:gridSpan w:val="2"/>
          </w:tcPr>
          <w:p>
            <w:pPr>
              <w:pStyle w:val="13"/>
              <w:rPr>
                <w:rFonts w:ascii="Times New Roman"/>
                <w:sz w:val="16"/>
              </w:rPr>
            </w:pPr>
          </w:p>
        </w:tc>
        <w:tc>
          <w:tcPr>
            <w:tcW w:w="591" w:type="dxa"/>
          </w:tcPr>
          <w:p>
            <w:pPr>
              <w:pStyle w:val="13"/>
              <w:rPr>
                <w:rFonts w:ascii="Times New Roman"/>
                <w:sz w:val="16"/>
              </w:rPr>
            </w:pPr>
          </w:p>
        </w:tc>
        <w:tc>
          <w:tcPr>
            <w:tcW w:w="613" w:type="dxa"/>
            <w:tcBorders>
              <w:right w:val="single" w:color="000000" w:sz="4" w:space="0"/>
            </w:tcBorders>
          </w:tcPr>
          <w:p>
            <w:pPr>
              <w:pStyle w:val="13"/>
              <w:rPr>
                <w:rFonts w:ascii="Times New Roman"/>
                <w:sz w:val="16"/>
              </w:rPr>
            </w:pPr>
          </w:p>
        </w:tc>
        <w:tc>
          <w:tcPr>
            <w:tcW w:w="894" w:type="dxa"/>
            <w:gridSpan w:val="2"/>
            <w:tcBorders>
              <w:left w:val="single" w:color="000000" w:sz="4" w:space="0"/>
            </w:tcBorders>
          </w:tcPr>
          <w:p>
            <w:pPr>
              <w:pStyle w:val="13"/>
              <w:rPr>
                <w:rFonts w:ascii="Times New Roman"/>
                <w:sz w:val="16"/>
              </w:rPr>
            </w:pPr>
          </w:p>
        </w:tc>
        <w:tc>
          <w:tcPr>
            <w:tcW w:w="699" w:type="dxa"/>
          </w:tcPr>
          <w:p>
            <w:pPr>
              <w:pStyle w:val="13"/>
              <w:rPr>
                <w:rFonts w:ascii="Times New Roman"/>
                <w:sz w:val="16"/>
              </w:rPr>
            </w:pPr>
          </w:p>
        </w:tc>
        <w:tc>
          <w:tcPr>
            <w:tcW w:w="1897" w:type="dxa"/>
            <w:gridSpan w:val="2"/>
          </w:tcPr>
          <w:p>
            <w:pPr>
              <w:pStyle w:val="13"/>
              <w:rPr>
                <w:rFonts w:ascii="Times New Roman"/>
                <w:sz w:val="16"/>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44" w:hRule="atLeast"/>
        </w:trPr>
        <w:tc>
          <w:tcPr>
            <w:tcW w:w="541" w:type="dxa"/>
            <w:vMerge w:val="continue"/>
            <w:tcBorders>
              <w:top w:val="nil"/>
            </w:tcBorders>
          </w:tcPr>
          <w:p>
            <w:pPr>
              <w:rPr>
                <w:sz w:val="2"/>
                <w:szCs w:val="2"/>
              </w:rPr>
            </w:pPr>
          </w:p>
        </w:tc>
        <w:tc>
          <w:tcPr>
            <w:tcW w:w="758" w:type="dxa"/>
            <w:vMerge w:val="continue"/>
            <w:tcBorders>
              <w:top w:val="nil"/>
            </w:tcBorders>
          </w:tcPr>
          <w:p>
            <w:pPr>
              <w:rPr>
                <w:sz w:val="2"/>
                <w:szCs w:val="2"/>
              </w:rPr>
            </w:pPr>
          </w:p>
        </w:tc>
        <w:tc>
          <w:tcPr>
            <w:tcW w:w="1025" w:type="dxa"/>
            <w:vMerge w:val="continue"/>
            <w:tcBorders>
              <w:top w:val="nil"/>
            </w:tcBorders>
          </w:tcPr>
          <w:p>
            <w:pPr>
              <w:rPr>
                <w:sz w:val="2"/>
                <w:szCs w:val="2"/>
              </w:rPr>
            </w:pPr>
          </w:p>
        </w:tc>
        <w:tc>
          <w:tcPr>
            <w:tcW w:w="1558" w:type="dxa"/>
            <w:gridSpan w:val="2"/>
          </w:tcPr>
          <w:p>
            <w:pPr>
              <w:pStyle w:val="13"/>
              <w:rPr>
                <w:rFonts w:ascii="Times New Roman"/>
                <w:sz w:val="16"/>
              </w:rPr>
            </w:pPr>
          </w:p>
        </w:tc>
        <w:tc>
          <w:tcPr>
            <w:tcW w:w="591" w:type="dxa"/>
          </w:tcPr>
          <w:p>
            <w:pPr>
              <w:pStyle w:val="13"/>
              <w:rPr>
                <w:rFonts w:ascii="Times New Roman"/>
                <w:sz w:val="16"/>
              </w:rPr>
            </w:pPr>
          </w:p>
        </w:tc>
        <w:tc>
          <w:tcPr>
            <w:tcW w:w="613" w:type="dxa"/>
            <w:tcBorders>
              <w:right w:val="single" w:color="000000" w:sz="4" w:space="0"/>
            </w:tcBorders>
          </w:tcPr>
          <w:p>
            <w:pPr>
              <w:pStyle w:val="13"/>
              <w:rPr>
                <w:rFonts w:ascii="Times New Roman"/>
                <w:sz w:val="16"/>
              </w:rPr>
            </w:pPr>
          </w:p>
        </w:tc>
        <w:tc>
          <w:tcPr>
            <w:tcW w:w="894" w:type="dxa"/>
            <w:gridSpan w:val="2"/>
            <w:tcBorders>
              <w:left w:val="single" w:color="000000" w:sz="4" w:space="0"/>
            </w:tcBorders>
          </w:tcPr>
          <w:p>
            <w:pPr>
              <w:pStyle w:val="13"/>
              <w:rPr>
                <w:rFonts w:ascii="Times New Roman"/>
                <w:sz w:val="16"/>
              </w:rPr>
            </w:pPr>
          </w:p>
        </w:tc>
        <w:tc>
          <w:tcPr>
            <w:tcW w:w="699" w:type="dxa"/>
          </w:tcPr>
          <w:p>
            <w:pPr>
              <w:pStyle w:val="13"/>
              <w:rPr>
                <w:rFonts w:ascii="Times New Roman"/>
                <w:sz w:val="16"/>
              </w:rPr>
            </w:pPr>
          </w:p>
        </w:tc>
        <w:tc>
          <w:tcPr>
            <w:tcW w:w="1897" w:type="dxa"/>
            <w:gridSpan w:val="2"/>
          </w:tcPr>
          <w:p>
            <w:pPr>
              <w:pStyle w:val="13"/>
              <w:rPr>
                <w:rFonts w:ascii="Times New Roman"/>
                <w:sz w:val="16"/>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36" w:hRule="atLeast"/>
        </w:trPr>
        <w:tc>
          <w:tcPr>
            <w:tcW w:w="541" w:type="dxa"/>
            <w:vMerge w:val="continue"/>
            <w:tcBorders>
              <w:top w:val="nil"/>
            </w:tcBorders>
          </w:tcPr>
          <w:p>
            <w:pPr>
              <w:rPr>
                <w:sz w:val="2"/>
                <w:szCs w:val="2"/>
              </w:rPr>
            </w:pPr>
          </w:p>
        </w:tc>
        <w:tc>
          <w:tcPr>
            <w:tcW w:w="758" w:type="dxa"/>
            <w:vMerge w:val="continue"/>
            <w:tcBorders>
              <w:top w:val="nil"/>
            </w:tcBorders>
          </w:tcPr>
          <w:p>
            <w:pPr>
              <w:rPr>
                <w:sz w:val="2"/>
                <w:szCs w:val="2"/>
              </w:rPr>
            </w:pPr>
          </w:p>
        </w:tc>
        <w:tc>
          <w:tcPr>
            <w:tcW w:w="1025" w:type="dxa"/>
            <w:vMerge w:val="continue"/>
            <w:tcBorders>
              <w:top w:val="nil"/>
            </w:tcBorders>
          </w:tcPr>
          <w:p>
            <w:pPr>
              <w:rPr>
                <w:sz w:val="2"/>
                <w:szCs w:val="2"/>
              </w:rPr>
            </w:pPr>
          </w:p>
        </w:tc>
        <w:tc>
          <w:tcPr>
            <w:tcW w:w="1558" w:type="dxa"/>
            <w:gridSpan w:val="2"/>
          </w:tcPr>
          <w:p>
            <w:pPr>
              <w:pStyle w:val="13"/>
              <w:rPr>
                <w:rFonts w:ascii="Times New Roman"/>
                <w:sz w:val="16"/>
              </w:rPr>
            </w:pPr>
          </w:p>
        </w:tc>
        <w:tc>
          <w:tcPr>
            <w:tcW w:w="591" w:type="dxa"/>
          </w:tcPr>
          <w:p>
            <w:pPr>
              <w:pStyle w:val="13"/>
              <w:rPr>
                <w:rFonts w:ascii="Times New Roman"/>
                <w:sz w:val="16"/>
              </w:rPr>
            </w:pPr>
          </w:p>
        </w:tc>
        <w:tc>
          <w:tcPr>
            <w:tcW w:w="613" w:type="dxa"/>
            <w:tcBorders>
              <w:right w:val="single" w:color="000000" w:sz="4" w:space="0"/>
            </w:tcBorders>
          </w:tcPr>
          <w:p>
            <w:pPr>
              <w:pStyle w:val="13"/>
              <w:rPr>
                <w:rFonts w:ascii="Times New Roman"/>
                <w:sz w:val="16"/>
              </w:rPr>
            </w:pPr>
          </w:p>
        </w:tc>
        <w:tc>
          <w:tcPr>
            <w:tcW w:w="894" w:type="dxa"/>
            <w:gridSpan w:val="2"/>
            <w:tcBorders>
              <w:left w:val="single" w:color="000000" w:sz="4" w:space="0"/>
              <w:right w:val="single" w:color="000000" w:sz="4" w:space="0"/>
            </w:tcBorders>
          </w:tcPr>
          <w:p>
            <w:pPr>
              <w:pStyle w:val="13"/>
              <w:rPr>
                <w:rFonts w:ascii="Times New Roman"/>
                <w:sz w:val="16"/>
              </w:rPr>
            </w:pPr>
          </w:p>
        </w:tc>
        <w:tc>
          <w:tcPr>
            <w:tcW w:w="699" w:type="dxa"/>
            <w:tcBorders>
              <w:left w:val="single" w:color="000000" w:sz="4" w:space="0"/>
            </w:tcBorders>
          </w:tcPr>
          <w:p>
            <w:pPr>
              <w:pStyle w:val="13"/>
              <w:rPr>
                <w:rFonts w:ascii="Times New Roman"/>
                <w:sz w:val="16"/>
              </w:rPr>
            </w:pPr>
          </w:p>
        </w:tc>
        <w:tc>
          <w:tcPr>
            <w:tcW w:w="1897" w:type="dxa"/>
            <w:gridSpan w:val="2"/>
          </w:tcPr>
          <w:p>
            <w:pPr>
              <w:pStyle w:val="13"/>
              <w:rPr>
                <w:rFonts w:ascii="Times New Roman"/>
                <w:sz w:val="16"/>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44" w:hRule="atLeast"/>
        </w:trPr>
        <w:tc>
          <w:tcPr>
            <w:tcW w:w="541" w:type="dxa"/>
            <w:vMerge w:val="continue"/>
            <w:tcBorders>
              <w:top w:val="nil"/>
            </w:tcBorders>
          </w:tcPr>
          <w:p>
            <w:pPr>
              <w:rPr>
                <w:sz w:val="2"/>
                <w:szCs w:val="2"/>
              </w:rPr>
            </w:pPr>
          </w:p>
        </w:tc>
        <w:tc>
          <w:tcPr>
            <w:tcW w:w="758" w:type="dxa"/>
            <w:vMerge w:val="continue"/>
            <w:tcBorders>
              <w:top w:val="nil"/>
            </w:tcBorders>
          </w:tcPr>
          <w:p>
            <w:pPr>
              <w:rPr>
                <w:sz w:val="2"/>
                <w:szCs w:val="2"/>
              </w:rPr>
            </w:pPr>
          </w:p>
        </w:tc>
        <w:tc>
          <w:tcPr>
            <w:tcW w:w="1025" w:type="dxa"/>
            <w:vMerge w:val="restart"/>
          </w:tcPr>
          <w:p>
            <w:pPr>
              <w:pStyle w:val="13"/>
              <w:spacing w:before="9" w:line="260" w:lineRule="atLeast"/>
              <w:ind w:left="383" w:right="3" w:hanging="202"/>
              <w:rPr>
                <w:sz w:val="19"/>
              </w:rPr>
            </w:pPr>
            <w:r>
              <w:rPr>
                <w:color w:val="010101"/>
                <w:w w:val="105"/>
                <w:sz w:val="19"/>
              </w:rPr>
              <w:t>社会效益指标</w:t>
            </w:r>
          </w:p>
        </w:tc>
        <w:tc>
          <w:tcPr>
            <w:tcW w:w="1558" w:type="dxa"/>
            <w:gridSpan w:val="2"/>
          </w:tcPr>
          <w:p>
            <w:pPr>
              <w:pStyle w:val="13"/>
              <w:rPr>
                <w:rFonts w:ascii="Times New Roman"/>
                <w:sz w:val="16"/>
              </w:rPr>
            </w:pPr>
          </w:p>
        </w:tc>
        <w:tc>
          <w:tcPr>
            <w:tcW w:w="591" w:type="dxa"/>
          </w:tcPr>
          <w:p>
            <w:pPr>
              <w:pStyle w:val="13"/>
              <w:rPr>
                <w:rFonts w:ascii="Times New Roman"/>
                <w:sz w:val="16"/>
              </w:rPr>
            </w:pPr>
          </w:p>
        </w:tc>
        <w:tc>
          <w:tcPr>
            <w:tcW w:w="613" w:type="dxa"/>
            <w:tcBorders>
              <w:right w:val="single" w:color="000000" w:sz="4" w:space="0"/>
            </w:tcBorders>
          </w:tcPr>
          <w:p>
            <w:pPr>
              <w:pStyle w:val="13"/>
              <w:rPr>
                <w:rFonts w:ascii="Times New Roman"/>
                <w:sz w:val="16"/>
              </w:rPr>
            </w:pPr>
          </w:p>
        </w:tc>
        <w:tc>
          <w:tcPr>
            <w:tcW w:w="894" w:type="dxa"/>
            <w:gridSpan w:val="2"/>
            <w:tcBorders>
              <w:left w:val="single" w:color="000000" w:sz="4" w:space="0"/>
            </w:tcBorders>
          </w:tcPr>
          <w:p>
            <w:pPr>
              <w:pStyle w:val="13"/>
              <w:rPr>
                <w:rFonts w:ascii="Times New Roman"/>
                <w:sz w:val="16"/>
              </w:rPr>
            </w:pPr>
          </w:p>
        </w:tc>
        <w:tc>
          <w:tcPr>
            <w:tcW w:w="699" w:type="dxa"/>
          </w:tcPr>
          <w:p>
            <w:pPr>
              <w:pStyle w:val="13"/>
              <w:rPr>
                <w:rFonts w:ascii="Times New Roman"/>
                <w:sz w:val="16"/>
              </w:rPr>
            </w:pPr>
          </w:p>
        </w:tc>
        <w:tc>
          <w:tcPr>
            <w:tcW w:w="1897" w:type="dxa"/>
            <w:gridSpan w:val="2"/>
          </w:tcPr>
          <w:p>
            <w:pPr>
              <w:pStyle w:val="13"/>
              <w:rPr>
                <w:rFonts w:ascii="Times New Roman"/>
                <w:sz w:val="16"/>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29" w:hRule="atLeast"/>
        </w:trPr>
        <w:tc>
          <w:tcPr>
            <w:tcW w:w="541" w:type="dxa"/>
            <w:vMerge w:val="continue"/>
            <w:tcBorders>
              <w:top w:val="nil"/>
            </w:tcBorders>
          </w:tcPr>
          <w:p>
            <w:pPr>
              <w:rPr>
                <w:sz w:val="2"/>
                <w:szCs w:val="2"/>
              </w:rPr>
            </w:pPr>
          </w:p>
        </w:tc>
        <w:tc>
          <w:tcPr>
            <w:tcW w:w="758" w:type="dxa"/>
            <w:vMerge w:val="continue"/>
            <w:tcBorders>
              <w:top w:val="nil"/>
            </w:tcBorders>
          </w:tcPr>
          <w:p>
            <w:pPr>
              <w:rPr>
                <w:sz w:val="2"/>
                <w:szCs w:val="2"/>
              </w:rPr>
            </w:pPr>
          </w:p>
        </w:tc>
        <w:tc>
          <w:tcPr>
            <w:tcW w:w="1025" w:type="dxa"/>
            <w:vMerge w:val="continue"/>
            <w:tcBorders>
              <w:top w:val="nil"/>
            </w:tcBorders>
          </w:tcPr>
          <w:p>
            <w:pPr>
              <w:rPr>
                <w:sz w:val="2"/>
                <w:szCs w:val="2"/>
              </w:rPr>
            </w:pPr>
          </w:p>
        </w:tc>
        <w:tc>
          <w:tcPr>
            <w:tcW w:w="1558" w:type="dxa"/>
            <w:gridSpan w:val="2"/>
          </w:tcPr>
          <w:p>
            <w:pPr>
              <w:pStyle w:val="13"/>
              <w:rPr>
                <w:rFonts w:ascii="Times New Roman"/>
                <w:sz w:val="16"/>
              </w:rPr>
            </w:pPr>
          </w:p>
        </w:tc>
        <w:tc>
          <w:tcPr>
            <w:tcW w:w="591" w:type="dxa"/>
          </w:tcPr>
          <w:p>
            <w:pPr>
              <w:pStyle w:val="13"/>
              <w:rPr>
                <w:rFonts w:ascii="Times New Roman"/>
                <w:sz w:val="16"/>
              </w:rPr>
            </w:pPr>
          </w:p>
        </w:tc>
        <w:tc>
          <w:tcPr>
            <w:tcW w:w="613" w:type="dxa"/>
            <w:tcBorders>
              <w:right w:val="single" w:color="000000" w:sz="4" w:space="0"/>
            </w:tcBorders>
          </w:tcPr>
          <w:p>
            <w:pPr>
              <w:pStyle w:val="13"/>
              <w:rPr>
                <w:rFonts w:ascii="Times New Roman"/>
                <w:sz w:val="16"/>
              </w:rPr>
            </w:pPr>
          </w:p>
        </w:tc>
        <w:tc>
          <w:tcPr>
            <w:tcW w:w="894" w:type="dxa"/>
            <w:gridSpan w:val="2"/>
            <w:tcBorders>
              <w:left w:val="single" w:color="000000" w:sz="4" w:space="0"/>
            </w:tcBorders>
          </w:tcPr>
          <w:p>
            <w:pPr>
              <w:pStyle w:val="13"/>
              <w:rPr>
                <w:rFonts w:ascii="Times New Roman"/>
                <w:sz w:val="16"/>
              </w:rPr>
            </w:pPr>
          </w:p>
        </w:tc>
        <w:tc>
          <w:tcPr>
            <w:tcW w:w="699" w:type="dxa"/>
          </w:tcPr>
          <w:p>
            <w:pPr>
              <w:pStyle w:val="13"/>
              <w:rPr>
                <w:rFonts w:ascii="Times New Roman"/>
                <w:sz w:val="16"/>
              </w:rPr>
            </w:pPr>
          </w:p>
        </w:tc>
        <w:tc>
          <w:tcPr>
            <w:tcW w:w="1897" w:type="dxa"/>
            <w:gridSpan w:val="2"/>
          </w:tcPr>
          <w:p>
            <w:pPr>
              <w:pStyle w:val="13"/>
              <w:rPr>
                <w:rFonts w:ascii="Times New Roman"/>
                <w:sz w:val="16"/>
              </w:rPr>
            </w:pPr>
          </w:p>
        </w:tc>
      </w:tr>
    </w:tbl>
    <w:p>
      <w:pPr>
        <w:spacing w:after="0"/>
        <w:rPr>
          <w:rFonts w:ascii="Times New Roman"/>
          <w:sz w:val="16"/>
        </w:rPr>
        <w:sectPr>
          <w:footerReference r:id="rId20" w:type="default"/>
          <w:pgSz w:w="11810" w:h="16820"/>
          <w:pgMar w:top="1580" w:right="1560" w:bottom="980" w:left="1420" w:header="0" w:footer="781" w:gutter="0"/>
        </w:sectPr>
      </w:pPr>
    </w:p>
    <w:tbl>
      <w:tblPr>
        <w:tblStyle w:val="9"/>
        <w:tblW w:w="0" w:type="auto"/>
        <w:tblInd w:w="1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56"/>
        <w:gridCol w:w="744"/>
        <w:gridCol w:w="1004"/>
        <w:gridCol w:w="1524"/>
        <w:gridCol w:w="600"/>
        <w:gridCol w:w="766"/>
        <w:gridCol w:w="737"/>
        <w:gridCol w:w="686"/>
        <w:gridCol w:w="18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 w:hRule="atLeast"/>
        </w:trPr>
        <w:tc>
          <w:tcPr>
            <w:tcW w:w="556" w:type="dxa"/>
            <w:vMerge w:val="restart"/>
            <w:tcBorders>
              <w:left w:val="single" w:color="000000" w:sz="12" w:space="0"/>
              <w:bottom w:val="single" w:color="000000" w:sz="12" w:space="0"/>
              <w:right w:val="single" w:color="000000" w:sz="12" w:space="0"/>
            </w:tcBorders>
          </w:tcPr>
          <w:p>
            <w:pPr>
              <w:pStyle w:val="13"/>
              <w:rPr>
                <w:rFonts w:ascii="Times New Roman"/>
                <w:sz w:val="30"/>
              </w:rPr>
            </w:pPr>
          </w:p>
        </w:tc>
        <w:tc>
          <w:tcPr>
            <w:tcW w:w="744" w:type="dxa"/>
            <w:tcBorders>
              <w:bottom w:val="nil"/>
              <w:right w:val="single" w:color="000000" w:sz="12" w:space="0"/>
            </w:tcBorders>
          </w:tcPr>
          <w:p>
            <w:pPr>
              <w:pStyle w:val="13"/>
              <w:spacing w:line="188" w:lineRule="exact"/>
              <w:ind w:left="190" w:right="173"/>
              <w:jc w:val="center"/>
              <w:rPr>
                <w:sz w:val="20"/>
              </w:rPr>
            </w:pPr>
            <w:r>
              <w:rPr>
                <w:color w:val="030303"/>
                <w:w w:val="80"/>
                <w:sz w:val="20"/>
              </w:rPr>
              <w:t>分）</w:t>
            </w:r>
          </w:p>
        </w:tc>
        <w:tc>
          <w:tcPr>
            <w:tcW w:w="1004" w:type="dxa"/>
            <w:tcBorders>
              <w:left w:val="single" w:color="000000" w:sz="12" w:space="0"/>
              <w:right w:val="single" w:color="000000" w:sz="12" w:space="0"/>
            </w:tcBorders>
          </w:tcPr>
          <w:p>
            <w:pPr>
              <w:pStyle w:val="13"/>
              <w:rPr>
                <w:rFonts w:ascii="Times New Roman"/>
                <w:sz w:val="14"/>
              </w:rPr>
            </w:pPr>
          </w:p>
        </w:tc>
        <w:tc>
          <w:tcPr>
            <w:tcW w:w="1524" w:type="dxa"/>
            <w:tcBorders>
              <w:top w:val="single" w:color="000000" w:sz="12" w:space="0"/>
              <w:left w:val="single" w:color="000000" w:sz="12" w:space="0"/>
              <w:right w:val="single" w:color="000000" w:sz="12" w:space="0"/>
            </w:tcBorders>
          </w:tcPr>
          <w:p>
            <w:pPr>
              <w:pStyle w:val="13"/>
              <w:rPr>
                <w:rFonts w:ascii="Times New Roman"/>
                <w:sz w:val="14"/>
              </w:rPr>
            </w:pPr>
          </w:p>
        </w:tc>
        <w:tc>
          <w:tcPr>
            <w:tcW w:w="600" w:type="dxa"/>
            <w:tcBorders>
              <w:top w:val="single" w:color="000000" w:sz="12" w:space="0"/>
              <w:left w:val="single" w:color="000000" w:sz="12" w:space="0"/>
              <w:right w:val="single" w:color="000000" w:sz="12" w:space="0"/>
            </w:tcBorders>
          </w:tcPr>
          <w:p>
            <w:pPr>
              <w:pStyle w:val="13"/>
              <w:rPr>
                <w:rFonts w:ascii="Times New Roman"/>
                <w:sz w:val="14"/>
              </w:rPr>
            </w:pPr>
          </w:p>
        </w:tc>
        <w:tc>
          <w:tcPr>
            <w:tcW w:w="766" w:type="dxa"/>
            <w:tcBorders>
              <w:top w:val="single" w:color="000000" w:sz="12" w:space="0"/>
              <w:left w:val="single" w:color="000000" w:sz="12" w:space="0"/>
              <w:bottom w:val="single" w:color="000000" w:sz="12" w:space="0"/>
              <w:right w:val="single" w:color="000000" w:sz="12" w:space="0"/>
            </w:tcBorders>
          </w:tcPr>
          <w:p>
            <w:pPr>
              <w:pStyle w:val="13"/>
              <w:rPr>
                <w:rFonts w:ascii="Times New Roman"/>
                <w:sz w:val="14"/>
              </w:rPr>
            </w:pPr>
          </w:p>
        </w:tc>
        <w:tc>
          <w:tcPr>
            <w:tcW w:w="737" w:type="dxa"/>
            <w:tcBorders>
              <w:top w:val="single" w:color="000000" w:sz="12" w:space="0"/>
              <w:left w:val="single" w:color="000000" w:sz="12" w:space="0"/>
              <w:bottom w:val="single" w:color="000000" w:sz="12" w:space="0"/>
              <w:right w:val="single" w:color="000000" w:sz="12" w:space="0"/>
            </w:tcBorders>
          </w:tcPr>
          <w:p>
            <w:pPr>
              <w:pStyle w:val="13"/>
              <w:rPr>
                <w:rFonts w:ascii="Times New Roman"/>
                <w:sz w:val="14"/>
              </w:rPr>
            </w:pPr>
          </w:p>
        </w:tc>
        <w:tc>
          <w:tcPr>
            <w:tcW w:w="686" w:type="dxa"/>
            <w:tcBorders>
              <w:top w:val="single" w:color="000000" w:sz="12" w:space="0"/>
              <w:left w:val="single" w:color="000000" w:sz="12" w:space="0"/>
              <w:bottom w:val="single" w:color="000000" w:sz="12" w:space="0"/>
              <w:right w:val="single" w:color="000000" w:sz="12" w:space="0"/>
            </w:tcBorders>
          </w:tcPr>
          <w:p>
            <w:pPr>
              <w:pStyle w:val="13"/>
              <w:rPr>
                <w:rFonts w:ascii="Times New Roman"/>
                <w:sz w:val="14"/>
              </w:rPr>
            </w:pPr>
          </w:p>
        </w:tc>
        <w:tc>
          <w:tcPr>
            <w:tcW w:w="1884" w:type="dxa"/>
            <w:tcBorders>
              <w:left w:val="single" w:color="000000" w:sz="12" w:space="0"/>
              <w:bottom w:val="single" w:color="000000" w:sz="12" w:space="0"/>
              <w:right w:val="single" w:color="000000" w:sz="12" w:space="0"/>
            </w:tcBorders>
          </w:tcPr>
          <w:p>
            <w:pPr>
              <w:pStyle w:val="13"/>
              <w:rPr>
                <w:rFonts w:ascii="Times New Roman"/>
                <w:sz w:val="1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 w:hRule="atLeast"/>
        </w:trPr>
        <w:tc>
          <w:tcPr>
            <w:tcW w:w="556" w:type="dxa"/>
            <w:vMerge w:val="continue"/>
            <w:tcBorders>
              <w:top w:val="nil"/>
              <w:left w:val="single" w:color="000000" w:sz="12" w:space="0"/>
              <w:bottom w:val="single" w:color="000000" w:sz="12" w:space="0"/>
              <w:right w:val="single" w:color="000000" w:sz="12" w:space="0"/>
            </w:tcBorders>
          </w:tcPr>
          <w:p>
            <w:pPr>
              <w:rPr>
                <w:sz w:val="2"/>
                <w:szCs w:val="2"/>
              </w:rPr>
            </w:pPr>
          </w:p>
        </w:tc>
        <w:tc>
          <w:tcPr>
            <w:tcW w:w="744" w:type="dxa"/>
            <w:tcBorders>
              <w:top w:val="nil"/>
              <w:left w:val="single" w:color="000000" w:sz="12" w:space="0"/>
              <w:bottom w:val="nil"/>
              <w:right w:val="single" w:color="000000" w:sz="12" w:space="0"/>
            </w:tcBorders>
          </w:tcPr>
          <w:p>
            <w:pPr>
              <w:pStyle w:val="13"/>
              <w:rPr>
                <w:rFonts w:ascii="Times New Roman"/>
                <w:sz w:val="6"/>
              </w:rPr>
            </w:pPr>
          </w:p>
        </w:tc>
        <w:tc>
          <w:tcPr>
            <w:tcW w:w="1004" w:type="dxa"/>
            <w:tcBorders>
              <w:left w:val="single" w:color="000000" w:sz="12" w:space="0"/>
              <w:bottom w:val="nil"/>
              <w:right w:val="single" w:color="000000" w:sz="12" w:space="0"/>
            </w:tcBorders>
          </w:tcPr>
          <w:p>
            <w:pPr>
              <w:pStyle w:val="13"/>
              <w:rPr>
                <w:rFonts w:ascii="Times New Roman"/>
                <w:sz w:val="6"/>
              </w:rPr>
            </w:pPr>
          </w:p>
        </w:tc>
        <w:tc>
          <w:tcPr>
            <w:tcW w:w="1524" w:type="dxa"/>
            <w:tcBorders>
              <w:left w:val="single" w:color="000000" w:sz="12" w:space="0"/>
              <w:right w:val="single" w:color="000000" w:sz="12" w:space="0"/>
            </w:tcBorders>
          </w:tcPr>
          <w:p>
            <w:pPr>
              <w:pStyle w:val="13"/>
              <w:rPr>
                <w:rFonts w:ascii="Times New Roman"/>
                <w:sz w:val="6"/>
              </w:rPr>
            </w:pPr>
          </w:p>
        </w:tc>
        <w:tc>
          <w:tcPr>
            <w:tcW w:w="600" w:type="dxa"/>
            <w:tcBorders>
              <w:left w:val="single" w:color="000000" w:sz="12" w:space="0"/>
              <w:right w:val="single" w:color="000000" w:sz="12" w:space="0"/>
            </w:tcBorders>
          </w:tcPr>
          <w:p>
            <w:pPr>
              <w:pStyle w:val="13"/>
              <w:rPr>
                <w:rFonts w:ascii="Times New Roman"/>
                <w:sz w:val="6"/>
              </w:rPr>
            </w:pPr>
          </w:p>
        </w:tc>
        <w:tc>
          <w:tcPr>
            <w:tcW w:w="766" w:type="dxa"/>
            <w:tcBorders>
              <w:top w:val="single" w:color="000000" w:sz="12" w:space="0"/>
              <w:left w:val="single" w:color="000000" w:sz="12" w:space="0"/>
              <w:right w:val="single" w:color="000000" w:sz="12" w:space="0"/>
            </w:tcBorders>
          </w:tcPr>
          <w:p>
            <w:pPr>
              <w:pStyle w:val="13"/>
              <w:rPr>
                <w:rFonts w:ascii="Times New Roman"/>
                <w:sz w:val="6"/>
              </w:rPr>
            </w:pPr>
          </w:p>
        </w:tc>
        <w:tc>
          <w:tcPr>
            <w:tcW w:w="737" w:type="dxa"/>
            <w:tcBorders>
              <w:top w:val="single" w:color="000000" w:sz="12" w:space="0"/>
              <w:left w:val="single" w:color="000000" w:sz="12" w:space="0"/>
              <w:right w:val="single" w:color="000000" w:sz="12" w:space="0"/>
            </w:tcBorders>
          </w:tcPr>
          <w:p>
            <w:pPr>
              <w:pStyle w:val="13"/>
              <w:rPr>
                <w:rFonts w:ascii="Times New Roman"/>
                <w:sz w:val="6"/>
              </w:rPr>
            </w:pPr>
          </w:p>
        </w:tc>
        <w:tc>
          <w:tcPr>
            <w:tcW w:w="686" w:type="dxa"/>
            <w:tcBorders>
              <w:top w:val="single" w:color="000000" w:sz="12" w:space="0"/>
              <w:left w:val="single" w:color="000000" w:sz="12" w:space="0"/>
              <w:right w:val="single" w:color="000000" w:sz="12" w:space="0"/>
            </w:tcBorders>
          </w:tcPr>
          <w:p>
            <w:pPr>
              <w:pStyle w:val="13"/>
              <w:rPr>
                <w:rFonts w:ascii="Times New Roman"/>
                <w:sz w:val="6"/>
              </w:rPr>
            </w:pPr>
          </w:p>
        </w:tc>
        <w:tc>
          <w:tcPr>
            <w:tcW w:w="1884" w:type="dxa"/>
            <w:tcBorders>
              <w:top w:val="single" w:color="000000" w:sz="12" w:space="0"/>
              <w:left w:val="single" w:color="000000" w:sz="12" w:space="0"/>
              <w:right w:val="single" w:color="000000" w:sz="12" w:space="0"/>
            </w:tcBorders>
          </w:tcPr>
          <w:p>
            <w:pPr>
              <w:pStyle w:val="13"/>
              <w:rPr>
                <w:rFonts w:ascii="Times New Roman"/>
                <w:sz w:val="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trPr>
        <w:tc>
          <w:tcPr>
            <w:tcW w:w="556" w:type="dxa"/>
            <w:vMerge w:val="continue"/>
            <w:tcBorders>
              <w:top w:val="nil"/>
              <w:left w:val="single" w:color="000000" w:sz="12" w:space="0"/>
              <w:bottom w:val="single" w:color="000000" w:sz="12" w:space="0"/>
              <w:right w:val="single" w:color="000000" w:sz="12" w:space="0"/>
            </w:tcBorders>
          </w:tcPr>
          <w:p>
            <w:pPr>
              <w:rPr>
                <w:sz w:val="2"/>
                <w:szCs w:val="2"/>
              </w:rPr>
            </w:pPr>
          </w:p>
        </w:tc>
        <w:tc>
          <w:tcPr>
            <w:tcW w:w="744" w:type="dxa"/>
            <w:tcBorders>
              <w:top w:val="nil"/>
              <w:left w:val="single" w:color="000000" w:sz="12" w:space="0"/>
              <w:bottom w:val="nil"/>
              <w:right w:val="single" w:color="000000" w:sz="12" w:space="0"/>
            </w:tcBorders>
          </w:tcPr>
          <w:p>
            <w:pPr>
              <w:pStyle w:val="13"/>
              <w:rPr>
                <w:rFonts w:ascii="Times New Roman"/>
                <w:sz w:val="18"/>
              </w:rPr>
            </w:pPr>
          </w:p>
        </w:tc>
        <w:tc>
          <w:tcPr>
            <w:tcW w:w="1004" w:type="dxa"/>
            <w:tcBorders>
              <w:top w:val="nil"/>
              <w:left w:val="single" w:color="000000" w:sz="12" w:space="0"/>
              <w:bottom w:val="nil"/>
              <w:right w:val="single" w:color="000000" w:sz="12" w:space="0"/>
            </w:tcBorders>
          </w:tcPr>
          <w:p>
            <w:pPr>
              <w:pStyle w:val="13"/>
              <w:spacing w:before="18" w:line="216" w:lineRule="exact"/>
              <w:ind w:left="80" w:right="45"/>
              <w:jc w:val="center"/>
              <w:rPr>
                <w:sz w:val="19"/>
              </w:rPr>
            </w:pPr>
            <w:r>
              <w:rPr>
                <w:color w:val="030303"/>
                <w:w w:val="105"/>
                <w:sz w:val="19"/>
              </w:rPr>
              <w:t>生态效益</w:t>
            </w:r>
          </w:p>
        </w:tc>
        <w:tc>
          <w:tcPr>
            <w:tcW w:w="1524" w:type="dxa"/>
            <w:vMerge w:val="restart"/>
            <w:tcBorders>
              <w:left w:val="single" w:color="000000" w:sz="12" w:space="0"/>
              <w:right w:val="single" w:color="000000" w:sz="12" w:space="0"/>
            </w:tcBorders>
          </w:tcPr>
          <w:p>
            <w:pPr>
              <w:pStyle w:val="13"/>
              <w:rPr>
                <w:rFonts w:ascii="Times New Roman"/>
                <w:sz w:val="22"/>
              </w:rPr>
            </w:pPr>
          </w:p>
        </w:tc>
        <w:tc>
          <w:tcPr>
            <w:tcW w:w="600" w:type="dxa"/>
            <w:vMerge w:val="restart"/>
            <w:tcBorders>
              <w:left w:val="single" w:color="000000" w:sz="12" w:space="0"/>
              <w:right w:val="single" w:color="000000" w:sz="12" w:space="0"/>
            </w:tcBorders>
          </w:tcPr>
          <w:p>
            <w:pPr>
              <w:pStyle w:val="13"/>
              <w:rPr>
                <w:rFonts w:ascii="Times New Roman"/>
                <w:sz w:val="22"/>
              </w:rPr>
            </w:pPr>
          </w:p>
        </w:tc>
        <w:tc>
          <w:tcPr>
            <w:tcW w:w="766" w:type="dxa"/>
            <w:vMerge w:val="restart"/>
            <w:tcBorders>
              <w:left w:val="single" w:color="000000" w:sz="12" w:space="0"/>
              <w:right w:val="single" w:color="000000" w:sz="12" w:space="0"/>
            </w:tcBorders>
          </w:tcPr>
          <w:p>
            <w:pPr>
              <w:pStyle w:val="13"/>
              <w:rPr>
                <w:rFonts w:ascii="Times New Roman"/>
                <w:sz w:val="22"/>
              </w:rPr>
            </w:pPr>
          </w:p>
        </w:tc>
        <w:tc>
          <w:tcPr>
            <w:tcW w:w="737" w:type="dxa"/>
            <w:vMerge w:val="restart"/>
            <w:tcBorders>
              <w:left w:val="single" w:color="000000" w:sz="12" w:space="0"/>
              <w:right w:val="single" w:color="000000" w:sz="12" w:space="0"/>
            </w:tcBorders>
          </w:tcPr>
          <w:p>
            <w:pPr>
              <w:pStyle w:val="13"/>
              <w:rPr>
                <w:rFonts w:ascii="Times New Roman"/>
                <w:sz w:val="22"/>
              </w:rPr>
            </w:pPr>
          </w:p>
        </w:tc>
        <w:tc>
          <w:tcPr>
            <w:tcW w:w="686" w:type="dxa"/>
            <w:vMerge w:val="restart"/>
            <w:tcBorders>
              <w:left w:val="single" w:color="000000" w:sz="12" w:space="0"/>
              <w:right w:val="single" w:color="000000" w:sz="12" w:space="0"/>
            </w:tcBorders>
          </w:tcPr>
          <w:p>
            <w:pPr>
              <w:pStyle w:val="13"/>
              <w:rPr>
                <w:rFonts w:ascii="Times New Roman"/>
                <w:sz w:val="22"/>
              </w:rPr>
            </w:pPr>
          </w:p>
        </w:tc>
        <w:tc>
          <w:tcPr>
            <w:tcW w:w="1884" w:type="dxa"/>
            <w:vMerge w:val="restart"/>
            <w:tcBorders>
              <w:left w:val="single" w:color="000000" w:sz="12" w:space="0"/>
              <w:right w:val="single" w:color="000000" w:sz="12" w:space="0"/>
            </w:tcBorders>
          </w:tcPr>
          <w:p>
            <w:pPr>
              <w:pStyle w:val="13"/>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 w:hRule="atLeast"/>
        </w:trPr>
        <w:tc>
          <w:tcPr>
            <w:tcW w:w="556" w:type="dxa"/>
            <w:vMerge w:val="continue"/>
            <w:tcBorders>
              <w:top w:val="nil"/>
              <w:left w:val="single" w:color="000000" w:sz="12" w:space="0"/>
              <w:bottom w:val="single" w:color="000000" w:sz="12" w:space="0"/>
              <w:right w:val="single" w:color="000000" w:sz="12" w:space="0"/>
            </w:tcBorders>
          </w:tcPr>
          <w:p>
            <w:pPr>
              <w:rPr>
                <w:sz w:val="2"/>
                <w:szCs w:val="2"/>
              </w:rPr>
            </w:pPr>
          </w:p>
        </w:tc>
        <w:tc>
          <w:tcPr>
            <w:tcW w:w="744" w:type="dxa"/>
            <w:vMerge w:val="restart"/>
            <w:tcBorders>
              <w:top w:val="nil"/>
              <w:left w:val="single" w:color="000000" w:sz="12" w:space="0"/>
              <w:bottom w:val="nil"/>
              <w:right w:val="single" w:color="000000" w:sz="12" w:space="0"/>
            </w:tcBorders>
          </w:tcPr>
          <w:p>
            <w:pPr>
              <w:pStyle w:val="13"/>
              <w:rPr>
                <w:rFonts w:ascii="Times New Roman"/>
                <w:sz w:val="26"/>
              </w:rPr>
            </w:pPr>
          </w:p>
        </w:tc>
        <w:tc>
          <w:tcPr>
            <w:tcW w:w="1004" w:type="dxa"/>
            <w:vMerge w:val="restart"/>
            <w:tcBorders>
              <w:top w:val="nil"/>
              <w:left w:val="single" w:color="000000" w:sz="12" w:space="0"/>
              <w:right w:val="single" w:color="000000" w:sz="12" w:space="0"/>
            </w:tcBorders>
          </w:tcPr>
          <w:p>
            <w:pPr>
              <w:pStyle w:val="13"/>
              <w:spacing w:line="237" w:lineRule="exact"/>
              <w:ind w:left="310"/>
              <w:rPr>
                <w:sz w:val="19"/>
              </w:rPr>
            </w:pPr>
            <w:r>
              <w:rPr>
                <w:color w:val="030303"/>
                <w:w w:val="105"/>
                <w:sz w:val="19"/>
              </w:rPr>
              <w:t>指标</w:t>
            </w:r>
          </w:p>
        </w:tc>
        <w:tc>
          <w:tcPr>
            <w:tcW w:w="1524" w:type="dxa"/>
            <w:vMerge w:val="continue"/>
            <w:tcBorders>
              <w:top w:val="nil"/>
              <w:left w:val="single" w:color="000000" w:sz="12" w:space="0"/>
              <w:right w:val="single" w:color="000000" w:sz="12" w:space="0"/>
            </w:tcBorders>
          </w:tcPr>
          <w:p>
            <w:pPr>
              <w:rPr>
                <w:sz w:val="2"/>
                <w:szCs w:val="2"/>
              </w:rPr>
            </w:pPr>
          </w:p>
        </w:tc>
        <w:tc>
          <w:tcPr>
            <w:tcW w:w="600" w:type="dxa"/>
            <w:vMerge w:val="continue"/>
            <w:tcBorders>
              <w:top w:val="nil"/>
              <w:left w:val="single" w:color="000000" w:sz="12" w:space="0"/>
              <w:right w:val="single" w:color="000000" w:sz="12" w:space="0"/>
            </w:tcBorders>
          </w:tcPr>
          <w:p>
            <w:pPr>
              <w:rPr>
                <w:sz w:val="2"/>
                <w:szCs w:val="2"/>
              </w:rPr>
            </w:pPr>
          </w:p>
        </w:tc>
        <w:tc>
          <w:tcPr>
            <w:tcW w:w="766" w:type="dxa"/>
            <w:vMerge w:val="continue"/>
            <w:tcBorders>
              <w:top w:val="nil"/>
              <w:left w:val="single" w:color="000000" w:sz="12" w:space="0"/>
              <w:right w:val="single" w:color="000000" w:sz="12" w:space="0"/>
            </w:tcBorders>
          </w:tcPr>
          <w:p>
            <w:pPr>
              <w:rPr>
                <w:sz w:val="2"/>
                <w:szCs w:val="2"/>
              </w:rPr>
            </w:pPr>
          </w:p>
        </w:tc>
        <w:tc>
          <w:tcPr>
            <w:tcW w:w="737" w:type="dxa"/>
            <w:vMerge w:val="continue"/>
            <w:tcBorders>
              <w:top w:val="nil"/>
              <w:left w:val="single" w:color="000000" w:sz="12" w:space="0"/>
              <w:right w:val="single" w:color="000000" w:sz="12" w:space="0"/>
            </w:tcBorders>
          </w:tcPr>
          <w:p>
            <w:pPr>
              <w:rPr>
                <w:sz w:val="2"/>
                <w:szCs w:val="2"/>
              </w:rPr>
            </w:pPr>
          </w:p>
        </w:tc>
        <w:tc>
          <w:tcPr>
            <w:tcW w:w="686" w:type="dxa"/>
            <w:vMerge w:val="continue"/>
            <w:tcBorders>
              <w:top w:val="nil"/>
              <w:left w:val="single" w:color="000000" w:sz="12" w:space="0"/>
              <w:right w:val="single" w:color="000000" w:sz="12" w:space="0"/>
            </w:tcBorders>
          </w:tcPr>
          <w:p>
            <w:pPr>
              <w:rPr>
                <w:sz w:val="2"/>
                <w:szCs w:val="2"/>
              </w:rPr>
            </w:pPr>
          </w:p>
        </w:tc>
        <w:tc>
          <w:tcPr>
            <w:tcW w:w="1884" w:type="dxa"/>
            <w:vMerge w:val="continue"/>
            <w:tcBorders>
              <w:top w:val="nil"/>
              <w:left w:val="single" w:color="000000" w:sz="12" w:space="0"/>
              <w:right w:val="single" w:color="000000" w:sz="12"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8" w:hRule="atLeast"/>
        </w:trPr>
        <w:tc>
          <w:tcPr>
            <w:tcW w:w="556" w:type="dxa"/>
            <w:vMerge w:val="continue"/>
            <w:tcBorders>
              <w:top w:val="nil"/>
              <w:left w:val="single" w:color="000000" w:sz="12" w:space="0"/>
              <w:bottom w:val="single" w:color="000000" w:sz="12" w:space="0"/>
              <w:right w:val="single" w:color="000000" w:sz="12" w:space="0"/>
            </w:tcBorders>
          </w:tcPr>
          <w:p>
            <w:pPr>
              <w:rPr>
                <w:sz w:val="2"/>
                <w:szCs w:val="2"/>
              </w:rPr>
            </w:pPr>
          </w:p>
        </w:tc>
        <w:tc>
          <w:tcPr>
            <w:tcW w:w="744" w:type="dxa"/>
            <w:vMerge w:val="continue"/>
            <w:tcBorders>
              <w:top w:val="nil"/>
              <w:left w:val="single" w:color="000000" w:sz="12" w:space="0"/>
              <w:bottom w:val="nil"/>
              <w:right w:val="single" w:color="000000" w:sz="12" w:space="0"/>
            </w:tcBorders>
          </w:tcPr>
          <w:p>
            <w:pPr>
              <w:rPr>
                <w:sz w:val="2"/>
                <w:szCs w:val="2"/>
              </w:rPr>
            </w:pPr>
          </w:p>
        </w:tc>
        <w:tc>
          <w:tcPr>
            <w:tcW w:w="1004" w:type="dxa"/>
            <w:vMerge w:val="continue"/>
            <w:tcBorders>
              <w:top w:val="nil"/>
              <w:left w:val="single" w:color="000000" w:sz="12" w:space="0"/>
              <w:right w:val="single" w:color="000000" w:sz="12" w:space="0"/>
            </w:tcBorders>
          </w:tcPr>
          <w:p>
            <w:pPr>
              <w:rPr>
                <w:sz w:val="2"/>
                <w:szCs w:val="2"/>
              </w:rPr>
            </w:pPr>
          </w:p>
        </w:tc>
        <w:tc>
          <w:tcPr>
            <w:tcW w:w="1524" w:type="dxa"/>
            <w:tcBorders>
              <w:left w:val="single" w:color="000000" w:sz="12" w:space="0"/>
              <w:right w:val="single" w:color="000000" w:sz="12" w:space="0"/>
            </w:tcBorders>
          </w:tcPr>
          <w:p>
            <w:pPr>
              <w:pStyle w:val="13"/>
              <w:rPr>
                <w:rFonts w:ascii="Times New Roman"/>
                <w:sz w:val="22"/>
              </w:rPr>
            </w:pPr>
          </w:p>
        </w:tc>
        <w:tc>
          <w:tcPr>
            <w:tcW w:w="600" w:type="dxa"/>
            <w:tcBorders>
              <w:left w:val="single" w:color="000000" w:sz="12" w:space="0"/>
              <w:bottom w:val="single" w:color="000000" w:sz="12" w:space="0"/>
              <w:right w:val="single" w:color="000000" w:sz="12" w:space="0"/>
            </w:tcBorders>
          </w:tcPr>
          <w:p>
            <w:pPr>
              <w:pStyle w:val="13"/>
              <w:rPr>
                <w:rFonts w:ascii="Times New Roman"/>
                <w:sz w:val="22"/>
              </w:rPr>
            </w:pPr>
          </w:p>
        </w:tc>
        <w:tc>
          <w:tcPr>
            <w:tcW w:w="766" w:type="dxa"/>
            <w:tcBorders>
              <w:left w:val="single" w:color="000000" w:sz="12" w:space="0"/>
              <w:bottom w:val="single" w:color="000000" w:sz="12" w:space="0"/>
              <w:right w:val="single" w:color="000000" w:sz="12" w:space="0"/>
            </w:tcBorders>
          </w:tcPr>
          <w:p>
            <w:pPr>
              <w:pStyle w:val="13"/>
              <w:rPr>
                <w:rFonts w:ascii="Times New Roman"/>
                <w:sz w:val="22"/>
              </w:rPr>
            </w:pPr>
          </w:p>
        </w:tc>
        <w:tc>
          <w:tcPr>
            <w:tcW w:w="737" w:type="dxa"/>
            <w:tcBorders>
              <w:left w:val="single" w:color="000000" w:sz="12" w:space="0"/>
              <w:bottom w:val="single" w:color="000000" w:sz="12" w:space="0"/>
              <w:right w:val="single" w:color="000000" w:sz="12" w:space="0"/>
            </w:tcBorders>
          </w:tcPr>
          <w:p>
            <w:pPr>
              <w:pStyle w:val="13"/>
              <w:rPr>
                <w:rFonts w:ascii="Times New Roman"/>
                <w:sz w:val="22"/>
              </w:rPr>
            </w:pPr>
          </w:p>
        </w:tc>
        <w:tc>
          <w:tcPr>
            <w:tcW w:w="686" w:type="dxa"/>
            <w:tcBorders>
              <w:left w:val="single" w:color="000000" w:sz="12" w:space="0"/>
              <w:bottom w:val="single" w:color="000000" w:sz="12" w:space="0"/>
              <w:right w:val="single" w:color="000000" w:sz="12" w:space="0"/>
            </w:tcBorders>
          </w:tcPr>
          <w:p>
            <w:pPr>
              <w:pStyle w:val="13"/>
              <w:rPr>
                <w:rFonts w:ascii="Times New Roman"/>
                <w:sz w:val="22"/>
              </w:rPr>
            </w:pPr>
          </w:p>
        </w:tc>
        <w:tc>
          <w:tcPr>
            <w:tcW w:w="1884" w:type="dxa"/>
            <w:tcBorders>
              <w:left w:val="single" w:color="000000" w:sz="12" w:space="0"/>
              <w:bottom w:val="single" w:color="000000" w:sz="12" w:space="0"/>
              <w:right w:val="single" w:color="000000" w:sz="12" w:space="0"/>
            </w:tcBorders>
          </w:tcPr>
          <w:p>
            <w:pPr>
              <w:pStyle w:val="13"/>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2" w:hRule="atLeast"/>
        </w:trPr>
        <w:tc>
          <w:tcPr>
            <w:tcW w:w="556" w:type="dxa"/>
            <w:vMerge w:val="continue"/>
            <w:tcBorders>
              <w:top w:val="nil"/>
              <w:left w:val="single" w:color="000000" w:sz="12" w:space="0"/>
              <w:bottom w:val="single" w:color="000000" w:sz="12" w:space="0"/>
              <w:right w:val="single" w:color="000000" w:sz="12" w:space="0"/>
            </w:tcBorders>
          </w:tcPr>
          <w:p>
            <w:pPr>
              <w:rPr>
                <w:sz w:val="2"/>
                <w:szCs w:val="2"/>
              </w:rPr>
            </w:pPr>
          </w:p>
        </w:tc>
        <w:tc>
          <w:tcPr>
            <w:tcW w:w="744" w:type="dxa"/>
            <w:vMerge w:val="restart"/>
            <w:tcBorders>
              <w:top w:val="nil"/>
              <w:left w:val="single" w:color="000000" w:sz="12" w:space="0"/>
              <w:bottom w:val="nil"/>
              <w:right w:val="single" w:color="000000" w:sz="12" w:space="0"/>
            </w:tcBorders>
          </w:tcPr>
          <w:p>
            <w:pPr>
              <w:pStyle w:val="13"/>
              <w:rPr>
                <w:rFonts w:ascii="Times New Roman"/>
                <w:sz w:val="30"/>
              </w:rPr>
            </w:pPr>
          </w:p>
        </w:tc>
        <w:tc>
          <w:tcPr>
            <w:tcW w:w="1004" w:type="dxa"/>
            <w:vMerge w:val="restart"/>
            <w:tcBorders>
              <w:left w:val="single" w:color="000000" w:sz="12" w:space="0"/>
              <w:bottom w:val="nil"/>
              <w:right w:val="single" w:color="000000" w:sz="12" w:space="0"/>
            </w:tcBorders>
          </w:tcPr>
          <w:p>
            <w:pPr>
              <w:pStyle w:val="13"/>
              <w:spacing w:before="9"/>
              <w:rPr>
                <w:sz w:val="12"/>
              </w:rPr>
            </w:pPr>
          </w:p>
          <w:p>
            <w:pPr>
              <w:pStyle w:val="13"/>
              <w:spacing w:line="242" w:lineRule="exact"/>
              <w:ind w:left="115"/>
              <w:rPr>
                <w:sz w:val="19"/>
              </w:rPr>
            </w:pPr>
            <w:r>
              <w:rPr>
                <w:color w:val="030303"/>
                <w:w w:val="105"/>
                <w:sz w:val="19"/>
              </w:rPr>
              <w:t>可持续影</w:t>
            </w:r>
          </w:p>
        </w:tc>
        <w:tc>
          <w:tcPr>
            <w:tcW w:w="1524" w:type="dxa"/>
            <w:tcBorders>
              <w:left w:val="single" w:color="000000" w:sz="12" w:space="0"/>
              <w:right w:val="single" w:color="000000" w:sz="12" w:space="0"/>
            </w:tcBorders>
          </w:tcPr>
          <w:p>
            <w:pPr>
              <w:pStyle w:val="13"/>
              <w:rPr>
                <w:rFonts w:ascii="Times New Roman"/>
                <w:sz w:val="14"/>
              </w:rPr>
            </w:pPr>
          </w:p>
        </w:tc>
        <w:tc>
          <w:tcPr>
            <w:tcW w:w="600" w:type="dxa"/>
            <w:tcBorders>
              <w:top w:val="single" w:color="000000" w:sz="12" w:space="0"/>
              <w:left w:val="single" w:color="000000" w:sz="12" w:space="0"/>
              <w:right w:val="single" w:color="000000" w:sz="12" w:space="0"/>
            </w:tcBorders>
          </w:tcPr>
          <w:p>
            <w:pPr>
              <w:pStyle w:val="13"/>
              <w:rPr>
                <w:rFonts w:ascii="Times New Roman"/>
                <w:sz w:val="14"/>
              </w:rPr>
            </w:pPr>
          </w:p>
        </w:tc>
        <w:tc>
          <w:tcPr>
            <w:tcW w:w="766" w:type="dxa"/>
            <w:tcBorders>
              <w:top w:val="single" w:color="000000" w:sz="12" w:space="0"/>
              <w:left w:val="single" w:color="000000" w:sz="12" w:space="0"/>
              <w:bottom w:val="single" w:color="000000" w:sz="12" w:space="0"/>
              <w:right w:val="single" w:color="000000" w:sz="12" w:space="0"/>
            </w:tcBorders>
          </w:tcPr>
          <w:p>
            <w:pPr>
              <w:pStyle w:val="13"/>
              <w:rPr>
                <w:rFonts w:ascii="Times New Roman"/>
                <w:sz w:val="14"/>
              </w:rPr>
            </w:pPr>
          </w:p>
        </w:tc>
        <w:tc>
          <w:tcPr>
            <w:tcW w:w="737" w:type="dxa"/>
            <w:tcBorders>
              <w:top w:val="single" w:color="000000" w:sz="12" w:space="0"/>
              <w:left w:val="single" w:color="000000" w:sz="12" w:space="0"/>
              <w:bottom w:val="single" w:color="000000" w:sz="12" w:space="0"/>
              <w:right w:val="single" w:color="000000" w:sz="12" w:space="0"/>
            </w:tcBorders>
          </w:tcPr>
          <w:p>
            <w:pPr>
              <w:pStyle w:val="13"/>
              <w:rPr>
                <w:rFonts w:ascii="Times New Roman"/>
                <w:sz w:val="14"/>
              </w:rPr>
            </w:pPr>
          </w:p>
        </w:tc>
        <w:tc>
          <w:tcPr>
            <w:tcW w:w="686" w:type="dxa"/>
            <w:tcBorders>
              <w:top w:val="single" w:color="000000" w:sz="12" w:space="0"/>
              <w:left w:val="single" w:color="000000" w:sz="12" w:space="0"/>
              <w:bottom w:val="single" w:color="000000" w:sz="12" w:space="0"/>
              <w:right w:val="single" w:color="000000" w:sz="12" w:space="0"/>
            </w:tcBorders>
          </w:tcPr>
          <w:p>
            <w:pPr>
              <w:pStyle w:val="13"/>
              <w:rPr>
                <w:rFonts w:ascii="Times New Roman"/>
                <w:sz w:val="14"/>
              </w:rPr>
            </w:pPr>
          </w:p>
        </w:tc>
        <w:tc>
          <w:tcPr>
            <w:tcW w:w="1884" w:type="dxa"/>
            <w:tcBorders>
              <w:top w:val="single" w:color="000000" w:sz="12" w:space="0"/>
              <w:left w:val="single" w:color="000000" w:sz="12" w:space="0"/>
              <w:bottom w:val="single" w:color="000000" w:sz="12" w:space="0"/>
              <w:right w:val="single" w:color="000000" w:sz="12" w:space="0"/>
            </w:tcBorders>
          </w:tcPr>
          <w:p>
            <w:pPr>
              <w:pStyle w:val="13"/>
              <w:rPr>
                <w:rFonts w:ascii="Times New Roman"/>
                <w:sz w:val="1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1" w:hRule="atLeast"/>
        </w:trPr>
        <w:tc>
          <w:tcPr>
            <w:tcW w:w="556" w:type="dxa"/>
            <w:vMerge w:val="continue"/>
            <w:tcBorders>
              <w:top w:val="nil"/>
              <w:left w:val="single" w:color="000000" w:sz="12" w:space="0"/>
              <w:bottom w:val="single" w:color="000000" w:sz="12" w:space="0"/>
              <w:right w:val="single" w:color="000000" w:sz="12" w:space="0"/>
            </w:tcBorders>
          </w:tcPr>
          <w:p>
            <w:pPr>
              <w:rPr>
                <w:sz w:val="2"/>
                <w:szCs w:val="2"/>
              </w:rPr>
            </w:pPr>
          </w:p>
        </w:tc>
        <w:tc>
          <w:tcPr>
            <w:tcW w:w="744" w:type="dxa"/>
            <w:vMerge w:val="continue"/>
            <w:tcBorders>
              <w:top w:val="nil"/>
              <w:left w:val="single" w:color="000000" w:sz="12" w:space="0"/>
              <w:bottom w:val="nil"/>
              <w:right w:val="single" w:color="000000" w:sz="12" w:space="0"/>
            </w:tcBorders>
          </w:tcPr>
          <w:p>
            <w:pPr>
              <w:rPr>
                <w:sz w:val="2"/>
                <w:szCs w:val="2"/>
              </w:rPr>
            </w:pPr>
          </w:p>
        </w:tc>
        <w:tc>
          <w:tcPr>
            <w:tcW w:w="1004" w:type="dxa"/>
            <w:vMerge w:val="continue"/>
            <w:tcBorders>
              <w:top w:val="nil"/>
              <w:left w:val="single" w:color="000000" w:sz="12" w:space="0"/>
              <w:bottom w:val="nil"/>
              <w:right w:val="single" w:color="000000" w:sz="12" w:space="0"/>
            </w:tcBorders>
          </w:tcPr>
          <w:p>
            <w:pPr>
              <w:rPr>
                <w:sz w:val="2"/>
                <w:szCs w:val="2"/>
              </w:rPr>
            </w:pPr>
          </w:p>
        </w:tc>
        <w:tc>
          <w:tcPr>
            <w:tcW w:w="1524" w:type="dxa"/>
            <w:tcBorders>
              <w:left w:val="single" w:color="000000" w:sz="12" w:space="0"/>
              <w:right w:val="single" w:color="000000" w:sz="12" w:space="0"/>
            </w:tcBorders>
          </w:tcPr>
          <w:p>
            <w:pPr>
              <w:pStyle w:val="13"/>
              <w:rPr>
                <w:rFonts w:ascii="Times New Roman"/>
                <w:sz w:val="10"/>
              </w:rPr>
            </w:pPr>
          </w:p>
        </w:tc>
        <w:tc>
          <w:tcPr>
            <w:tcW w:w="600" w:type="dxa"/>
            <w:tcBorders>
              <w:left w:val="single" w:color="000000" w:sz="12" w:space="0"/>
              <w:right w:val="single" w:color="000000" w:sz="12" w:space="0"/>
            </w:tcBorders>
          </w:tcPr>
          <w:p>
            <w:pPr>
              <w:pStyle w:val="13"/>
              <w:rPr>
                <w:rFonts w:ascii="Times New Roman"/>
                <w:sz w:val="10"/>
              </w:rPr>
            </w:pPr>
          </w:p>
        </w:tc>
        <w:tc>
          <w:tcPr>
            <w:tcW w:w="766" w:type="dxa"/>
            <w:tcBorders>
              <w:top w:val="single" w:color="000000" w:sz="12" w:space="0"/>
              <w:left w:val="single" w:color="000000" w:sz="12" w:space="0"/>
              <w:right w:val="single" w:color="000000" w:sz="12" w:space="0"/>
            </w:tcBorders>
          </w:tcPr>
          <w:p>
            <w:pPr>
              <w:pStyle w:val="13"/>
              <w:rPr>
                <w:rFonts w:ascii="Times New Roman"/>
                <w:sz w:val="10"/>
              </w:rPr>
            </w:pPr>
          </w:p>
        </w:tc>
        <w:tc>
          <w:tcPr>
            <w:tcW w:w="737" w:type="dxa"/>
            <w:tcBorders>
              <w:top w:val="single" w:color="000000" w:sz="12" w:space="0"/>
              <w:left w:val="single" w:color="000000" w:sz="12" w:space="0"/>
              <w:right w:val="single" w:color="000000" w:sz="12" w:space="0"/>
            </w:tcBorders>
          </w:tcPr>
          <w:p>
            <w:pPr>
              <w:pStyle w:val="13"/>
              <w:rPr>
                <w:rFonts w:ascii="Times New Roman"/>
                <w:sz w:val="10"/>
              </w:rPr>
            </w:pPr>
          </w:p>
        </w:tc>
        <w:tc>
          <w:tcPr>
            <w:tcW w:w="686" w:type="dxa"/>
            <w:tcBorders>
              <w:top w:val="single" w:color="000000" w:sz="12" w:space="0"/>
              <w:left w:val="single" w:color="000000" w:sz="12" w:space="0"/>
              <w:right w:val="single" w:color="000000" w:sz="12" w:space="0"/>
            </w:tcBorders>
          </w:tcPr>
          <w:p>
            <w:pPr>
              <w:pStyle w:val="13"/>
              <w:rPr>
                <w:rFonts w:ascii="Times New Roman"/>
                <w:sz w:val="10"/>
              </w:rPr>
            </w:pPr>
          </w:p>
        </w:tc>
        <w:tc>
          <w:tcPr>
            <w:tcW w:w="1884" w:type="dxa"/>
            <w:tcBorders>
              <w:top w:val="single" w:color="000000" w:sz="12" w:space="0"/>
              <w:left w:val="single" w:color="000000" w:sz="12" w:space="0"/>
              <w:right w:val="single" w:color="000000" w:sz="12" w:space="0"/>
            </w:tcBorders>
          </w:tcPr>
          <w:p>
            <w:pPr>
              <w:pStyle w:val="13"/>
              <w:rPr>
                <w:rFonts w:ascii="Times New Roman"/>
                <w:sz w:val="1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556" w:type="dxa"/>
            <w:vMerge w:val="continue"/>
            <w:tcBorders>
              <w:top w:val="nil"/>
              <w:left w:val="single" w:color="000000" w:sz="12" w:space="0"/>
              <w:bottom w:val="single" w:color="000000" w:sz="12" w:space="0"/>
              <w:right w:val="single" w:color="000000" w:sz="12" w:space="0"/>
            </w:tcBorders>
          </w:tcPr>
          <w:p>
            <w:pPr>
              <w:rPr>
                <w:sz w:val="2"/>
                <w:szCs w:val="2"/>
              </w:rPr>
            </w:pPr>
          </w:p>
        </w:tc>
        <w:tc>
          <w:tcPr>
            <w:tcW w:w="744" w:type="dxa"/>
            <w:tcBorders>
              <w:top w:val="nil"/>
              <w:left w:val="single" w:color="000000" w:sz="12" w:space="0"/>
              <w:bottom w:val="nil"/>
              <w:right w:val="single" w:color="000000" w:sz="12" w:space="0"/>
            </w:tcBorders>
          </w:tcPr>
          <w:p>
            <w:pPr>
              <w:pStyle w:val="13"/>
              <w:rPr>
                <w:rFonts w:ascii="Times New Roman"/>
                <w:sz w:val="24"/>
              </w:rPr>
            </w:pPr>
          </w:p>
        </w:tc>
        <w:tc>
          <w:tcPr>
            <w:tcW w:w="1004" w:type="dxa"/>
            <w:tcBorders>
              <w:top w:val="nil"/>
              <w:left w:val="single" w:color="000000" w:sz="12" w:space="0"/>
              <w:right w:val="single" w:color="000000" w:sz="12" w:space="0"/>
            </w:tcBorders>
          </w:tcPr>
          <w:p>
            <w:pPr>
              <w:pStyle w:val="13"/>
              <w:spacing w:line="219" w:lineRule="exact"/>
              <w:ind w:left="85" w:right="36"/>
              <w:jc w:val="center"/>
              <w:rPr>
                <w:sz w:val="19"/>
              </w:rPr>
            </w:pPr>
            <w:r>
              <w:rPr>
                <w:color w:val="030303"/>
                <w:w w:val="105"/>
                <w:sz w:val="19"/>
              </w:rPr>
              <w:t>响指标</w:t>
            </w:r>
          </w:p>
        </w:tc>
        <w:tc>
          <w:tcPr>
            <w:tcW w:w="1524" w:type="dxa"/>
            <w:tcBorders>
              <w:left w:val="single" w:color="000000" w:sz="12" w:space="0"/>
              <w:right w:val="single" w:color="000000" w:sz="12" w:space="0"/>
            </w:tcBorders>
          </w:tcPr>
          <w:p>
            <w:pPr>
              <w:pStyle w:val="13"/>
              <w:rPr>
                <w:rFonts w:ascii="Times New Roman"/>
                <w:sz w:val="24"/>
              </w:rPr>
            </w:pPr>
          </w:p>
        </w:tc>
        <w:tc>
          <w:tcPr>
            <w:tcW w:w="600" w:type="dxa"/>
            <w:tcBorders>
              <w:left w:val="single" w:color="000000" w:sz="12" w:space="0"/>
              <w:bottom w:val="single" w:color="000000" w:sz="12" w:space="0"/>
              <w:right w:val="single" w:color="000000" w:sz="12" w:space="0"/>
            </w:tcBorders>
          </w:tcPr>
          <w:p>
            <w:pPr>
              <w:pStyle w:val="13"/>
              <w:rPr>
                <w:rFonts w:ascii="Times New Roman"/>
                <w:sz w:val="24"/>
              </w:rPr>
            </w:pPr>
          </w:p>
        </w:tc>
        <w:tc>
          <w:tcPr>
            <w:tcW w:w="766" w:type="dxa"/>
            <w:tcBorders>
              <w:left w:val="single" w:color="000000" w:sz="12" w:space="0"/>
              <w:bottom w:val="single" w:color="000000" w:sz="12" w:space="0"/>
              <w:right w:val="single" w:color="000000" w:sz="12" w:space="0"/>
            </w:tcBorders>
          </w:tcPr>
          <w:p>
            <w:pPr>
              <w:pStyle w:val="13"/>
              <w:rPr>
                <w:rFonts w:ascii="Times New Roman"/>
                <w:sz w:val="24"/>
              </w:rPr>
            </w:pPr>
          </w:p>
        </w:tc>
        <w:tc>
          <w:tcPr>
            <w:tcW w:w="737" w:type="dxa"/>
            <w:tcBorders>
              <w:left w:val="single" w:color="000000" w:sz="12" w:space="0"/>
              <w:bottom w:val="single" w:color="000000" w:sz="12" w:space="0"/>
              <w:right w:val="single" w:color="000000" w:sz="12" w:space="0"/>
            </w:tcBorders>
          </w:tcPr>
          <w:p>
            <w:pPr>
              <w:pStyle w:val="13"/>
              <w:rPr>
                <w:rFonts w:ascii="Times New Roman"/>
                <w:sz w:val="24"/>
              </w:rPr>
            </w:pPr>
          </w:p>
        </w:tc>
        <w:tc>
          <w:tcPr>
            <w:tcW w:w="686" w:type="dxa"/>
            <w:tcBorders>
              <w:left w:val="single" w:color="000000" w:sz="12" w:space="0"/>
              <w:bottom w:val="single" w:color="000000" w:sz="12" w:space="0"/>
              <w:right w:val="single" w:color="000000" w:sz="12" w:space="0"/>
            </w:tcBorders>
          </w:tcPr>
          <w:p>
            <w:pPr>
              <w:pStyle w:val="13"/>
              <w:rPr>
                <w:rFonts w:ascii="Times New Roman"/>
                <w:sz w:val="24"/>
              </w:rPr>
            </w:pPr>
          </w:p>
        </w:tc>
        <w:tc>
          <w:tcPr>
            <w:tcW w:w="1884" w:type="dxa"/>
            <w:tcBorders>
              <w:left w:val="single" w:color="000000" w:sz="12" w:space="0"/>
              <w:bottom w:val="single" w:color="000000" w:sz="12" w:space="0"/>
              <w:right w:val="single" w:color="000000" w:sz="12" w:space="0"/>
            </w:tcBorders>
          </w:tcPr>
          <w:p>
            <w:pPr>
              <w:pStyle w:val="13"/>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 w:hRule="atLeast"/>
        </w:trPr>
        <w:tc>
          <w:tcPr>
            <w:tcW w:w="556" w:type="dxa"/>
            <w:vMerge w:val="continue"/>
            <w:tcBorders>
              <w:top w:val="nil"/>
              <w:left w:val="single" w:color="000000" w:sz="12" w:space="0"/>
              <w:bottom w:val="single" w:color="000000" w:sz="12" w:space="0"/>
              <w:right w:val="single" w:color="000000" w:sz="12" w:space="0"/>
            </w:tcBorders>
          </w:tcPr>
          <w:p>
            <w:pPr>
              <w:rPr>
                <w:sz w:val="2"/>
                <w:szCs w:val="2"/>
              </w:rPr>
            </w:pPr>
          </w:p>
        </w:tc>
        <w:tc>
          <w:tcPr>
            <w:tcW w:w="744" w:type="dxa"/>
            <w:tcBorders>
              <w:top w:val="nil"/>
              <w:left w:val="single" w:color="000000" w:sz="12" w:space="0"/>
              <w:right w:val="single" w:color="000000" w:sz="12" w:space="0"/>
            </w:tcBorders>
          </w:tcPr>
          <w:p>
            <w:pPr>
              <w:pStyle w:val="13"/>
              <w:rPr>
                <w:rFonts w:ascii="Times New Roman"/>
                <w:sz w:val="16"/>
              </w:rPr>
            </w:pPr>
          </w:p>
        </w:tc>
        <w:tc>
          <w:tcPr>
            <w:tcW w:w="1004" w:type="dxa"/>
            <w:tcBorders>
              <w:left w:val="single" w:color="000000" w:sz="12" w:space="0"/>
              <w:right w:val="single" w:color="000000" w:sz="12" w:space="0"/>
            </w:tcBorders>
          </w:tcPr>
          <w:p>
            <w:pPr>
              <w:pStyle w:val="13"/>
              <w:spacing w:line="210" w:lineRule="exact"/>
              <w:ind w:left="85" w:right="43"/>
              <w:jc w:val="center"/>
              <w:rPr>
                <w:rFonts w:ascii="Arial"/>
                <w:sz w:val="38"/>
              </w:rPr>
            </w:pPr>
            <w:r>
              <w:rPr>
                <w:rFonts w:ascii="Arial"/>
                <w:color w:val="030303"/>
                <w:w w:val="75"/>
                <w:sz w:val="38"/>
              </w:rPr>
              <w:t>......</w:t>
            </w:r>
          </w:p>
        </w:tc>
        <w:tc>
          <w:tcPr>
            <w:tcW w:w="1524" w:type="dxa"/>
            <w:tcBorders>
              <w:left w:val="single" w:color="000000" w:sz="12" w:space="0"/>
              <w:right w:val="single" w:color="000000" w:sz="12" w:space="0"/>
            </w:tcBorders>
          </w:tcPr>
          <w:p>
            <w:pPr>
              <w:pStyle w:val="13"/>
              <w:rPr>
                <w:rFonts w:ascii="Times New Roman"/>
                <w:sz w:val="16"/>
              </w:rPr>
            </w:pPr>
          </w:p>
        </w:tc>
        <w:tc>
          <w:tcPr>
            <w:tcW w:w="600" w:type="dxa"/>
            <w:tcBorders>
              <w:top w:val="single" w:color="000000" w:sz="12" w:space="0"/>
              <w:left w:val="single" w:color="000000" w:sz="12" w:space="0"/>
              <w:bottom w:val="single" w:color="000000" w:sz="12" w:space="0"/>
              <w:right w:val="single" w:color="000000" w:sz="12" w:space="0"/>
            </w:tcBorders>
          </w:tcPr>
          <w:p>
            <w:pPr>
              <w:pStyle w:val="13"/>
              <w:rPr>
                <w:rFonts w:ascii="Times New Roman"/>
                <w:sz w:val="16"/>
              </w:rPr>
            </w:pPr>
          </w:p>
        </w:tc>
        <w:tc>
          <w:tcPr>
            <w:tcW w:w="766" w:type="dxa"/>
            <w:tcBorders>
              <w:top w:val="single" w:color="000000" w:sz="12" w:space="0"/>
              <w:left w:val="single" w:color="000000" w:sz="12" w:space="0"/>
              <w:bottom w:val="single" w:color="000000" w:sz="12" w:space="0"/>
              <w:right w:val="single" w:color="000000" w:sz="12" w:space="0"/>
            </w:tcBorders>
          </w:tcPr>
          <w:p>
            <w:pPr>
              <w:pStyle w:val="13"/>
              <w:rPr>
                <w:rFonts w:ascii="Times New Roman"/>
                <w:sz w:val="16"/>
              </w:rPr>
            </w:pPr>
          </w:p>
        </w:tc>
        <w:tc>
          <w:tcPr>
            <w:tcW w:w="737" w:type="dxa"/>
            <w:tcBorders>
              <w:top w:val="single" w:color="000000" w:sz="12" w:space="0"/>
              <w:left w:val="single" w:color="000000" w:sz="12" w:space="0"/>
              <w:bottom w:val="single" w:color="000000" w:sz="12" w:space="0"/>
              <w:right w:val="single" w:color="000000" w:sz="12" w:space="0"/>
            </w:tcBorders>
          </w:tcPr>
          <w:p>
            <w:pPr>
              <w:pStyle w:val="13"/>
              <w:rPr>
                <w:rFonts w:ascii="Times New Roman"/>
                <w:sz w:val="16"/>
              </w:rPr>
            </w:pPr>
          </w:p>
        </w:tc>
        <w:tc>
          <w:tcPr>
            <w:tcW w:w="686" w:type="dxa"/>
            <w:tcBorders>
              <w:top w:val="single" w:color="000000" w:sz="12" w:space="0"/>
              <w:left w:val="single" w:color="000000" w:sz="12" w:space="0"/>
              <w:bottom w:val="single" w:color="000000" w:sz="12" w:space="0"/>
            </w:tcBorders>
          </w:tcPr>
          <w:p>
            <w:pPr>
              <w:pStyle w:val="13"/>
              <w:rPr>
                <w:rFonts w:ascii="Times New Roman"/>
                <w:sz w:val="16"/>
              </w:rPr>
            </w:pPr>
          </w:p>
        </w:tc>
        <w:tc>
          <w:tcPr>
            <w:tcW w:w="1884" w:type="dxa"/>
            <w:tcBorders>
              <w:top w:val="single" w:color="000000" w:sz="12" w:space="0"/>
              <w:bottom w:val="single" w:color="000000" w:sz="12" w:space="0"/>
              <w:right w:val="single" w:color="000000" w:sz="12" w:space="0"/>
            </w:tcBorders>
          </w:tcPr>
          <w:p>
            <w:pPr>
              <w:pStyle w:val="13"/>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4" w:hRule="atLeast"/>
        </w:trPr>
        <w:tc>
          <w:tcPr>
            <w:tcW w:w="556" w:type="dxa"/>
            <w:vMerge w:val="continue"/>
            <w:tcBorders>
              <w:top w:val="nil"/>
              <w:left w:val="single" w:color="000000" w:sz="12" w:space="0"/>
              <w:bottom w:val="single" w:color="000000" w:sz="12" w:space="0"/>
              <w:right w:val="single" w:color="000000" w:sz="12" w:space="0"/>
            </w:tcBorders>
          </w:tcPr>
          <w:p>
            <w:pPr>
              <w:rPr>
                <w:sz w:val="2"/>
                <w:szCs w:val="2"/>
              </w:rPr>
            </w:pPr>
          </w:p>
        </w:tc>
        <w:tc>
          <w:tcPr>
            <w:tcW w:w="744" w:type="dxa"/>
            <w:tcBorders>
              <w:left w:val="single" w:color="000000" w:sz="12" w:space="0"/>
              <w:bottom w:val="nil"/>
              <w:right w:val="single" w:color="000000" w:sz="12" w:space="0"/>
            </w:tcBorders>
          </w:tcPr>
          <w:p>
            <w:pPr>
              <w:pStyle w:val="13"/>
              <w:spacing w:before="54"/>
              <w:ind w:left="144" w:right="102"/>
              <w:jc w:val="center"/>
              <w:rPr>
                <w:sz w:val="14"/>
              </w:rPr>
            </w:pPr>
            <w:r>
              <w:rPr>
                <w:color w:val="030303"/>
                <w:spacing w:val="-6"/>
                <w:sz w:val="14"/>
              </w:rPr>
              <w:t>病</w:t>
            </w:r>
            <w:r>
              <w:rPr>
                <w:color w:val="030303"/>
                <w:spacing w:val="-110"/>
                <w:sz w:val="12"/>
              </w:rPr>
              <w:t>，</w:t>
            </w:r>
            <w:r>
              <w:rPr>
                <w:color w:val="030303"/>
                <w:spacing w:val="-25"/>
                <w:sz w:val="14"/>
              </w:rPr>
              <w:t>仁</w:t>
            </w:r>
            <w:r>
              <w:rPr>
                <w:color w:val="030303"/>
                <w:spacing w:val="-91"/>
                <w:sz w:val="12"/>
              </w:rPr>
              <w:t>思</w:t>
            </w:r>
            <w:r>
              <w:rPr>
                <w:color w:val="030303"/>
                <w:sz w:val="14"/>
              </w:rPr>
              <w:t>立</w:t>
            </w:r>
          </w:p>
        </w:tc>
        <w:tc>
          <w:tcPr>
            <w:tcW w:w="1004" w:type="dxa"/>
            <w:tcBorders>
              <w:left w:val="single" w:color="000000" w:sz="12" w:space="0"/>
              <w:bottom w:val="nil"/>
              <w:right w:val="single" w:color="000000" w:sz="12" w:space="0"/>
            </w:tcBorders>
          </w:tcPr>
          <w:p>
            <w:pPr>
              <w:pStyle w:val="13"/>
              <w:spacing w:before="54" w:line="220" w:lineRule="exact"/>
              <w:ind w:left="85" w:right="40"/>
              <w:jc w:val="center"/>
              <w:rPr>
                <w:sz w:val="19"/>
              </w:rPr>
            </w:pPr>
            <w:r>
              <w:rPr>
                <w:color w:val="030303"/>
                <w:w w:val="105"/>
                <w:sz w:val="19"/>
              </w:rPr>
              <w:t>服务对象</w:t>
            </w:r>
          </w:p>
        </w:tc>
        <w:tc>
          <w:tcPr>
            <w:tcW w:w="1524" w:type="dxa"/>
            <w:tcBorders>
              <w:left w:val="single" w:color="000000" w:sz="12" w:space="0"/>
              <w:bottom w:val="single" w:color="000000" w:sz="12" w:space="0"/>
              <w:right w:val="single" w:color="000000" w:sz="12" w:space="0"/>
            </w:tcBorders>
          </w:tcPr>
          <w:p>
            <w:pPr>
              <w:pStyle w:val="13"/>
              <w:rPr>
                <w:rFonts w:ascii="Times New Roman"/>
                <w:sz w:val="22"/>
              </w:rPr>
            </w:pPr>
          </w:p>
        </w:tc>
        <w:tc>
          <w:tcPr>
            <w:tcW w:w="600" w:type="dxa"/>
            <w:tcBorders>
              <w:top w:val="single" w:color="000000" w:sz="12" w:space="0"/>
              <w:left w:val="single" w:color="000000" w:sz="12" w:space="0"/>
              <w:right w:val="single" w:color="000000" w:sz="12" w:space="0"/>
            </w:tcBorders>
          </w:tcPr>
          <w:p>
            <w:pPr>
              <w:pStyle w:val="13"/>
              <w:rPr>
                <w:rFonts w:ascii="Times New Roman"/>
                <w:sz w:val="22"/>
              </w:rPr>
            </w:pPr>
          </w:p>
        </w:tc>
        <w:tc>
          <w:tcPr>
            <w:tcW w:w="766" w:type="dxa"/>
            <w:tcBorders>
              <w:top w:val="single" w:color="000000" w:sz="12" w:space="0"/>
              <w:left w:val="single" w:color="000000" w:sz="12" w:space="0"/>
              <w:right w:val="single" w:color="000000" w:sz="12" w:space="0"/>
            </w:tcBorders>
          </w:tcPr>
          <w:p>
            <w:pPr>
              <w:pStyle w:val="13"/>
              <w:rPr>
                <w:rFonts w:ascii="Times New Roman"/>
                <w:sz w:val="22"/>
              </w:rPr>
            </w:pPr>
          </w:p>
        </w:tc>
        <w:tc>
          <w:tcPr>
            <w:tcW w:w="737" w:type="dxa"/>
            <w:tcBorders>
              <w:top w:val="single" w:color="000000" w:sz="12" w:space="0"/>
              <w:left w:val="single" w:color="000000" w:sz="12" w:space="0"/>
              <w:right w:val="single" w:color="000000" w:sz="12" w:space="0"/>
            </w:tcBorders>
          </w:tcPr>
          <w:p>
            <w:pPr>
              <w:pStyle w:val="13"/>
              <w:rPr>
                <w:rFonts w:ascii="Times New Roman"/>
                <w:sz w:val="22"/>
              </w:rPr>
            </w:pPr>
          </w:p>
        </w:tc>
        <w:tc>
          <w:tcPr>
            <w:tcW w:w="686" w:type="dxa"/>
            <w:tcBorders>
              <w:top w:val="single" w:color="000000" w:sz="12" w:space="0"/>
              <w:left w:val="single" w:color="000000" w:sz="12" w:space="0"/>
            </w:tcBorders>
          </w:tcPr>
          <w:p>
            <w:pPr>
              <w:pStyle w:val="13"/>
              <w:rPr>
                <w:rFonts w:ascii="Times New Roman"/>
                <w:sz w:val="22"/>
              </w:rPr>
            </w:pPr>
          </w:p>
        </w:tc>
        <w:tc>
          <w:tcPr>
            <w:tcW w:w="1884" w:type="dxa"/>
            <w:tcBorders>
              <w:top w:val="single" w:color="000000" w:sz="12" w:space="0"/>
              <w:right w:val="single" w:color="000000" w:sz="12" w:space="0"/>
            </w:tcBorders>
          </w:tcPr>
          <w:p>
            <w:pPr>
              <w:pStyle w:val="13"/>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 w:hRule="atLeast"/>
        </w:trPr>
        <w:tc>
          <w:tcPr>
            <w:tcW w:w="556" w:type="dxa"/>
            <w:vMerge w:val="continue"/>
            <w:tcBorders>
              <w:top w:val="nil"/>
              <w:left w:val="single" w:color="000000" w:sz="12" w:space="0"/>
              <w:bottom w:val="single" w:color="000000" w:sz="12" w:space="0"/>
              <w:right w:val="single" w:color="000000" w:sz="12" w:space="0"/>
            </w:tcBorders>
          </w:tcPr>
          <w:p>
            <w:pPr>
              <w:rPr>
                <w:sz w:val="2"/>
                <w:szCs w:val="2"/>
              </w:rPr>
            </w:pPr>
          </w:p>
        </w:tc>
        <w:tc>
          <w:tcPr>
            <w:tcW w:w="744" w:type="dxa"/>
            <w:tcBorders>
              <w:top w:val="nil"/>
              <w:bottom w:val="nil"/>
            </w:tcBorders>
          </w:tcPr>
          <w:p>
            <w:pPr>
              <w:pStyle w:val="13"/>
              <w:spacing w:line="210" w:lineRule="exact"/>
              <w:ind w:left="163" w:right="113"/>
              <w:jc w:val="center"/>
              <w:rPr>
                <w:sz w:val="19"/>
              </w:rPr>
            </w:pPr>
            <w:r>
              <w:rPr>
                <w:color w:val="030303"/>
                <w:w w:val="110"/>
                <w:sz w:val="19"/>
              </w:rPr>
              <w:t>度指</w:t>
            </w:r>
          </w:p>
        </w:tc>
        <w:tc>
          <w:tcPr>
            <w:tcW w:w="1004" w:type="dxa"/>
            <w:tcBorders>
              <w:top w:val="nil"/>
              <w:bottom w:val="nil"/>
            </w:tcBorders>
          </w:tcPr>
          <w:p>
            <w:pPr>
              <w:pStyle w:val="13"/>
              <w:spacing w:line="210" w:lineRule="exact"/>
              <w:ind w:left="104" w:right="51"/>
              <w:jc w:val="center"/>
              <w:rPr>
                <w:sz w:val="19"/>
              </w:rPr>
            </w:pPr>
            <w:r>
              <w:rPr>
                <w:color w:val="030303"/>
                <w:w w:val="105"/>
                <w:sz w:val="19"/>
              </w:rPr>
              <w:t>满意度指</w:t>
            </w:r>
          </w:p>
        </w:tc>
        <w:tc>
          <w:tcPr>
            <w:tcW w:w="1524" w:type="dxa"/>
            <w:tcBorders>
              <w:top w:val="single" w:color="000000" w:sz="12" w:space="0"/>
              <w:bottom w:val="single" w:color="000000" w:sz="12" w:space="0"/>
            </w:tcBorders>
          </w:tcPr>
          <w:p>
            <w:pPr>
              <w:pStyle w:val="13"/>
              <w:rPr>
                <w:rFonts w:ascii="Times New Roman"/>
                <w:sz w:val="16"/>
              </w:rPr>
            </w:pPr>
          </w:p>
        </w:tc>
        <w:tc>
          <w:tcPr>
            <w:tcW w:w="600" w:type="dxa"/>
            <w:tcBorders>
              <w:bottom w:val="single" w:color="000000" w:sz="12" w:space="0"/>
              <w:right w:val="single" w:color="000000" w:sz="12" w:space="0"/>
            </w:tcBorders>
          </w:tcPr>
          <w:p>
            <w:pPr>
              <w:pStyle w:val="13"/>
              <w:rPr>
                <w:rFonts w:ascii="Times New Roman"/>
                <w:sz w:val="16"/>
              </w:rPr>
            </w:pPr>
          </w:p>
        </w:tc>
        <w:tc>
          <w:tcPr>
            <w:tcW w:w="766" w:type="dxa"/>
            <w:tcBorders>
              <w:left w:val="single" w:color="000000" w:sz="12" w:space="0"/>
              <w:bottom w:val="single" w:color="000000" w:sz="12" w:space="0"/>
            </w:tcBorders>
          </w:tcPr>
          <w:p>
            <w:pPr>
              <w:pStyle w:val="13"/>
              <w:rPr>
                <w:rFonts w:ascii="Times New Roman"/>
                <w:sz w:val="16"/>
              </w:rPr>
            </w:pPr>
          </w:p>
        </w:tc>
        <w:tc>
          <w:tcPr>
            <w:tcW w:w="737" w:type="dxa"/>
          </w:tcPr>
          <w:p>
            <w:pPr>
              <w:pStyle w:val="13"/>
              <w:rPr>
                <w:rFonts w:ascii="Times New Roman"/>
                <w:sz w:val="16"/>
              </w:rPr>
            </w:pPr>
          </w:p>
        </w:tc>
        <w:tc>
          <w:tcPr>
            <w:tcW w:w="686" w:type="dxa"/>
          </w:tcPr>
          <w:p>
            <w:pPr>
              <w:pStyle w:val="13"/>
              <w:rPr>
                <w:rFonts w:ascii="Times New Roman"/>
                <w:sz w:val="16"/>
              </w:rPr>
            </w:pPr>
          </w:p>
        </w:tc>
        <w:tc>
          <w:tcPr>
            <w:tcW w:w="1884" w:type="dxa"/>
          </w:tcPr>
          <w:p>
            <w:pPr>
              <w:pStyle w:val="13"/>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 w:hRule="atLeast"/>
        </w:trPr>
        <w:tc>
          <w:tcPr>
            <w:tcW w:w="556" w:type="dxa"/>
            <w:vMerge w:val="continue"/>
            <w:tcBorders>
              <w:top w:val="nil"/>
              <w:left w:val="single" w:color="000000" w:sz="12" w:space="0"/>
              <w:bottom w:val="single" w:color="000000" w:sz="12" w:space="0"/>
              <w:right w:val="single" w:color="000000" w:sz="12" w:space="0"/>
            </w:tcBorders>
          </w:tcPr>
          <w:p>
            <w:pPr>
              <w:rPr>
                <w:sz w:val="2"/>
                <w:szCs w:val="2"/>
              </w:rPr>
            </w:pPr>
          </w:p>
        </w:tc>
        <w:tc>
          <w:tcPr>
            <w:tcW w:w="744" w:type="dxa"/>
            <w:tcBorders>
              <w:top w:val="nil"/>
              <w:bottom w:val="nil"/>
            </w:tcBorders>
          </w:tcPr>
          <w:p>
            <w:pPr>
              <w:pStyle w:val="13"/>
              <w:spacing w:line="181" w:lineRule="exact"/>
              <w:ind w:left="50"/>
              <w:jc w:val="center"/>
              <w:rPr>
                <w:sz w:val="19"/>
              </w:rPr>
            </w:pPr>
            <w:r>
              <w:rPr>
                <w:color w:val="030303"/>
                <w:w w:val="104"/>
                <w:sz w:val="19"/>
              </w:rPr>
              <w:t>标</w:t>
            </w:r>
          </w:p>
        </w:tc>
        <w:tc>
          <w:tcPr>
            <w:tcW w:w="1004" w:type="dxa"/>
            <w:tcBorders>
              <w:top w:val="nil"/>
            </w:tcBorders>
          </w:tcPr>
          <w:p>
            <w:pPr>
              <w:pStyle w:val="13"/>
              <w:spacing w:line="181" w:lineRule="exact"/>
              <w:ind w:left="49"/>
              <w:jc w:val="center"/>
              <w:rPr>
                <w:sz w:val="19"/>
              </w:rPr>
            </w:pPr>
            <w:r>
              <w:rPr>
                <w:color w:val="030303"/>
                <w:w w:val="104"/>
                <w:sz w:val="19"/>
              </w:rPr>
              <w:t>标</w:t>
            </w:r>
          </w:p>
        </w:tc>
        <w:tc>
          <w:tcPr>
            <w:tcW w:w="1524" w:type="dxa"/>
            <w:tcBorders>
              <w:top w:val="single" w:color="000000" w:sz="12" w:space="0"/>
              <w:bottom w:val="single" w:color="000000" w:sz="12" w:space="0"/>
            </w:tcBorders>
          </w:tcPr>
          <w:p>
            <w:pPr>
              <w:pStyle w:val="13"/>
              <w:rPr>
                <w:rFonts w:ascii="Times New Roman"/>
                <w:sz w:val="12"/>
              </w:rPr>
            </w:pPr>
          </w:p>
        </w:tc>
        <w:tc>
          <w:tcPr>
            <w:tcW w:w="600" w:type="dxa"/>
            <w:tcBorders>
              <w:top w:val="single" w:color="000000" w:sz="12" w:space="0"/>
              <w:bottom w:val="single" w:color="000000" w:sz="12" w:space="0"/>
              <w:right w:val="single" w:color="000000" w:sz="12" w:space="0"/>
            </w:tcBorders>
          </w:tcPr>
          <w:p>
            <w:pPr>
              <w:pStyle w:val="13"/>
              <w:rPr>
                <w:rFonts w:ascii="Times New Roman"/>
                <w:sz w:val="12"/>
              </w:rPr>
            </w:pPr>
          </w:p>
        </w:tc>
        <w:tc>
          <w:tcPr>
            <w:tcW w:w="766" w:type="dxa"/>
            <w:tcBorders>
              <w:top w:val="single" w:color="000000" w:sz="12" w:space="0"/>
              <w:left w:val="single" w:color="000000" w:sz="12" w:space="0"/>
              <w:bottom w:val="single" w:color="000000" w:sz="12" w:space="0"/>
            </w:tcBorders>
          </w:tcPr>
          <w:p>
            <w:pPr>
              <w:pStyle w:val="13"/>
              <w:rPr>
                <w:rFonts w:ascii="Times New Roman"/>
                <w:sz w:val="12"/>
              </w:rPr>
            </w:pPr>
          </w:p>
        </w:tc>
        <w:tc>
          <w:tcPr>
            <w:tcW w:w="737" w:type="dxa"/>
            <w:tcBorders>
              <w:bottom w:val="single" w:color="000000" w:sz="12" w:space="0"/>
            </w:tcBorders>
          </w:tcPr>
          <w:p>
            <w:pPr>
              <w:pStyle w:val="13"/>
              <w:rPr>
                <w:rFonts w:ascii="Times New Roman"/>
                <w:sz w:val="12"/>
              </w:rPr>
            </w:pPr>
          </w:p>
        </w:tc>
        <w:tc>
          <w:tcPr>
            <w:tcW w:w="686" w:type="dxa"/>
            <w:tcBorders>
              <w:bottom w:val="single" w:color="000000" w:sz="12" w:space="0"/>
            </w:tcBorders>
          </w:tcPr>
          <w:p>
            <w:pPr>
              <w:pStyle w:val="13"/>
              <w:rPr>
                <w:rFonts w:ascii="Times New Roman"/>
                <w:sz w:val="12"/>
              </w:rPr>
            </w:pPr>
          </w:p>
        </w:tc>
        <w:tc>
          <w:tcPr>
            <w:tcW w:w="1884" w:type="dxa"/>
            <w:tcBorders>
              <w:bottom w:val="single" w:color="000000" w:sz="12" w:space="0"/>
            </w:tcBorders>
          </w:tcPr>
          <w:p>
            <w:pPr>
              <w:pStyle w:val="13"/>
              <w:rPr>
                <w:rFonts w:ascii="Times New Roman"/>
                <w:sz w:val="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 w:hRule="atLeast"/>
        </w:trPr>
        <w:tc>
          <w:tcPr>
            <w:tcW w:w="556" w:type="dxa"/>
            <w:vMerge w:val="continue"/>
            <w:tcBorders>
              <w:top w:val="nil"/>
              <w:left w:val="single" w:color="000000" w:sz="12" w:space="0"/>
              <w:bottom w:val="single" w:color="000000" w:sz="12" w:space="0"/>
              <w:right w:val="single" w:color="000000" w:sz="12" w:space="0"/>
            </w:tcBorders>
          </w:tcPr>
          <w:p>
            <w:pPr>
              <w:rPr>
                <w:sz w:val="2"/>
                <w:szCs w:val="2"/>
              </w:rPr>
            </w:pPr>
          </w:p>
        </w:tc>
        <w:tc>
          <w:tcPr>
            <w:tcW w:w="744" w:type="dxa"/>
            <w:tcBorders>
              <w:top w:val="nil"/>
              <w:bottom w:val="nil"/>
            </w:tcBorders>
          </w:tcPr>
          <w:p>
            <w:pPr>
              <w:pStyle w:val="13"/>
              <w:spacing w:before="31" w:line="214" w:lineRule="exact"/>
              <w:ind w:left="163" w:right="67"/>
              <w:jc w:val="center"/>
              <w:rPr>
                <w:rFonts w:ascii="Times New Roman"/>
                <w:sz w:val="19"/>
              </w:rPr>
            </w:pPr>
            <w:r>
              <w:rPr>
                <w:rFonts w:ascii="Times New Roman"/>
                <w:color w:val="030303"/>
                <w:w w:val="105"/>
                <w:sz w:val="19"/>
              </w:rPr>
              <w:t>(10</w:t>
            </w:r>
          </w:p>
        </w:tc>
        <w:tc>
          <w:tcPr>
            <w:tcW w:w="1004" w:type="dxa"/>
            <w:vMerge w:val="restart"/>
            <w:tcBorders>
              <w:bottom w:val="single" w:color="000000" w:sz="12" w:space="0"/>
            </w:tcBorders>
          </w:tcPr>
          <w:p>
            <w:pPr>
              <w:pStyle w:val="13"/>
              <w:spacing w:before="13"/>
              <w:ind w:left="329"/>
              <w:rPr>
                <w:rFonts w:ascii="Times New Roman"/>
                <w:sz w:val="31"/>
              </w:rPr>
            </w:pPr>
            <w:r>
              <w:rPr>
                <w:rFonts w:ascii="Times New Roman"/>
                <w:color w:val="030303"/>
                <w:w w:val="85"/>
                <w:sz w:val="31"/>
              </w:rPr>
              <w:t>.......</w:t>
            </w:r>
          </w:p>
        </w:tc>
        <w:tc>
          <w:tcPr>
            <w:tcW w:w="1524" w:type="dxa"/>
            <w:vMerge w:val="restart"/>
            <w:tcBorders>
              <w:top w:val="single" w:color="000000" w:sz="12" w:space="0"/>
              <w:bottom w:val="single" w:color="000000" w:sz="12" w:space="0"/>
            </w:tcBorders>
          </w:tcPr>
          <w:p>
            <w:pPr>
              <w:pStyle w:val="13"/>
              <w:rPr>
                <w:rFonts w:ascii="Times New Roman"/>
                <w:sz w:val="30"/>
              </w:rPr>
            </w:pPr>
          </w:p>
        </w:tc>
        <w:tc>
          <w:tcPr>
            <w:tcW w:w="600" w:type="dxa"/>
            <w:vMerge w:val="restart"/>
            <w:tcBorders>
              <w:top w:val="single" w:color="000000" w:sz="12" w:space="0"/>
              <w:bottom w:val="single" w:color="000000" w:sz="12" w:space="0"/>
            </w:tcBorders>
          </w:tcPr>
          <w:p>
            <w:pPr>
              <w:pStyle w:val="13"/>
              <w:rPr>
                <w:rFonts w:ascii="Times New Roman"/>
                <w:sz w:val="30"/>
              </w:rPr>
            </w:pPr>
          </w:p>
        </w:tc>
        <w:tc>
          <w:tcPr>
            <w:tcW w:w="766" w:type="dxa"/>
            <w:vMerge w:val="restart"/>
            <w:tcBorders>
              <w:top w:val="single" w:color="000000" w:sz="12" w:space="0"/>
            </w:tcBorders>
          </w:tcPr>
          <w:p>
            <w:pPr>
              <w:pStyle w:val="13"/>
              <w:rPr>
                <w:rFonts w:ascii="Times New Roman"/>
                <w:sz w:val="30"/>
              </w:rPr>
            </w:pPr>
          </w:p>
        </w:tc>
        <w:tc>
          <w:tcPr>
            <w:tcW w:w="737" w:type="dxa"/>
            <w:vMerge w:val="restart"/>
            <w:tcBorders>
              <w:top w:val="single" w:color="000000" w:sz="12" w:space="0"/>
            </w:tcBorders>
          </w:tcPr>
          <w:p>
            <w:pPr>
              <w:pStyle w:val="13"/>
              <w:rPr>
                <w:rFonts w:ascii="Times New Roman"/>
                <w:sz w:val="30"/>
              </w:rPr>
            </w:pPr>
          </w:p>
        </w:tc>
        <w:tc>
          <w:tcPr>
            <w:tcW w:w="686" w:type="dxa"/>
            <w:vMerge w:val="restart"/>
            <w:tcBorders>
              <w:top w:val="single" w:color="000000" w:sz="12" w:space="0"/>
            </w:tcBorders>
          </w:tcPr>
          <w:p>
            <w:pPr>
              <w:pStyle w:val="13"/>
              <w:rPr>
                <w:rFonts w:ascii="Times New Roman"/>
                <w:sz w:val="30"/>
              </w:rPr>
            </w:pPr>
          </w:p>
        </w:tc>
        <w:tc>
          <w:tcPr>
            <w:tcW w:w="1884" w:type="dxa"/>
            <w:vMerge w:val="restart"/>
            <w:tcBorders>
              <w:top w:val="single" w:color="000000" w:sz="12" w:space="0"/>
            </w:tcBorders>
          </w:tcPr>
          <w:p>
            <w:pPr>
              <w:pStyle w:val="13"/>
              <w:rPr>
                <w:rFonts w:ascii="Times New Roman"/>
                <w:sz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 w:hRule="atLeast"/>
        </w:trPr>
        <w:tc>
          <w:tcPr>
            <w:tcW w:w="556" w:type="dxa"/>
            <w:vMerge w:val="continue"/>
            <w:tcBorders>
              <w:top w:val="nil"/>
              <w:left w:val="single" w:color="000000" w:sz="12" w:space="0"/>
              <w:bottom w:val="single" w:color="000000" w:sz="12" w:space="0"/>
              <w:right w:val="single" w:color="000000" w:sz="12" w:space="0"/>
            </w:tcBorders>
          </w:tcPr>
          <w:p>
            <w:pPr>
              <w:rPr>
                <w:sz w:val="2"/>
                <w:szCs w:val="2"/>
              </w:rPr>
            </w:pPr>
          </w:p>
        </w:tc>
        <w:tc>
          <w:tcPr>
            <w:tcW w:w="744" w:type="dxa"/>
            <w:tcBorders>
              <w:top w:val="nil"/>
              <w:bottom w:val="single" w:color="000000" w:sz="12" w:space="0"/>
            </w:tcBorders>
          </w:tcPr>
          <w:p>
            <w:pPr>
              <w:pStyle w:val="13"/>
              <w:spacing w:line="189" w:lineRule="exact"/>
              <w:ind w:left="157" w:right="113"/>
              <w:jc w:val="center"/>
              <w:rPr>
                <w:sz w:val="20"/>
              </w:rPr>
            </w:pPr>
            <w:r>
              <w:rPr>
                <w:color w:val="030303"/>
                <w:w w:val="85"/>
                <w:sz w:val="20"/>
              </w:rPr>
              <w:t>分）</w:t>
            </w:r>
          </w:p>
        </w:tc>
        <w:tc>
          <w:tcPr>
            <w:tcW w:w="1004" w:type="dxa"/>
            <w:vMerge w:val="continue"/>
            <w:tcBorders>
              <w:top w:val="nil"/>
              <w:bottom w:val="single" w:color="000000" w:sz="12" w:space="0"/>
            </w:tcBorders>
          </w:tcPr>
          <w:p>
            <w:pPr>
              <w:rPr>
                <w:sz w:val="2"/>
                <w:szCs w:val="2"/>
              </w:rPr>
            </w:pPr>
          </w:p>
        </w:tc>
        <w:tc>
          <w:tcPr>
            <w:tcW w:w="1524" w:type="dxa"/>
            <w:vMerge w:val="continue"/>
            <w:tcBorders>
              <w:top w:val="nil"/>
              <w:bottom w:val="single" w:color="000000" w:sz="12" w:space="0"/>
            </w:tcBorders>
          </w:tcPr>
          <w:p>
            <w:pPr>
              <w:rPr>
                <w:sz w:val="2"/>
                <w:szCs w:val="2"/>
              </w:rPr>
            </w:pPr>
          </w:p>
        </w:tc>
        <w:tc>
          <w:tcPr>
            <w:tcW w:w="600" w:type="dxa"/>
            <w:vMerge w:val="continue"/>
            <w:tcBorders>
              <w:top w:val="nil"/>
              <w:bottom w:val="single" w:color="000000" w:sz="12" w:space="0"/>
            </w:tcBorders>
          </w:tcPr>
          <w:p>
            <w:pPr>
              <w:rPr>
                <w:sz w:val="2"/>
                <w:szCs w:val="2"/>
              </w:rPr>
            </w:pPr>
          </w:p>
        </w:tc>
        <w:tc>
          <w:tcPr>
            <w:tcW w:w="766" w:type="dxa"/>
            <w:vMerge w:val="continue"/>
            <w:tcBorders>
              <w:top w:val="nil"/>
            </w:tcBorders>
          </w:tcPr>
          <w:p>
            <w:pPr>
              <w:rPr>
                <w:sz w:val="2"/>
                <w:szCs w:val="2"/>
              </w:rPr>
            </w:pPr>
          </w:p>
        </w:tc>
        <w:tc>
          <w:tcPr>
            <w:tcW w:w="737" w:type="dxa"/>
            <w:vMerge w:val="continue"/>
            <w:tcBorders>
              <w:top w:val="nil"/>
            </w:tcBorders>
          </w:tcPr>
          <w:p>
            <w:pPr>
              <w:rPr>
                <w:sz w:val="2"/>
                <w:szCs w:val="2"/>
              </w:rPr>
            </w:pPr>
          </w:p>
        </w:tc>
        <w:tc>
          <w:tcPr>
            <w:tcW w:w="686" w:type="dxa"/>
            <w:vMerge w:val="continue"/>
            <w:tcBorders>
              <w:top w:val="nil"/>
            </w:tcBorders>
          </w:tcPr>
          <w:p>
            <w:pPr>
              <w:rPr>
                <w:sz w:val="2"/>
                <w:szCs w:val="2"/>
              </w:rPr>
            </w:pPr>
          </w:p>
        </w:tc>
        <w:tc>
          <w:tcPr>
            <w:tcW w:w="1884"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 w:hRule="atLeast"/>
        </w:trPr>
        <w:tc>
          <w:tcPr>
            <w:tcW w:w="3828" w:type="dxa"/>
            <w:gridSpan w:val="4"/>
            <w:tcBorders>
              <w:top w:val="single" w:color="000000" w:sz="12" w:space="0"/>
              <w:bottom w:val="single" w:color="000000" w:sz="12" w:space="0"/>
            </w:tcBorders>
          </w:tcPr>
          <w:p>
            <w:pPr>
              <w:pStyle w:val="13"/>
              <w:spacing w:before="15" w:line="215" w:lineRule="exact"/>
              <w:ind w:left="1722" w:right="1635"/>
              <w:jc w:val="center"/>
              <w:rPr>
                <w:sz w:val="20"/>
              </w:rPr>
            </w:pPr>
            <w:r>
              <w:rPr>
                <w:color w:val="030303"/>
                <w:w w:val="105"/>
                <w:sz w:val="20"/>
              </w:rPr>
              <w:t>总分</w:t>
            </w:r>
          </w:p>
        </w:tc>
        <w:tc>
          <w:tcPr>
            <w:tcW w:w="600" w:type="dxa"/>
            <w:tcBorders>
              <w:top w:val="single" w:color="000000" w:sz="12" w:space="0"/>
            </w:tcBorders>
          </w:tcPr>
          <w:p>
            <w:pPr>
              <w:pStyle w:val="13"/>
              <w:spacing w:before="38" w:line="193" w:lineRule="exact"/>
              <w:ind w:left="183"/>
              <w:rPr>
                <w:rFonts w:ascii="Times New Roman"/>
                <w:sz w:val="19"/>
              </w:rPr>
            </w:pPr>
            <w:r>
              <w:rPr>
                <w:rFonts w:ascii="Times New Roman"/>
                <w:color w:val="030303"/>
                <w:w w:val="110"/>
                <w:sz w:val="19"/>
              </w:rPr>
              <w:t>100</w:t>
            </w:r>
          </w:p>
        </w:tc>
        <w:tc>
          <w:tcPr>
            <w:tcW w:w="1503" w:type="dxa"/>
            <w:gridSpan w:val="2"/>
          </w:tcPr>
          <w:p>
            <w:pPr>
              <w:pStyle w:val="13"/>
              <w:rPr>
                <w:rFonts w:ascii="Times New Roman"/>
                <w:sz w:val="18"/>
              </w:rPr>
            </w:pPr>
          </w:p>
        </w:tc>
        <w:tc>
          <w:tcPr>
            <w:tcW w:w="686" w:type="dxa"/>
          </w:tcPr>
          <w:p>
            <w:pPr>
              <w:pStyle w:val="13"/>
              <w:rPr>
                <w:rFonts w:ascii="Times New Roman"/>
                <w:sz w:val="18"/>
              </w:rPr>
            </w:pPr>
          </w:p>
        </w:tc>
        <w:tc>
          <w:tcPr>
            <w:tcW w:w="1884" w:type="dxa"/>
          </w:tcPr>
          <w:p>
            <w:pPr>
              <w:pStyle w:val="13"/>
              <w:rPr>
                <w:rFonts w:ascii="Times New Roman"/>
                <w:sz w:val="18"/>
              </w:rPr>
            </w:pPr>
          </w:p>
        </w:tc>
      </w:tr>
    </w:tbl>
    <w:p>
      <w:pPr>
        <w:pStyle w:val="8"/>
        <w:rPr>
          <w:sz w:val="20"/>
        </w:rPr>
      </w:pPr>
      <w:r>
        <w:pict>
          <v:line id="_x0000_s1105" o:spid="_x0000_s1105" o:spt="20" style="position:absolute;left:0pt;margin-left:0pt;margin-top:839.85pt;height:0pt;width:498pt;mso-position-horizontal-relative:page;mso-position-vertical-relative:page;z-index:3072;mso-width-relative:page;mso-height-relative:page;" stroked="t" coordsize="21600,21600">
            <v:path arrowok="t"/>
            <v:fill focussize="0,0"/>
            <v:stroke weight="3.24551181102362pt" color="#000000"/>
            <v:imagedata o:title=""/>
            <o:lock v:ext="edit"/>
          </v:line>
        </w:pict>
      </w:r>
    </w:p>
    <w:p>
      <w:pPr>
        <w:pStyle w:val="8"/>
        <w:rPr>
          <w:sz w:val="20"/>
        </w:rPr>
      </w:pPr>
    </w:p>
    <w:p>
      <w:pPr>
        <w:pStyle w:val="8"/>
        <w:spacing w:before="12"/>
        <w:rPr>
          <w:sz w:val="17"/>
        </w:rPr>
      </w:pPr>
    </w:p>
    <w:p>
      <w:pPr>
        <w:pStyle w:val="8"/>
        <w:spacing w:before="54"/>
        <w:ind w:left="888"/>
      </w:pPr>
      <w:r>
        <w:rPr>
          <w:color w:val="030303"/>
        </w:rPr>
        <w:t>其中，绩效目标自评表填报注意事项如下：</w:t>
      </w:r>
    </w:p>
    <w:p>
      <w:pPr>
        <w:spacing w:before="155"/>
        <w:ind w:left="1041" w:right="0" w:firstLine="0"/>
        <w:jc w:val="left"/>
        <w:rPr>
          <w:sz w:val="33"/>
        </w:rPr>
      </w:pPr>
      <w:r>
        <w:rPr>
          <w:rFonts w:ascii="Times New Roman" w:eastAsia="Times New Roman"/>
          <w:color w:val="030303"/>
          <w:spacing w:val="-23"/>
          <w:sz w:val="31"/>
        </w:rPr>
        <w:t xml:space="preserve">( </w:t>
      </w:r>
      <w:r>
        <w:rPr>
          <w:rFonts w:ascii="Times New Roman" w:eastAsia="Times New Roman"/>
          <w:color w:val="030303"/>
          <w:sz w:val="31"/>
        </w:rPr>
        <w:t>1</w:t>
      </w:r>
      <w:r>
        <w:rPr>
          <w:rFonts w:ascii="Times New Roman" w:eastAsia="Times New Roman"/>
          <w:color w:val="030303"/>
          <w:spacing w:val="-12"/>
          <w:sz w:val="31"/>
        </w:rPr>
        <w:t xml:space="preserve"> ) </w:t>
      </w:r>
      <w:r>
        <w:rPr>
          <w:color w:val="030303"/>
          <w:spacing w:val="-10"/>
          <w:sz w:val="33"/>
        </w:rPr>
        <w:t xml:space="preserve">一级指标分值设置为 </w:t>
      </w:r>
      <w:r>
        <w:rPr>
          <w:color w:val="030303"/>
          <w:spacing w:val="-30"/>
          <w:w w:val="85"/>
          <w:sz w:val="33"/>
        </w:rPr>
        <w:t xml:space="preserve">： </w:t>
      </w:r>
      <w:r>
        <w:rPr>
          <w:color w:val="030303"/>
          <w:spacing w:val="-20"/>
          <w:sz w:val="33"/>
        </w:rPr>
        <w:t xml:space="preserve">产出指标 </w:t>
      </w:r>
      <w:r>
        <w:rPr>
          <w:rFonts w:ascii="Times New Roman" w:eastAsia="Times New Roman"/>
          <w:color w:val="030303"/>
          <w:sz w:val="31"/>
        </w:rPr>
        <w:t>50</w:t>
      </w:r>
      <w:r>
        <w:rPr>
          <w:rFonts w:ascii="Times New Roman" w:eastAsia="Times New Roman"/>
          <w:color w:val="030303"/>
          <w:spacing w:val="-29"/>
          <w:sz w:val="31"/>
        </w:rPr>
        <w:t xml:space="preserve"> </w:t>
      </w:r>
      <w:r>
        <w:rPr>
          <w:color w:val="030303"/>
          <w:sz w:val="33"/>
        </w:rPr>
        <w:t>分、效益指标</w:t>
      </w:r>
    </w:p>
    <w:p>
      <w:pPr>
        <w:spacing w:before="168"/>
        <w:ind w:left="283" w:right="0" w:firstLine="0"/>
        <w:jc w:val="left"/>
        <w:rPr>
          <w:sz w:val="33"/>
        </w:rPr>
      </w:pPr>
      <w:r>
        <w:rPr>
          <w:rFonts w:ascii="Times New Roman" w:eastAsia="Times New Roman"/>
          <w:color w:val="030303"/>
          <w:sz w:val="32"/>
        </w:rPr>
        <w:t>30</w:t>
      </w:r>
      <w:r>
        <w:rPr>
          <w:rFonts w:ascii="Times New Roman" w:eastAsia="Times New Roman"/>
          <w:color w:val="030303"/>
          <w:spacing w:val="-16"/>
          <w:sz w:val="32"/>
        </w:rPr>
        <w:t xml:space="preserve"> </w:t>
      </w:r>
      <w:r>
        <w:rPr>
          <w:color w:val="030303"/>
          <w:spacing w:val="-21"/>
          <w:sz w:val="33"/>
        </w:rPr>
        <w:t>分、满意度指标</w:t>
      </w:r>
      <w:r>
        <w:rPr>
          <w:rFonts w:ascii="Times New Roman" w:eastAsia="Times New Roman"/>
          <w:color w:val="030303"/>
          <w:sz w:val="32"/>
        </w:rPr>
        <w:t>1</w:t>
      </w:r>
      <w:r>
        <w:rPr>
          <w:rFonts w:ascii="Times New Roman" w:eastAsia="Times New Roman"/>
          <w:color w:val="030303"/>
          <w:spacing w:val="-53"/>
          <w:sz w:val="32"/>
        </w:rPr>
        <w:t xml:space="preserve"> </w:t>
      </w:r>
      <w:r>
        <w:rPr>
          <w:rFonts w:ascii="Times New Roman" w:eastAsia="Times New Roman"/>
          <w:color w:val="030303"/>
          <w:sz w:val="32"/>
        </w:rPr>
        <w:t>0</w:t>
      </w:r>
      <w:r>
        <w:rPr>
          <w:rFonts w:ascii="Times New Roman" w:eastAsia="Times New Roman"/>
          <w:color w:val="030303"/>
          <w:spacing w:val="-12"/>
          <w:sz w:val="32"/>
        </w:rPr>
        <w:t xml:space="preserve"> </w:t>
      </w:r>
      <w:r>
        <w:rPr>
          <w:color w:val="030303"/>
          <w:spacing w:val="-13"/>
          <w:sz w:val="33"/>
        </w:rPr>
        <w:t>分、预算资金执行率</w:t>
      </w:r>
      <w:r>
        <w:rPr>
          <w:rFonts w:ascii="Times New Roman" w:eastAsia="Times New Roman"/>
          <w:color w:val="030303"/>
          <w:sz w:val="32"/>
        </w:rPr>
        <w:t>1</w:t>
      </w:r>
      <w:r>
        <w:rPr>
          <w:rFonts w:ascii="Times New Roman" w:eastAsia="Times New Roman"/>
          <w:color w:val="030303"/>
          <w:spacing w:val="-41"/>
          <w:sz w:val="32"/>
        </w:rPr>
        <w:t xml:space="preserve"> </w:t>
      </w:r>
      <w:r>
        <w:rPr>
          <w:rFonts w:ascii="Times New Roman" w:eastAsia="Times New Roman"/>
          <w:color w:val="030303"/>
          <w:sz w:val="32"/>
        </w:rPr>
        <w:t>0</w:t>
      </w:r>
      <w:r>
        <w:rPr>
          <w:rFonts w:ascii="Times New Roman" w:eastAsia="Times New Roman"/>
          <w:color w:val="030303"/>
          <w:spacing w:val="-24"/>
          <w:sz w:val="32"/>
        </w:rPr>
        <w:t xml:space="preserve"> </w:t>
      </w:r>
      <w:r>
        <w:rPr>
          <w:color w:val="030303"/>
          <w:spacing w:val="-14"/>
          <w:sz w:val="33"/>
        </w:rPr>
        <w:t>分</w:t>
      </w:r>
      <w:r>
        <w:rPr>
          <w:color w:val="030303"/>
          <w:spacing w:val="-46"/>
          <w:w w:val="95"/>
          <w:sz w:val="33"/>
        </w:rPr>
        <w:t xml:space="preserve">， </w:t>
      </w:r>
      <w:r>
        <w:rPr>
          <w:color w:val="030303"/>
          <w:sz w:val="33"/>
        </w:rPr>
        <w:t>上述权重</w:t>
      </w:r>
    </w:p>
    <w:p>
      <w:pPr>
        <w:pStyle w:val="8"/>
        <w:tabs>
          <w:tab w:val="left" w:pos="7505"/>
        </w:tabs>
        <w:spacing w:before="154" w:line="331" w:lineRule="auto"/>
        <w:ind w:left="256" w:right="106" w:firstLine="10"/>
      </w:pPr>
      <w:r>
        <w:rPr>
          <w:color w:val="030303"/>
          <w:w w:val="90"/>
        </w:rPr>
        <w:t>可根据项目实际情况进行适当调整，但加总后应等于</w:t>
      </w:r>
      <w:r>
        <w:rPr>
          <w:color w:val="030303"/>
          <w:w w:val="90"/>
        </w:rPr>
        <w:tab/>
      </w:r>
      <w:r>
        <w:rPr>
          <w:rFonts w:ascii="Times New Roman" w:eastAsia="Times New Roman"/>
          <w:color w:val="030303"/>
          <w:spacing w:val="12"/>
          <w:sz w:val="32"/>
        </w:rPr>
        <w:t>100</w:t>
      </w:r>
      <w:r>
        <w:rPr>
          <w:rFonts w:ascii="Times New Roman" w:eastAsia="Times New Roman"/>
          <w:color w:val="030303"/>
          <w:spacing w:val="-1"/>
          <w:sz w:val="32"/>
        </w:rPr>
        <w:t xml:space="preserve"> </w:t>
      </w:r>
      <w:r>
        <w:rPr>
          <w:color w:val="030303"/>
        </w:rPr>
        <w:t>分</w:t>
      </w:r>
      <w:r>
        <w:rPr>
          <w:color w:val="030303"/>
          <w:spacing w:val="-15"/>
        </w:rPr>
        <w:t>。</w:t>
      </w:r>
      <w:r>
        <w:rPr>
          <w:color w:val="030303"/>
        </w:rPr>
        <w:t>预算资金申请单位可根据各项指标重要程度确定三级指标的分值。得分最高不能超过该指标分值上限。</w:t>
      </w:r>
    </w:p>
    <w:p>
      <w:pPr>
        <w:spacing w:before="0" w:line="331" w:lineRule="auto"/>
        <w:ind w:left="250" w:right="121" w:firstLine="792"/>
        <w:jc w:val="left"/>
        <w:rPr>
          <w:sz w:val="33"/>
        </w:rPr>
      </w:pPr>
      <w:r>
        <w:rPr>
          <w:rFonts w:ascii="Times New Roman" w:eastAsia="Times New Roman"/>
          <w:color w:val="030303"/>
          <w:spacing w:val="10"/>
          <w:sz w:val="28"/>
        </w:rPr>
        <w:t xml:space="preserve">( </w:t>
      </w:r>
      <w:r>
        <w:rPr>
          <w:rFonts w:ascii="Times New Roman" w:eastAsia="Times New Roman"/>
          <w:color w:val="030303"/>
          <w:sz w:val="28"/>
        </w:rPr>
        <w:t>2</w:t>
      </w:r>
      <w:r>
        <w:rPr>
          <w:rFonts w:ascii="Times New Roman" w:eastAsia="Times New Roman"/>
          <w:color w:val="030303"/>
          <w:spacing w:val="-9"/>
          <w:sz w:val="28"/>
        </w:rPr>
        <w:t xml:space="preserve"> ) </w:t>
      </w:r>
      <w:r>
        <w:rPr>
          <w:color w:val="030303"/>
          <w:sz w:val="33"/>
        </w:rPr>
        <w:t>定性指标根据指标完成情况</w:t>
      </w:r>
      <w:r>
        <w:rPr>
          <w:color w:val="030303"/>
          <w:spacing w:val="-123"/>
          <w:sz w:val="33"/>
        </w:rPr>
        <w:t>分为</w:t>
      </w:r>
      <w:r>
        <w:rPr>
          <w:color w:val="030303"/>
          <w:spacing w:val="-30"/>
          <w:w w:val="85"/>
          <w:sz w:val="33"/>
        </w:rPr>
        <w:t xml:space="preserve">： </w:t>
      </w:r>
      <w:r>
        <w:rPr>
          <w:color w:val="030303"/>
          <w:sz w:val="33"/>
        </w:rPr>
        <w:t>达成预期指标、</w:t>
      </w:r>
      <w:r>
        <w:rPr>
          <w:color w:val="030303"/>
          <w:w w:val="95"/>
          <w:sz w:val="33"/>
        </w:rPr>
        <w:t xml:space="preserve">部分达成预期指标并具有一定效果、未达成预期指标且效果 </w:t>
      </w:r>
      <w:r>
        <w:rPr>
          <w:color w:val="030303"/>
          <w:spacing w:val="-18"/>
          <w:w w:val="95"/>
          <w:sz w:val="33"/>
        </w:rPr>
        <w:t>较差三档，分别按照该指标对应分值区间</w:t>
      </w:r>
      <w:r>
        <w:rPr>
          <w:rFonts w:ascii="Times New Roman" w:eastAsia="Times New Roman"/>
          <w:color w:val="030303"/>
          <w:w w:val="95"/>
          <w:sz w:val="32"/>
        </w:rPr>
        <w:t>1</w:t>
      </w:r>
      <w:r>
        <w:rPr>
          <w:rFonts w:ascii="Times New Roman" w:eastAsia="Times New Roman"/>
          <w:color w:val="030303"/>
          <w:spacing w:val="-28"/>
          <w:w w:val="95"/>
          <w:sz w:val="32"/>
        </w:rPr>
        <w:t xml:space="preserve"> </w:t>
      </w:r>
      <w:r>
        <w:rPr>
          <w:rFonts w:ascii="Times New Roman" w:eastAsia="Times New Roman"/>
          <w:color w:val="030303"/>
          <w:spacing w:val="6"/>
          <w:w w:val="95"/>
          <w:sz w:val="32"/>
        </w:rPr>
        <w:t>00</w:t>
      </w:r>
      <w:r>
        <w:rPr>
          <w:rFonts w:ascii="Times New Roman" w:eastAsia="Times New Roman"/>
          <w:color w:val="030303"/>
          <w:spacing w:val="9"/>
          <w:w w:val="95"/>
          <w:sz w:val="32"/>
        </w:rPr>
        <w:t>%- 80%</w:t>
      </w:r>
      <w:r>
        <w:rPr>
          <w:color w:val="030303"/>
          <w:spacing w:val="11"/>
          <w:w w:val="95"/>
          <w:sz w:val="33"/>
        </w:rPr>
        <w:t>(含</w:t>
      </w:r>
      <w:r>
        <w:rPr>
          <w:rFonts w:ascii="Times New Roman" w:eastAsia="Times New Roman"/>
          <w:color w:val="030303"/>
          <w:w w:val="95"/>
          <w:sz w:val="32"/>
        </w:rPr>
        <w:t>80</w:t>
      </w:r>
      <w:r>
        <w:rPr>
          <w:rFonts w:ascii="Times New Roman" w:eastAsia="Times New Roman"/>
          <w:color w:val="030303"/>
          <w:spacing w:val="-8"/>
          <w:w w:val="95"/>
          <w:sz w:val="32"/>
        </w:rPr>
        <w:t xml:space="preserve">%) </w:t>
      </w:r>
      <w:r>
        <w:rPr>
          <w:color w:val="030303"/>
          <w:w w:val="95"/>
          <w:sz w:val="33"/>
        </w:rPr>
        <w:t>、</w:t>
      </w:r>
      <w:r>
        <w:rPr>
          <w:rFonts w:ascii="Times New Roman" w:eastAsia="Times New Roman"/>
          <w:color w:val="030303"/>
          <w:sz w:val="32"/>
        </w:rPr>
        <w:t>80%-60%</w:t>
      </w:r>
      <w:r>
        <w:rPr>
          <w:rFonts w:ascii="Times New Roman" w:eastAsia="Times New Roman"/>
          <w:color w:val="030303"/>
          <w:spacing w:val="-59"/>
          <w:sz w:val="32"/>
        </w:rPr>
        <w:t xml:space="preserve"> </w:t>
      </w:r>
      <w:r>
        <w:rPr>
          <w:color w:val="030303"/>
          <w:spacing w:val="-39"/>
          <w:sz w:val="33"/>
        </w:rPr>
        <w:t xml:space="preserve">(含 </w:t>
      </w:r>
      <w:r>
        <w:rPr>
          <w:rFonts w:ascii="Times New Roman" w:eastAsia="Times New Roman"/>
          <w:color w:val="030303"/>
          <w:sz w:val="32"/>
        </w:rPr>
        <w:t>60</w:t>
      </w:r>
      <w:r>
        <w:rPr>
          <w:rFonts w:ascii="Times New Roman" w:eastAsia="Times New Roman"/>
          <w:color w:val="030303"/>
          <w:spacing w:val="-27"/>
          <w:sz w:val="32"/>
        </w:rPr>
        <w:t xml:space="preserve"> %) </w:t>
      </w:r>
      <w:r>
        <w:rPr>
          <w:color w:val="030303"/>
          <w:spacing w:val="15"/>
          <w:sz w:val="33"/>
        </w:rPr>
        <w:t>、</w:t>
      </w:r>
      <w:r>
        <w:rPr>
          <w:rFonts w:ascii="Times New Roman" w:eastAsia="Times New Roman"/>
          <w:color w:val="030303"/>
          <w:spacing w:val="3"/>
          <w:sz w:val="32"/>
        </w:rPr>
        <w:t>60%</w:t>
      </w:r>
      <w:r>
        <w:rPr>
          <w:rFonts w:ascii="Times New Roman" w:eastAsia="Times New Roman"/>
          <w:color w:val="383838"/>
          <w:spacing w:val="10"/>
          <w:sz w:val="32"/>
        </w:rPr>
        <w:t xml:space="preserve">- </w:t>
      </w:r>
      <w:r>
        <w:rPr>
          <w:rFonts w:ascii="Times New Roman" w:eastAsia="Times New Roman"/>
          <w:color w:val="030303"/>
          <w:sz w:val="32"/>
        </w:rPr>
        <w:t>0%</w:t>
      </w:r>
      <w:r>
        <w:rPr>
          <w:color w:val="030303"/>
          <w:sz w:val="33"/>
        </w:rPr>
        <w:t>合理确定得分。</w:t>
      </w:r>
    </w:p>
    <w:p>
      <w:pPr>
        <w:pStyle w:val="8"/>
        <w:spacing w:before="20" w:line="328" w:lineRule="auto"/>
        <w:ind w:left="244" w:right="310" w:firstLine="797"/>
        <w:jc w:val="both"/>
      </w:pPr>
      <w:r>
        <w:rPr>
          <w:rFonts w:ascii="Times New Roman" w:eastAsia="Times New Roman"/>
          <w:color w:val="030303"/>
          <w:spacing w:val="5"/>
          <w:w w:val="105"/>
          <w:sz w:val="29"/>
        </w:rPr>
        <w:t xml:space="preserve">( </w:t>
      </w:r>
      <w:r>
        <w:rPr>
          <w:rFonts w:ascii="Times New Roman" w:eastAsia="Times New Roman"/>
          <w:color w:val="030303"/>
          <w:w w:val="105"/>
          <w:sz w:val="29"/>
        </w:rPr>
        <w:t>3</w:t>
      </w:r>
      <w:r>
        <w:rPr>
          <w:rFonts w:ascii="Times New Roman" w:eastAsia="Times New Roman"/>
          <w:color w:val="030303"/>
          <w:spacing w:val="7"/>
          <w:w w:val="105"/>
          <w:sz w:val="29"/>
        </w:rPr>
        <w:t xml:space="preserve"> ) </w:t>
      </w:r>
      <w:r>
        <w:rPr>
          <w:color w:val="030303"/>
          <w:w w:val="105"/>
        </w:rPr>
        <w:t>定量指标若为正向指标</w:t>
      </w:r>
      <w:r>
        <w:rPr>
          <w:color w:val="030303"/>
          <w:spacing w:val="-221"/>
          <w:w w:val="105"/>
        </w:rPr>
        <w:t>（</w:t>
      </w:r>
      <w:r>
        <w:rPr>
          <w:color w:val="030303"/>
          <w:spacing w:val="-8"/>
        </w:rPr>
        <w:t xml:space="preserve">即指标值为 &gt; </w:t>
      </w:r>
      <w:r>
        <w:rPr>
          <w:color w:val="030303"/>
          <w:w w:val="105"/>
        </w:rPr>
        <w:t>*)'</w:t>
      </w:r>
      <w:r>
        <w:rPr>
          <w:color w:val="030303"/>
          <w:spacing w:val="-6"/>
          <w:w w:val="105"/>
        </w:rPr>
        <w:t>则得</w:t>
      </w:r>
      <w:r>
        <w:rPr>
          <w:color w:val="030303"/>
          <w:spacing w:val="-1"/>
          <w:w w:val="90"/>
        </w:rPr>
        <w:t>分计算方法应用全年实际值／年度指标值＊该指标分值；若定</w:t>
      </w:r>
      <w:r>
        <w:rPr>
          <w:color w:val="030303"/>
        </w:rPr>
        <w:t>量指标为反向指标（</w:t>
      </w:r>
      <w:r>
        <w:rPr>
          <w:color w:val="030303"/>
          <w:spacing w:val="-3"/>
        </w:rPr>
        <w:t xml:space="preserve">即指标值为&lt; </w:t>
      </w:r>
      <w:r>
        <w:rPr>
          <w:color w:val="030303"/>
        </w:rPr>
        <w:t>*)'则得分计算方法应</w:t>
      </w:r>
      <w:r>
        <w:rPr>
          <w:color w:val="030303"/>
          <w:spacing w:val="-1"/>
          <w:w w:val="90"/>
        </w:rPr>
        <w:t xml:space="preserve">用年度指标值／全年实际值＊该指标分值；定量指标得分最高 </w:t>
      </w:r>
      <w:r>
        <w:rPr>
          <w:color w:val="030303"/>
        </w:rPr>
        <w:t>不得超过该指标分值上限。</w:t>
      </w:r>
    </w:p>
    <w:p>
      <w:pPr>
        <w:pStyle w:val="12"/>
        <w:numPr>
          <w:ilvl w:val="0"/>
          <w:numId w:val="5"/>
        </w:numPr>
        <w:tabs>
          <w:tab w:val="left" w:pos="1224"/>
        </w:tabs>
        <w:spacing w:before="0" w:after="0" w:line="419" w:lineRule="exact"/>
        <w:ind w:left="1224" w:right="0" w:hanging="313"/>
        <w:jc w:val="left"/>
        <w:rPr>
          <w:rFonts w:ascii="Times New Roman" w:eastAsia="Times New Roman"/>
          <w:color w:val="030303"/>
          <w:sz w:val="29"/>
        </w:rPr>
      </w:pPr>
      <w:r>
        <w:rPr>
          <w:color w:val="030303"/>
          <w:w w:val="95"/>
          <w:sz w:val="33"/>
        </w:rPr>
        <w:t>绩效自评报告。</w:t>
      </w:r>
    </w:p>
    <w:p>
      <w:pPr>
        <w:spacing w:after="0" w:line="419" w:lineRule="exact"/>
        <w:jc w:val="left"/>
        <w:rPr>
          <w:rFonts w:ascii="Times New Roman" w:eastAsia="Times New Roman"/>
          <w:sz w:val="29"/>
        </w:rPr>
        <w:sectPr>
          <w:footerReference r:id="rId21" w:type="default"/>
          <w:pgSz w:w="11760" w:h="16820"/>
          <w:pgMar w:top="1580" w:right="1300" w:bottom="940" w:left="1580" w:header="0" w:footer="759" w:gutter="0"/>
        </w:sectPr>
      </w:pPr>
    </w:p>
    <w:p>
      <w:pPr>
        <w:pStyle w:val="8"/>
        <w:spacing w:line="20" w:lineRule="exact"/>
        <w:ind w:left="-1527"/>
        <w:rPr>
          <w:sz w:val="2"/>
        </w:rPr>
      </w:pPr>
      <w:r>
        <w:rPr>
          <w:sz w:val="2"/>
        </w:rPr>
        <w:pict>
          <v:group id="_x0000_s1106" o:spid="_x0000_s1106" o:spt="203" style="height:0.4pt;width:210.05pt;" coordsize="4201,8">
            <o:lock v:ext="edit"/>
            <v:line id="_x0000_s1107" o:spid="_x0000_s1107" o:spt="20" style="position:absolute;left:0;top:4;height:0;width:4201;" stroked="t" coordsize="21600,21600">
              <v:path arrowok="t"/>
              <v:fill focussize="0,0"/>
              <v:stroke weight="0.360629921259843pt" color="#000000"/>
              <v:imagedata o:title=""/>
              <o:lock v:ext="edit"/>
            </v:line>
            <w10:wrap type="none"/>
            <w10:anchorlock/>
          </v:group>
        </w:pict>
      </w: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spacing w:before="228" w:line="333" w:lineRule="auto"/>
        <w:ind w:left="116" w:right="104" w:firstLine="661"/>
        <w:jc w:val="both"/>
      </w:pPr>
      <w:r>
        <w:rPr>
          <w:color w:val="111111"/>
        </w:rPr>
        <w:t>预算资金申请单位应根据扶贫项目资金绩效目标自评</w:t>
      </w:r>
      <w:r>
        <w:rPr>
          <w:color w:val="111111"/>
          <w:w w:val="95"/>
        </w:rPr>
        <w:t>表及项目绩效支撑材料，形成本单位财政专项扶贫资金绩效自评总结报告。报告内容应包括绩效目标分解下达情况、绩效自评工作开展情况、绩效目标自评完成情况分析、偏离绩效目标的原因和下一步改进措施、绩效自评结果拟应用和公</w:t>
      </w:r>
      <w:r>
        <w:rPr>
          <w:color w:val="111111"/>
        </w:rPr>
        <w:t>开情况等内容，具体参考框架如下：</w:t>
      </w:r>
    </w:p>
    <w:p>
      <w:pPr>
        <w:pStyle w:val="8"/>
        <w:spacing w:line="416" w:lineRule="exact"/>
        <w:ind w:left="717"/>
      </w:pPr>
      <w:r>
        <w:rPr>
          <w:color w:val="111111"/>
          <w:w w:val="95"/>
        </w:rPr>
        <w:t>＊＊单位＊＊年财政专项扶贫资金绩效自评总结报告</w:t>
      </w:r>
    </w:p>
    <w:p>
      <w:pPr>
        <w:pStyle w:val="8"/>
        <w:spacing w:before="176" w:line="326" w:lineRule="auto"/>
        <w:ind w:left="775" w:right="3184" w:firstLine="2978"/>
      </w:pPr>
      <w:r>
        <w:rPr>
          <w:color w:val="111111"/>
          <w:w w:val="80"/>
        </w:rPr>
        <w:t xml:space="preserve">（参考提纲） </w:t>
      </w:r>
      <w:r>
        <w:rPr>
          <w:color w:val="111111"/>
        </w:rPr>
        <w:t>一、绩效目标分解下达情况</w:t>
      </w:r>
    </w:p>
    <w:p>
      <w:pPr>
        <w:pStyle w:val="12"/>
        <w:numPr>
          <w:ilvl w:val="0"/>
          <w:numId w:val="6"/>
        </w:numPr>
        <w:tabs>
          <w:tab w:val="left" w:pos="1083"/>
        </w:tabs>
        <w:spacing w:before="11" w:after="0" w:line="240" w:lineRule="auto"/>
        <w:ind w:left="1082" w:right="0" w:hanging="325"/>
        <w:jc w:val="left"/>
        <w:rPr>
          <w:rFonts w:ascii="Times New Roman" w:eastAsia="Times New Roman"/>
          <w:color w:val="111111"/>
          <w:sz w:val="31"/>
        </w:rPr>
      </w:pPr>
      <w:r>
        <w:rPr>
          <w:color w:val="111111"/>
          <w:sz w:val="33"/>
        </w:rPr>
        <w:t>财政专项扶贫资金下达预算及项目情况。</w:t>
      </w:r>
    </w:p>
    <w:p>
      <w:pPr>
        <w:pStyle w:val="12"/>
        <w:numPr>
          <w:ilvl w:val="0"/>
          <w:numId w:val="6"/>
        </w:numPr>
        <w:tabs>
          <w:tab w:val="left" w:pos="1083"/>
        </w:tabs>
        <w:spacing w:before="154" w:after="0" w:line="326" w:lineRule="auto"/>
        <w:ind w:left="768" w:right="1574" w:firstLine="5"/>
        <w:jc w:val="left"/>
        <w:rPr>
          <w:rFonts w:ascii="Times New Roman" w:eastAsia="Times New Roman"/>
          <w:color w:val="111111"/>
          <w:sz w:val="28"/>
        </w:rPr>
      </w:pPr>
      <w:r>
        <w:rPr>
          <w:color w:val="111111"/>
          <w:spacing w:val="-1"/>
          <w:w w:val="90"/>
          <w:sz w:val="33"/>
        </w:rPr>
        <w:t>财政专项扶贫资金项目绩效目标设定情况。</w:t>
      </w:r>
      <w:r>
        <w:rPr>
          <w:color w:val="111111"/>
          <w:sz w:val="33"/>
        </w:rPr>
        <w:t>二、绩效自评工作开展情况</w:t>
      </w:r>
    </w:p>
    <w:p>
      <w:pPr>
        <w:pStyle w:val="8"/>
        <w:spacing w:before="18" w:line="331" w:lineRule="auto"/>
        <w:ind w:left="781" w:right="1290" w:hanging="37"/>
      </w:pPr>
      <w:r>
        <w:rPr>
          <w:color w:val="111111"/>
          <w:w w:val="90"/>
        </w:rPr>
        <w:t>包括自评工作开展范围、对象、时间及方式等。</w:t>
      </w:r>
      <w:r>
        <w:rPr>
          <w:color w:val="111111"/>
        </w:rPr>
        <w:t>三、绩效目标自评宪成情况分析</w:t>
      </w:r>
    </w:p>
    <w:p>
      <w:pPr>
        <w:pStyle w:val="8"/>
        <w:spacing w:before="2"/>
        <w:ind w:left="881"/>
      </w:pPr>
      <w:r>
        <w:rPr>
          <w:color w:val="111111"/>
          <w:w w:val="95"/>
        </w:rPr>
        <w:t>（一）资金投入情况分析。</w:t>
      </w:r>
    </w:p>
    <w:p>
      <w:pPr>
        <w:pStyle w:val="12"/>
        <w:numPr>
          <w:ilvl w:val="0"/>
          <w:numId w:val="7"/>
        </w:numPr>
        <w:tabs>
          <w:tab w:val="left" w:pos="1080"/>
        </w:tabs>
        <w:spacing w:before="161" w:after="0" w:line="240" w:lineRule="auto"/>
        <w:ind w:left="1079" w:right="0" w:hanging="329"/>
        <w:jc w:val="left"/>
        <w:rPr>
          <w:sz w:val="33"/>
        </w:rPr>
      </w:pPr>
      <w:r>
        <w:rPr>
          <w:color w:val="111111"/>
          <w:w w:val="90"/>
          <w:sz w:val="33"/>
        </w:rPr>
        <w:t>项目资金到位情况分析。</w:t>
      </w:r>
    </w:p>
    <w:p>
      <w:pPr>
        <w:pStyle w:val="12"/>
        <w:numPr>
          <w:ilvl w:val="0"/>
          <w:numId w:val="7"/>
        </w:numPr>
        <w:tabs>
          <w:tab w:val="left" w:pos="1080"/>
        </w:tabs>
        <w:spacing w:before="169" w:after="0" w:line="240" w:lineRule="auto"/>
        <w:ind w:left="1079" w:right="0" w:hanging="306"/>
        <w:jc w:val="left"/>
        <w:rPr>
          <w:sz w:val="33"/>
        </w:rPr>
      </w:pPr>
      <w:r>
        <w:rPr>
          <w:color w:val="111111"/>
          <w:w w:val="90"/>
          <w:sz w:val="33"/>
        </w:rPr>
        <w:t>项目资金执行情况分析。</w:t>
      </w:r>
    </w:p>
    <w:p>
      <w:pPr>
        <w:pStyle w:val="12"/>
        <w:numPr>
          <w:ilvl w:val="0"/>
          <w:numId w:val="7"/>
        </w:numPr>
        <w:tabs>
          <w:tab w:val="left" w:pos="1080"/>
        </w:tabs>
        <w:spacing w:before="154" w:after="0" w:line="240" w:lineRule="auto"/>
        <w:ind w:left="1079" w:right="0" w:hanging="298"/>
        <w:jc w:val="left"/>
        <w:rPr>
          <w:sz w:val="33"/>
        </w:rPr>
      </w:pPr>
      <w:r>
        <w:rPr>
          <w:color w:val="111111"/>
          <w:w w:val="90"/>
          <w:sz w:val="33"/>
        </w:rPr>
        <w:t>项目资金管理情况分析。</w:t>
      </w:r>
    </w:p>
    <w:p>
      <w:pPr>
        <w:pStyle w:val="8"/>
        <w:spacing w:before="169"/>
        <w:ind w:left="881"/>
      </w:pPr>
      <w:r>
        <w:rPr>
          <w:color w:val="111111"/>
        </w:rPr>
        <w:t>（二）绩效目标完成情况分析。</w:t>
      </w:r>
    </w:p>
    <w:p>
      <w:pPr>
        <w:pStyle w:val="12"/>
        <w:numPr>
          <w:ilvl w:val="0"/>
          <w:numId w:val="8"/>
        </w:numPr>
        <w:tabs>
          <w:tab w:val="left" w:pos="1085"/>
        </w:tabs>
        <w:spacing w:before="161" w:after="0" w:line="240" w:lineRule="auto"/>
        <w:ind w:left="1084" w:right="0" w:hanging="327"/>
        <w:jc w:val="left"/>
        <w:rPr>
          <w:rFonts w:ascii="Times New Roman" w:eastAsia="Times New Roman"/>
          <w:color w:val="111111"/>
          <w:sz w:val="31"/>
        </w:rPr>
      </w:pPr>
      <w:r>
        <w:rPr>
          <w:color w:val="111111"/>
          <w:sz w:val="33"/>
        </w:rPr>
        <w:t>产出指标完成情况分析。</w:t>
      </w:r>
    </w:p>
    <w:p>
      <w:pPr>
        <w:pStyle w:val="8"/>
        <w:spacing w:before="161"/>
        <w:ind w:left="744"/>
      </w:pPr>
      <w:r>
        <w:rPr>
          <w:color w:val="111111"/>
          <w:w w:val="95"/>
        </w:rPr>
        <w:t>包括产出数量、质量、时效、以及成本指标完成情况。</w:t>
      </w:r>
    </w:p>
    <w:p>
      <w:pPr>
        <w:pStyle w:val="12"/>
        <w:numPr>
          <w:ilvl w:val="0"/>
          <w:numId w:val="8"/>
        </w:numPr>
        <w:tabs>
          <w:tab w:val="left" w:pos="1077"/>
        </w:tabs>
        <w:spacing w:before="154" w:after="0" w:line="240" w:lineRule="auto"/>
        <w:ind w:left="1076" w:right="0" w:hanging="296"/>
        <w:jc w:val="left"/>
        <w:rPr>
          <w:rFonts w:ascii="Times New Roman" w:eastAsia="Times New Roman"/>
          <w:color w:val="111111"/>
          <w:sz w:val="31"/>
        </w:rPr>
      </w:pPr>
      <w:r>
        <w:rPr>
          <w:color w:val="111111"/>
          <w:sz w:val="33"/>
        </w:rPr>
        <w:t>效益指标完成情况分析。</w:t>
      </w:r>
    </w:p>
    <w:p>
      <w:pPr>
        <w:pStyle w:val="8"/>
        <w:spacing w:before="162" w:line="326" w:lineRule="auto"/>
        <w:ind w:left="128" w:right="129" w:firstLine="616"/>
      </w:pPr>
      <w:r>
        <w:rPr>
          <w:color w:val="111111"/>
          <w:w w:val="90"/>
        </w:rPr>
        <w:t xml:space="preserve">包括扶贫项目所产生的经济效益、社会效益、生态效益、 </w:t>
      </w:r>
      <w:r>
        <w:rPr>
          <w:color w:val="111111"/>
        </w:rPr>
        <w:t>可持续影响等。</w:t>
      </w:r>
    </w:p>
    <w:p>
      <w:pPr>
        <w:spacing w:after="0" w:line="326" w:lineRule="auto"/>
        <w:sectPr>
          <w:footerReference r:id="rId22" w:type="default"/>
          <w:pgSz w:w="11810" w:h="16820"/>
          <w:pgMar w:top="0" w:right="1580" w:bottom="880" w:left="1660" w:header="0" w:footer="694" w:gutter="0"/>
        </w:sectPr>
      </w:pPr>
    </w:p>
    <w:p>
      <w:pPr>
        <w:pStyle w:val="8"/>
        <w:spacing w:before="9"/>
        <w:rPr>
          <w:sz w:val="10"/>
        </w:rPr>
      </w:pPr>
    </w:p>
    <w:p>
      <w:pPr>
        <w:pStyle w:val="12"/>
        <w:numPr>
          <w:ilvl w:val="0"/>
          <w:numId w:val="8"/>
        </w:numPr>
        <w:tabs>
          <w:tab w:val="left" w:pos="1164"/>
        </w:tabs>
        <w:spacing w:before="54" w:after="0" w:line="240" w:lineRule="auto"/>
        <w:ind w:left="1163" w:right="0" w:hanging="303"/>
        <w:jc w:val="left"/>
        <w:rPr>
          <w:rFonts w:ascii="Times New Roman" w:eastAsia="Times New Roman"/>
          <w:color w:val="1A1A1A"/>
          <w:sz w:val="31"/>
        </w:rPr>
      </w:pPr>
      <w:r>
        <w:rPr>
          <w:color w:val="1A1A1A"/>
          <w:sz w:val="33"/>
        </w:rPr>
        <w:t>满意度指标完成情况分析。</w:t>
      </w:r>
    </w:p>
    <w:p>
      <w:pPr>
        <w:pStyle w:val="8"/>
        <w:spacing w:before="161" w:line="331" w:lineRule="auto"/>
        <w:ind w:left="855" w:right="1870" w:hanging="12"/>
      </w:pPr>
      <w:r>
        <w:rPr>
          <w:color w:val="080808"/>
          <w:w w:val="95"/>
        </w:rPr>
        <w:t>四、偏离绩效目标的原因和下一步改进措施</w:t>
      </w:r>
      <w:r>
        <w:rPr>
          <w:color w:val="1A1A1A"/>
        </w:rPr>
        <w:t>五、绩效自评结果拟应用和公开情况</w:t>
      </w:r>
    </w:p>
    <w:p>
      <w:pPr>
        <w:pStyle w:val="8"/>
        <w:spacing w:before="9"/>
        <w:ind w:left="982"/>
      </w:pPr>
      <w:r>
        <w:rPr>
          <w:color w:val="1A1A1A"/>
          <w:w w:val="95"/>
        </w:rPr>
        <w:t>（三）绩效自评抽查。</w:t>
      </w:r>
    </w:p>
    <w:p>
      <w:pPr>
        <w:pStyle w:val="8"/>
        <w:spacing w:before="161" w:line="333" w:lineRule="auto"/>
        <w:ind w:left="233" w:right="245" w:firstLine="627"/>
        <w:jc w:val="both"/>
      </w:pPr>
      <w:r>
        <w:rPr>
          <w:color w:val="1A1A1A"/>
          <w:w w:val="95"/>
        </w:rPr>
        <w:t>在预算资金申请单位全面绩效自评基础上，县级财政牵头，会同扶贫部门及审计部门，对预算资金申请单位绩效自</w:t>
      </w:r>
      <w:r>
        <w:rPr>
          <w:color w:val="1A1A1A"/>
          <w:spacing w:val="-1"/>
          <w:w w:val="95"/>
        </w:rPr>
        <w:t xml:space="preserve">评结果进行抽查，抽查项目数量覆盖面不低于 </w:t>
      </w:r>
      <w:r>
        <w:rPr>
          <w:rFonts w:ascii="Times New Roman" w:eastAsia="Times New Roman"/>
          <w:color w:val="1A1A1A"/>
          <w:spacing w:val="2"/>
          <w:w w:val="95"/>
          <w:sz w:val="32"/>
        </w:rPr>
        <w:t>10%</w:t>
      </w:r>
      <w:r>
        <w:rPr>
          <w:color w:val="1A1A1A"/>
          <w:spacing w:val="-25"/>
          <w:w w:val="95"/>
        </w:rPr>
        <w:t>。 抽查主</w:t>
      </w:r>
      <w:r>
        <w:rPr>
          <w:color w:val="1A1A1A"/>
          <w:w w:val="95"/>
        </w:rPr>
        <w:t>要围绕绩效自评结果真实性、全面性、合理性等方面开展， 并将抽查结果及时反馈至预算资金申请单位并督促整改。</w:t>
      </w:r>
    </w:p>
    <w:p>
      <w:pPr>
        <w:pStyle w:val="8"/>
        <w:spacing w:line="420" w:lineRule="exact"/>
        <w:ind w:left="884"/>
      </w:pPr>
      <w:r>
        <w:rPr>
          <w:color w:val="080808"/>
        </w:rPr>
        <w:t>二、绩效评价</w:t>
      </w:r>
    </w:p>
    <w:p>
      <w:pPr>
        <w:pStyle w:val="8"/>
        <w:spacing w:before="154" w:line="331" w:lineRule="auto"/>
        <w:ind w:left="257" w:right="138" w:firstLine="637"/>
      </w:pPr>
      <w:r>
        <w:rPr>
          <w:color w:val="1A1A1A"/>
          <w:w w:val="95"/>
        </w:rPr>
        <w:t>县级扶贫部门牵头，会同财政部门根据实际需要，每年选择重点扶贫项目和重点区域资金组织开展绩效评价（可采</w:t>
      </w:r>
      <w:r>
        <w:rPr>
          <w:color w:val="1A1A1A"/>
          <w:w w:val="90"/>
        </w:rPr>
        <w:t xml:space="preserve">取委托第三方形式），形成绩效评价报告。每年绩效评价时， </w:t>
      </w:r>
      <w:r>
        <w:rPr>
          <w:color w:val="1A1A1A"/>
          <w:w w:val="95"/>
        </w:rPr>
        <w:t>要抽取部分以前年度扶贫项目，对其进行持续跟踪评价，重点关注扶贫项目资金效益指标和满意度指标的持续效益。其</w:t>
      </w:r>
      <w:r>
        <w:rPr>
          <w:color w:val="080808"/>
          <w:w w:val="95"/>
        </w:rPr>
        <w:t>中，经营性扶贫项目重点评价其带贫减贫、收益分配、保值</w:t>
      </w:r>
      <w:r>
        <w:rPr>
          <w:color w:val="1A1A1A"/>
          <w:w w:val="95"/>
        </w:rPr>
        <w:t>增值和风险管控等；公益性扶贫项目重点评价其带动效应和</w:t>
      </w:r>
      <w:r>
        <w:rPr>
          <w:color w:val="1A1A1A"/>
        </w:rPr>
        <w:t>运营管护情况等。</w:t>
      </w:r>
    </w:p>
    <w:p>
      <w:pPr>
        <w:pStyle w:val="8"/>
        <w:spacing w:before="1"/>
        <w:rPr>
          <w:sz w:val="46"/>
        </w:rPr>
      </w:pPr>
    </w:p>
    <w:p>
      <w:pPr>
        <w:pStyle w:val="8"/>
        <w:spacing w:line="336" w:lineRule="auto"/>
        <w:ind w:left="927" w:right="2553" w:firstLine="1665"/>
      </w:pPr>
      <w:r>
        <w:rPr>
          <w:color w:val="080808"/>
          <w:w w:val="95"/>
        </w:rPr>
        <w:t>第六节绩效评价结果应用</w:t>
      </w:r>
      <w:r>
        <w:rPr>
          <w:color w:val="080808"/>
        </w:rPr>
        <w:t>一、结果应用</w:t>
      </w:r>
    </w:p>
    <w:p>
      <w:pPr>
        <w:pStyle w:val="12"/>
        <w:numPr>
          <w:ilvl w:val="0"/>
          <w:numId w:val="9"/>
        </w:numPr>
        <w:tabs>
          <w:tab w:val="left" w:pos="1257"/>
        </w:tabs>
        <w:spacing w:before="0" w:after="0" w:line="400" w:lineRule="exact"/>
        <w:ind w:left="1256" w:right="0" w:hanging="321"/>
        <w:jc w:val="left"/>
        <w:rPr>
          <w:rFonts w:ascii="Arial" w:eastAsia="Arial"/>
          <w:color w:val="1A1A1A"/>
          <w:sz w:val="29"/>
        </w:rPr>
      </w:pPr>
      <w:r>
        <w:rPr>
          <w:color w:val="1A1A1A"/>
          <w:w w:val="95"/>
          <w:sz w:val="33"/>
        </w:rPr>
        <w:t>县级财政部门、扶贫部门应将绩效自评抽查结果、绩</w:t>
      </w:r>
    </w:p>
    <w:p>
      <w:pPr>
        <w:pStyle w:val="8"/>
        <w:spacing w:before="161" w:line="331" w:lineRule="auto"/>
        <w:ind w:left="294" w:right="108" w:firstLine="2"/>
      </w:pPr>
      <w:r>
        <w:rPr>
          <w:color w:val="1A1A1A"/>
          <w:spacing w:val="-1"/>
          <w:w w:val="95"/>
        </w:rPr>
        <w:t>效评价结果等及时报县级扶贫开发领导小组，作为脱贫攻坚</w:t>
      </w:r>
      <w:r>
        <w:rPr>
          <w:color w:val="1A1A1A"/>
          <w:spacing w:val="-9"/>
        </w:rPr>
        <w:t>决</w:t>
      </w:r>
      <w:r>
        <w:rPr>
          <w:color w:val="333333"/>
        </w:rPr>
        <w:t>策</w:t>
      </w:r>
      <w:r>
        <w:rPr>
          <w:color w:val="1A1A1A"/>
        </w:rPr>
        <w:t>和分配财政专项扶贫资金的重</w:t>
      </w:r>
      <w:r>
        <w:rPr>
          <w:color w:val="1A1A1A"/>
          <w:spacing w:val="-312"/>
        </w:rPr>
        <w:t>要</w:t>
      </w:r>
      <w:r>
        <w:rPr>
          <w:color w:val="333333"/>
          <w:spacing w:val="-32"/>
        </w:rPr>
        <w:t>参</w:t>
      </w:r>
      <w:r>
        <w:rPr>
          <w:color w:val="1A1A1A"/>
        </w:rPr>
        <w:t>考依据。</w:t>
      </w:r>
    </w:p>
    <w:p>
      <w:pPr>
        <w:spacing w:after="0" w:line="331" w:lineRule="auto"/>
        <w:sectPr>
          <w:footerReference r:id="rId23" w:type="default"/>
          <w:pgSz w:w="11760" w:h="16820"/>
          <w:pgMar w:top="1580" w:right="1340" w:bottom="900" w:left="1660" w:header="0" w:footer="707" w:gutter="0"/>
        </w:sectPr>
      </w:pPr>
    </w:p>
    <w:p>
      <w:pPr>
        <w:pStyle w:val="8"/>
        <w:spacing w:line="20" w:lineRule="exact"/>
        <w:ind w:left="-1540"/>
        <w:rPr>
          <w:sz w:val="2"/>
        </w:rPr>
      </w:pPr>
      <w:r>
        <w:rPr>
          <w:sz w:val="2"/>
        </w:rPr>
        <w:pict>
          <v:group id="_x0000_s1108" o:spid="_x0000_s1108" o:spt="203" style="height:0.1pt;width:481.05pt;" coordsize="9621,2">
            <o:lock v:ext="edit"/>
            <v:line id="_x0000_s1109" o:spid="_x0000_s1109" o:spt="20" style="position:absolute;left:0;top:0;height:0;width:9598;" stroked="t" coordsize="21600,21600">
              <v:path arrowok="t"/>
              <v:fill focussize="0,0"/>
              <v:stroke weight="0pt" color="#070707"/>
              <v:imagedata o:title=""/>
              <o:lock v:ext="edit"/>
            </v:line>
            <w10:wrap type="none"/>
            <w10:anchorlock/>
          </v:group>
        </w:pict>
      </w: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spacing w:before="10"/>
        <w:rPr>
          <w:sz w:val="26"/>
        </w:rPr>
      </w:pPr>
    </w:p>
    <w:p>
      <w:pPr>
        <w:pStyle w:val="12"/>
        <w:numPr>
          <w:ilvl w:val="0"/>
          <w:numId w:val="9"/>
        </w:numPr>
        <w:tabs>
          <w:tab w:val="left" w:pos="1077"/>
        </w:tabs>
        <w:spacing w:before="54" w:after="0" w:line="338" w:lineRule="auto"/>
        <w:ind w:left="113" w:right="259" w:firstLine="650"/>
        <w:jc w:val="both"/>
        <w:rPr>
          <w:rFonts w:ascii="Times New Roman" w:eastAsia="Times New Roman"/>
          <w:color w:val="070707"/>
          <w:sz w:val="29"/>
        </w:rPr>
      </w:pPr>
      <w:r>
        <w:rPr>
          <w:color w:val="070707"/>
          <w:sz w:val="33"/>
        </w:rPr>
        <w:t>绩效自评抽查结果以及重点绩效评价结果应当作为</w:t>
      </w:r>
      <w:r>
        <w:rPr>
          <w:color w:val="070707"/>
          <w:spacing w:val="-1"/>
          <w:w w:val="95"/>
          <w:sz w:val="33"/>
        </w:rPr>
        <w:t>预算资金申请单位政进管理、调整财政支出方向、安排以后</w:t>
      </w:r>
      <w:r>
        <w:rPr>
          <w:color w:val="070707"/>
          <w:sz w:val="33"/>
        </w:rPr>
        <w:t>年度预算的重要参考依据。</w:t>
      </w:r>
    </w:p>
    <w:p>
      <w:pPr>
        <w:spacing w:before="9"/>
        <w:ind w:left="753" w:right="0" w:firstLine="0"/>
        <w:jc w:val="left"/>
        <w:rPr>
          <w:sz w:val="30"/>
        </w:rPr>
      </w:pPr>
      <w:r>
        <w:rPr>
          <w:color w:val="070707"/>
          <w:w w:val="105"/>
          <w:sz w:val="30"/>
        </w:rPr>
        <w:t>二、结果公开</w:t>
      </w:r>
    </w:p>
    <w:p>
      <w:pPr>
        <w:pStyle w:val="12"/>
        <w:numPr>
          <w:ilvl w:val="0"/>
          <w:numId w:val="10"/>
        </w:numPr>
        <w:tabs>
          <w:tab w:val="left" w:pos="1094"/>
        </w:tabs>
        <w:spacing w:before="177" w:after="0" w:line="340" w:lineRule="auto"/>
        <w:ind w:left="126" w:right="191" w:firstLine="626"/>
        <w:jc w:val="left"/>
        <w:rPr>
          <w:rFonts w:ascii="Arial" w:eastAsia="Arial"/>
          <w:color w:val="070707"/>
          <w:sz w:val="29"/>
        </w:rPr>
      </w:pPr>
      <w:r>
        <w:rPr>
          <w:color w:val="070707"/>
          <w:spacing w:val="-1"/>
          <w:sz w:val="33"/>
        </w:rPr>
        <w:t>预算资金申请单位要将绩效自评结果编入本部门决</w:t>
      </w:r>
      <w:r>
        <w:rPr>
          <w:color w:val="070707"/>
          <w:sz w:val="33"/>
        </w:rPr>
        <w:t>算并依法予以公开。</w:t>
      </w:r>
    </w:p>
    <w:p>
      <w:pPr>
        <w:pStyle w:val="12"/>
        <w:numPr>
          <w:ilvl w:val="0"/>
          <w:numId w:val="10"/>
        </w:numPr>
        <w:tabs>
          <w:tab w:val="left" w:pos="1088"/>
        </w:tabs>
        <w:spacing w:before="0" w:after="0" w:line="390" w:lineRule="exact"/>
        <w:ind w:left="1087" w:right="0" w:hanging="310"/>
        <w:jc w:val="left"/>
        <w:rPr>
          <w:rFonts w:ascii="Times New Roman" w:eastAsia="Times New Roman"/>
          <w:color w:val="070707"/>
          <w:sz w:val="29"/>
        </w:rPr>
      </w:pPr>
      <w:r>
        <w:rPr>
          <w:color w:val="070707"/>
          <w:sz w:val="33"/>
        </w:rPr>
        <w:t>县级财政部门要将重点绩效评价结果编入本级决算</w:t>
      </w:r>
    </w:p>
    <w:p>
      <w:pPr>
        <w:pStyle w:val="8"/>
        <w:spacing w:before="183"/>
        <w:ind w:left="128"/>
      </w:pPr>
      <w:r>
        <w:rPr>
          <w:color w:val="070707"/>
          <w:w w:val="95"/>
        </w:rPr>
        <w:t>并依法予以公开。</w:t>
      </w:r>
    </w:p>
    <w:p>
      <w:pPr>
        <w:pStyle w:val="8"/>
        <w:spacing w:before="154" w:line="340" w:lineRule="auto"/>
        <w:ind w:left="141" w:right="160" w:firstLine="631"/>
      </w:pPr>
      <w:r>
        <w:rPr>
          <w:color w:val="070707"/>
          <w:w w:val="95"/>
        </w:rPr>
        <w:t>仅供地方参考，各县可根据扶贫项目资金绩效管理实际</w:t>
      </w:r>
      <w:r>
        <w:rPr>
          <w:color w:val="070707"/>
        </w:rPr>
        <w:t>情况，进行补充宪善。</w:t>
      </w:r>
    </w:p>
    <w:p>
      <w:pPr>
        <w:pStyle w:val="8"/>
        <w:rPr>
          <w:sz w:val="20"/>
        </w:rPr>
      </w:pPr>
    </w:p>
    <w:p>
      <w:pPr>
        <w:pStyle w:val="8"/>
        <w:spacing w:before="4"/>
        <w:rPr>
          <w:sz w:val="18"/>
        </w:rPr>
      </w:pPr>
    </w:p>
    <w:p>
      <w:pPr>
        <w:spacing w:before="54"/>
        <w:ind w:left="777" w:right="0" w:firstLine="0"/>
        <w:jc w:val="left"/>
        <w:rPr>
          <w:sz w:val="33"/>
        </w:rPr>
      </w:pPr>
      <w:r>
        <w:rPr>
          <w:color w:val="070707"/>
          <w:sz w:val="30"/>
        </w:rPr>
        <w:t xml:space="preserve">附： </w:t>
      </w:r>
      <w:r>
        <w:rPr>
          <w:rFonts w:ascii="Arial" w:eastAsia="Arial"/>
          <w:color w:val="070707"/>
          <w:sz w:val="29"/>
        </w:rPr>
        <w:t xml:space="preserve">1. </w:t>
      </w:r>
      <w:r>
        <w:rPr>
          <w:color w:val="070707"/>
          <w:sz w:val="33"/>
        </w:rPr>
        <w:t>财政专项扶贫资金绩效管理操作流程图</w:t>
      </w:r>
    </w:p>
    <w:p>
      <w:pPr>
        <w:tabs>
          <w:tab w:val="left" w:pos="8112"/>
        </w:tabs>
        <w:spacing w:before="154"/>
        <w:ind w:left="1427" w:right="0" w:firstLine="0"/>
        <w:jc w:val="left"/>
        <w:rPr>
          <w:rFonts w:ascii="Times New Roman" w:eastAsia="Times New Roman"/>
          <w:sz w:val="29"/>
        </w:rPr>
      </w:pPr>
      <w:r>
        <w:rPr>
          <w:rFonts w:ascii="Times New Roman" w:eastAsia="Times New Roman"/>
          <w:color w:val="070707"/>
          <w:w w:val="95"/>
          <w:sz w:val="29"/>
        </w:rPr>
        <w:t>2.</w:t>
      </w:r>
      <w:r>
        <w:rPr>
          <w:rFonts w:ascii="Times New Roman" w:eastAsia="Times New Roman"/>
          <w:color w:val="070707"/>
          <w:spacing w:val="67"/>
          <w:w w:val="95"/>
          <w:sz w:val="29"/>
        </w:rPr>
        <w:t xml:space="preserve"> </w:t>
      </w:r>
      <w:r>
        <w:rPr>
          <w:color w:val="070707"/>
          <w:w w:val="95"/>
          <w:sz w:val="33"/>
        </w:rPr>
        <w:t>扶贫项目资金绩效目标申报表主要参考模板</w:t>
      </w:r>
      <w:r>
        <w:rPr>
          <w:color w:val="070707"/>
          <w:w w:val="95"/>
          <w:sz w:val="33"/>
        </w:rPr>
        <w:tab/>
      </w:r>
      <w:r>
        <w:rPr>
          <w:rFonts w:ascii="Times New Roman" w:eastAsia="Times New Roman"/>
          <w:color w:val="070707"/>
          <w:sz w:val="29"/>
        </w:rPr>
        <w:t>(</w:t>
      </w:r>
      <w:r>
        <w:rPr>
          <w:rFonts w:ascii="Times New Roman" w:eastAsia="Times New Roman"/>
          <w:color w:val="070707"/>
          <w:spacing w:val="22"/>
          <w:sz w:val="29"/>
        </w:rPr>
        <w:t xml:space="preserve"> </w:t>
      </w:r>
      <w:r>
        <w:rPr>
          <w:rFonts w:ascii="Times New Roman" w:eastAsia="Times New Roman"/>
          <w:color w:val="070707"/>
          <w:sz w:val="29"/>
        </w:rPr>
        <w:t>5</w:t>
      </w:r>
    </w:p>
    <w:p>
      <w:pPr>
        <w:spacing w:before="195"/>
        <w:ind w:left="157" w:right="0" w:firstLine="0"/>
        <w:jc w:val="left"/>
        <w:rPr>
          <w:sz w:val="34"/>
        </w:rPr>
      </w:pPr>
      <w:r>
        <w:rPr>
          <w:color w:val="070707"/>
          <w:w w:val="85"/>
          <w:sz w:val="34"/>
        </w:rPr>
        <w:t>类）</w:t>
      </w:r>
    </w:p>
    <w:p>
      <w:pPr>
        <w:spacing w:after="0"/>
        <w:jc w:val="left"/>
        <w:rPr>
          <w:sz w:val="34"/>
        </w:rPr>
        <w:sectPr>
          <w:footerReference r:id="rId24" w:type="default"/>
          <w:pgSz w:w="11840" w:h="16820"/>
          <w:pgMar w:top="0" w:right="1660" w:bottom="960" w:left="1540" w:header="0" w:footer="766" w:gutter="0"/>
        </w:sectPr>
      </w:pPr>
    </w:p>
    <w:p>
      <w:pPr>
        <w:spacing w:before="38"/>
        <w:ind w:left="932" w:right="0" w:firstLine="0"/>
        <w:jc w:val="left"/>
        <w:rPr>
          <w:rFonts w:ascii="Times New Roman" w:eastAsia="Times New Roman"/>
          <w:sz w:val="23"/>
        </w:rPr>
      </w:pPr>
      <w:r>
        <w:rPr>
          <w:color w:val="080808"/>
          <w:w w:val="110"/>
          <w:sz w:val="24"/>
        </w:rPr>
        <w:t>附</w:t>
      </w:r>
      <w:r>
        <w:rPr>
          <w:rFonts w:ascii="Times New Roman" w:eastAsia="Times New Roman"/>
          <w:color w:val="080808"/>
          <w:w w:val="110"/>
          <w:sz w:val="23"/>
        </w:rPr>
        <w:t>1 :</w:t>
      </w:r>
    </w:p>
    <w:p>
      <w:pPr>
        <w:spacing w:before="120" w:line="365" w:lineRule="exact"/>
        <w:ind w:left="2376" w:right="0" w:firstLine="0"/>
        <w:jc w:val="left"/>
        <w:rPr>
          <w:sz w:val="31"/>
        </w:rPr>
      </w:pPr>
      <w:r>
        <w:rPr>
          <w:color w:val="080808"/>
          <w:w w:val="105"/>
          <w:sz w:val="31"/>
        </w:rPr>
        <w:t>财政专项扶贫资金绩效管理操作流程图</w:t>
      </w:r>
    </w:p>
    <w:p>
      <w:pPr>
        <w:tabs>
          <w:tab w:val="left" w:pos="2374"/>
        </w:tabs>
        <w:spacing w:before="0" w:line="275" w:lineRule="exact"/>
        <w:ind w:left="299" w:right="0" w:firstLine="0"/>
        <w:jc w:val="left"/>
        <w:rPr>
          <w:rFonts w:ascii="Arial"/>
          <w:sz w:val="48"/>
        </w:rPr>
      </w:pPr>
      <w:r>
        <w:rPr>
          <w:rFonts w:ascii="Arial"/>
          <w:color w:val="080808"/>
          <w:w w:val="75"/>
          <w:position w:val="1"/>
          <w:sz w:val="48"/>
        </w:rPr>
        <w:t>,-------------.,</w:t>
      </w:r>
      <w:r>
        <w:rPr>
          <w:rFonts w:ascii="Arial"/>
          <w:color w:val="080808"/>
          <w:w w:val="75"/>
          <w:position w:val="1"/>
          <w:sz w:val="48"/>
        </w:rPr>
        <w:tab/>
      </w:r>
      <w:r>
        <w:rPr>
          <w:rFonts w:ascii="Arial"/>
          <w:color w:val="080808"/>
          <w:w w:val="85"/>
          <w:sz w:val="48"/>
        </w:rPr>
        <w:t>--------------------</w:t>
      </w:r>
    </w:p>
    <w:p>
      <w:pPr>
        <w:spacing w:after="0" w:line="275" w:lineRule="exact"/>
        <w:jc w:val="left"/>
        <w:rPr>
          <w:rFonts w:ascii="Arial"/>
          <w:sz w:val="48"/>
        </w:rPr>
        <w:sectPr>
          <w:footerReference r:id="rId25" w:type="default"/>
          <w:pgSz w:w="11780" w:h="16880"/>
          <w:pgMar w:top="1580" w:right="0" w:bottom="60" w:left="880" w:header="0" w:footer="0" w:gutter="0"/>
        </w:sectPr>
      </w:pPr>
    </w:p>
    <w:p>
      <w:pPr>
        <w:tabs>
          <w:tab w:val="left" w:pos="2175"/>
          <w:tab w:val="left" w:pos="3196"/>
          <w:tab w:val="left" w:pos="4839"/>
        </w:tabs>
        <w:spacing w:before="50" w:line="127" w:lineRule="exact"/>
        <w:ind w:left="118" w:right="0" w:firstLine="0"/>
        <w:jc w:val="left"/>
        <w:rPr>
          <w:rFonts w:ascii="Times New Roman" w:eastAsia="Times New Roman"/>
          <w:sz w:val="15"/>
        </w:rPr>
      </w:pPr>
      <w:r>
        <w:pict>
          <v:shape id="_x0000_s1110" o:spid="_x0000_s1110" o:spt="202" type="#_x0000_t202" style="position:absolute;left:0pt;margin-left:81.95pt;margin-top:4.7pt;height:16.05pt;width:69.8pt;mso-position-horizontal-relative:page;z-index:-141312;mso-width-relative:page;mso-height-relative:page;" filled="f" stroked="f" coordsize="21600,21600">
            <v:path/>
            <v:fill on="f" focussize="0,0"/>
            <v:stroke on="f" joinstyle="miter"/>
            <v:imagedata o:title=""/>
            <o:lock v:ext="edit"/>
            <v:textbox inset="0mm,0mm,0mm,0mm">
              <w:txbxContent>
                <w:p>
                  <w:pPr>
                    <w:spacing w:before="0" w:line="321" w:lineRule="exact"/>
                    <w:ind w:left="0" w:right="0" w:firstLine="0"/>
                    <w:jc w:val="left"/>
                    <w:rPr>
                      <w:sz w:val="32"/>
                    </w:rPr>
                  </w:pPr>
                  <w:r>
                    <w:rPr>
                      <w:color w:val="080808"/>
                      <w:w w:val="105"/>
                      <w:sz w:val="21"/>
                    </w:rPr>
                    <w:t xml:space="preserve">实施环节 </w:t>
                  </w:r>
                  <w:r>
                    <w:rPr>
                      <w:color w:val="080808"/>
                      <w:w w:val="105"/>
                      <w:sz w:val="32"/>
                    </w:rPr>
                    <w:t>！</w:t>
                  </w:r>
                </w:p>
              </w:txbxContent>
            </v:textbox>
          </v:shape>
        </w:pict>
      </w:r>
      <w:r>
        <w:rPr>
          <w:color w:val="080808"/>
          <w:sz w:val="32"/>
        </w:rPr>
        <w:t>！</w:t>
      </w:r>
      <w:r>
        <w:rPr>
          <w:color w:val="080808"/>
          <w:sz w:val="32"/>
        </w:rPr>
        <w:tab/>
      </w:r>
      <w:r>
        <w:rPr>
          <w:color w:val="080808"/>
          <w:position w:val="1"/>
          <w:sz w:val="31"/>
        </w:rPr>
        <w:t>！</w:t>
      </w:r>
      <w:r>
        <w:rPr>
          <w:color w:val="080808"/>
          <w:position w:val="1"/>
          <w:sz w:val="31"/>
        </w:rPr>
        <w:tab/>
      </w:r>
      <w:r>
        <w:rPr>
          <w:color w:val="080808"/>
          <w:position w:val="1"/>
          <w:sz w:val="21"/>
        </w:rPr>
        <w:t>责任主体</w:t>
      </w:r>
      <w:r>
        <w:rPr>
          <w:color w:val="080808"/>
          <w:position w:val="1"/>
          <w:sz w:val="21"/>
        </w:rPr>
        <w:tab/>
      </w:r>
      <w:r>
        <w:rPr>
          <w:rFonts w:ascii="Times New Roman" w:eastAsia="Times New Roman"/>
          <w:color w:val="080808"/>
          <w:position w:val="16"/>
          <w:sz w:val="15"/>
        </w:rPr>
        <w:t>I</w:t>
      </w:r>
    </w:p>
    <w:p>
      <w:pPr>
        <w:spacing w:before="0" w:line="178" w:lineRule="exact"/>
        <w:ind w:left="118" w:right="0" w:firstLine="0"/>
        <w:jc w:val="left"/>
        <w:rPr>
          <w:sz w:val="22"/>
        </w:rPr>
      </w:pPr>
      <w:r>
        <w:br w:type="column"/>
      </w:r>
      <w:r>
        <w:rPr>
          <w:color w:val="080808"/>
          <w:w w:val="60"/>
          <w:sz w:val="22"/>
        </w:rPr>
        <w:t>，一</w:t>
      </w:r>
      <w:r>
        <w:rPr>
          <w:rFonts w:ascii="Arial" w:eastAsia="Arial"/>
          <w:color w:val="080808"/>
          <w:w w:val="60"/>
          <w:position w:val="-11"/>
          <w:sz w:val="30"/>
        </w:rPr>
        <w:t xml:space="preserve">i </w:t>
      </w:r>
      <w:r>
        <w:rPr>
          <w:color w:val="080808"/>
          <w:w w:val="60"/>
          <w:sz w:val="22"/>
        </w:rPr>
        <w:t>一一一一一一一一一一一一一一一一一一一一一一一一一一一一一一一一一一一一，</w:t>
      </w:r>
    </w:p>
    <w:p>
      <w:pPr>
        <w:tabs>
          <w:tab w:val="left" w:pos="4842"/>
        </w:tabs>
        <w:spacing w:line="220" w:lineRule="exact"/>
        <w:ind w:left="1931" w:right="0" w:firstLine="0"/>
        <w:rPr>
          <w:sz w:val="20"/>
        </w:rPr>
      </w:pPr>
      <w:r>
        <w:pict>
          <v:shape id="_x0000_s1111" o:spid="_x0000_s1111" o:spt="202" type="#_x0000_t202" style="position:absolute;left:0pt;margin-left:308.6pt;margin-top:8.65pt;height:17.95pt;width:235.2pt;mso-position-horizontal-relative:page;z-index:-141312;mso-width-relative:page;mso-height-relative:page;" filled="f" stroked="f" coordsize="21600,21600">
            <v:path/>
            <v:fill on="f" focussize="0,0"/>
            <v:stroke on="f" joinstyle="miter"/>
            <v:imagedata o:title=""/>
            <o:lock v:ext="edit"/>
            <v:textbox inset="0mm,0mm,0mm,0mm">
              <w:txbxContent>
                <w:p>
                  <w:pPr>
                    <w:spacing w:before="0" w:line="358" w:lineRule="exact"/>
                    <w:ind w:left="0" w:right="0" w:firstLine="0"/>
                    <w:jc w:val="left"/>
                    <w:rPr>
                      <w:rFonts w:ascii="Arial"/>
                      <w:sz w:val="32"/>
                    </w:rPr>
                  </w:pPr>
                  <w:r>
                    <w:rPr>
                      <w:rFonts w:ascii="Arial"/>
                      <w:color w:val="080808"/>
                      <w:w w:val="105"/>
                      <w:sz w:val="32"/>
                    </w:rPr>
                    <w:t>1-------------------------------------..!</w:t>
                  </w:r>
                </w:p>
              </w:txbxContent>
            </v:textbox>
          </v:shape>
        </w:pict>
      </w:r>
      <w:r>
        <w:rPr>
          <w:position w:val="-3"/>
          <w:sz w:val="20"/>
        </w:rPr>
        <w:pict>
          <v:shape id="_x0000_s1112" o:spid="_x0000_s1112" o:spt="202" type="#_x0000_t202" style="height:10.55pt;width:58.9pt;" filled="f" stroked="f" coordsize="21600,21600">
            <v:path/>
            <v:fill on="f" focussize="0,0"/>
            <v:stroke on="f" joinstyle="miter"/>
            <v:imagedata o:title=""/>
            <o:lock v:ext="edit"/>
            <v:textbox inset="0mm,0mm,0mm,0mm">
              <w:txbxContent>
                <w:p>
                  <w:pPr>
                    <w:spacing w:before="0" w:line="210" w:lineRule="exact"/>
                    <w:ind w:left="0" w:right="0" w:firstLine="0"/>
                    <w:jc w:val="left"/>
                    <w:rPr>
                      <w:sz w:val="12"/>
                    </w:rPr>
                  </w:pPr>
                  <w:r>
                    <w:rPr>
                      <w:color w:val="080808"/>
                      <w:w w:val="95"/>
                      <w:sz w:val="21"/>
                    </w:rPr>
                    <w:t>具体工作内</w:t>
                  </w:r>
                  <w:r>
                    <w:rPr>
                      <w:color w:val="080808"/>
                      <w:spacing w:val="-210"/>
                      <w:w w:val="95"/>
                      <w:sz w:val="21"/>
                    </w:rPr>
                    <w:t>合</w:t>
                  </w:r>
                  <w:r>
                    <w:rPr>
                      <w:color w:val="080808"/>
                      <w:w w:val="95"/>
                      <w:position w:val="5"/>
                      <w:sz w:val="12"/>
                    </w:rPr>
                    <w:t>六</w:t>
                  </w:r>
                </w:p>
              </w:txbxContent>
            </v:textbox>
            <w10:wrap type="none"/>
            <w10:anchorlock/>
          </v:shape>
        </w:pict>
      </w:r>
      <w:r>
        <w:rPr>
          <w:position w:val="-3"/>
          <w:sz w:val="20"/>
        </w:rPr>
        <w:tab/>
      </w:r>
      <w:r>
        <w:rPr>
          <w:position w:val="-3"/>
          <w:sz w:val="20"/>
        </w:rPr>
        <w:pict>
          <v:shape id="_x0000_s1113" o:spid="_x0000_s1113" o:spt="202" type="#_x0000_t202" style="height:11.05pt;width:8.75pt;" filled="f" stroked="f" coordsize="21600,21600">
            <v:path/>
            <v:fill on="f" focussize="0,0"/>
            <v:stroke on="f" joinstyle="miter"/>
            <v:imagedata o:title=""/>
            <o:lock v:ext="edit"/>
            <v:textbox inset="0mm,0mm,0mm,0mm">
              <w:txbxContent>
                <w:p>
                  <w:pPr>
                    <w:spacing w:before="0" w:line="220" w:lineRule="exact"/>
                    <w:ind w:left="0" w:right="0" w:firstLine="0"/>
                    <w:jc w:val="left"/>
                    <w:rPr>
                      <w:sz w:val="22"/>
                    </w:rPr>
                  </w:pPr>
                  <w:r>
                    <w:rPr>
                      <w:color w:val="080808"/>
                      <w:w w:val="79"/>
                      <w:sz w:val="22"/>
                    </w:rPr>
                    <w:t>｝</w:t>
                  </w:r>
                </w:p>
              </w:txbxContent>
            </v:textbox>
            <w10:wrap type="none"/>
            <w10:anchorlock/>
          </v:shape>
        </w:pict>
      </w:r>
    </w:p>
    <w:p>
      <w:pPr>
        <w:spacing w:after="0" w:line="220" w:lineRule="exact"/>
        <w:rPr>
          <w:sz w:val="20"/>
        </w:rPr>
        <w:sectPr>
          <w:type w:val="continuous"/>
          <w:pgSz w:w="11780" w:h="16880"/>
          <w:pgMar w:top="1600" w:right="0" w:bottom="40" w:left="880" w:header="720" w:footer="720" w:gutter="0"/>
          <w:cols w:equalWidth="0" w:num="2">
            <w:col w:w="4933" w:space="117"/>
            <w:col w:w="5850"/>
          </w:cols>
        </w:sectPr>
      </w:pPr>
    </w:p>
    <w:p>
      <w:pPr>
        <w:tabs>
          <w:tab w:val="left" w:pos="2375"/>
          <w:tab w:val="left" w:leader="hyphen" w:pos="4822"/>
        </w:tabs>
        <w:spacing w:before="0" w:line="156" w:lineRule="auto"/>
        <w:ind w:left="142" w:right="0" w:firstLine="0"/>
        <w:jc w:val="left"/>
        <w:rPr>
          <w:rFonts w:ascii="Arial" w:hAnsi="Arial" w:eastAsia="Arial"/>
          <w:sz w:val="30"/>
        </w:rPr>
      </w:pPr>
      <w:r>
        <w:drawing>
          <wp:anchor distT="0" distB="0" distL="0" distR="0" simplePos="0" relativeHeight="268293120" behindDoc="1" locked="0" layoutInCell="1" allowOverlap="1">
            <wp:simplePos x="0" y="0"/>
            <wp:positionH relativeFrom="page">
              <wp:posOffset>1887855</wp:posOffset>
            </wp:positionH>
            <wp:positionV relativeFrom="paragraph">
              <wp:posOffset>268605</wp:posOffset>
            </wp:positionV>
            <wp:extent cx="2052955" cy="1433195"/>
            <wp:effectExtent l="0" t="0" r="0" b="0"/>
            <wp:wrapNone/>
            <wp:docPr id="15"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11.jpeg"/>
                    <pic:cNvPicPr>
                      <a:picLocks noChangeAspect="1"/>
                    </pic:cNvPicPr>
                  </pic:nvPicPr>
                  <pic:blipFill>
                    <a:blip r:embed="rId44" cstate="print"/>
                    <a:stretch>
                      <a:fillRect/>
                    </a:stretch>
                  </pic:blipFill>
                  <pic:spPr>
                    <a:xfrm>
                      <a:off x="0" y="0"/>
                      <a:ext cx="2053263" cy="1433478"/>
                    </a:xfrm>
                    <a:prstGeom prst="rect">
                      <a:avLst/>
                    </a:prstGeom>
                  </pic:spPr>
                </pic:pic>
              </a:graphicData>
            </a:graphic>
          </wp:anchor>
        </w:drawing>
      </w:r>
      <w:r>
        <w:rPr>
          <w:color w:val="080808"/>
          <w:w w:val="73"/>
          <w:position w:val="4"/>
          <w:sz w:val="29"/>
        </w:rPr>
        <w:t>｀</w:t>
      </w:r>
      <w:r>
        <w:rPr>
          <w:color w:val="080808"/>
          <w:spacing w:val="-69"/>
          <w:position w:val="4"/>
          <w:sz w:val="29"/>
        </w:rPr>
        <w:t xml:space="preserve"> </w:t>
      </w:r>
      <w:r>
        <w:rPr>
          <w:rFonts w:ascii="Arial" w:hAnsi="Arial" w:eastAsia="Arial"/>
          <w:color w:val="080808"/>
          <w:w w:val="102"/>
          <w:sz w:val="32"/>
        </w:rPr>
        <w:t>-------------..!</w:t>
      </w:r>
      <w:r>
        <w:rPr>
          <w:rFonts w:ascii="Arial" w:hAnsi="Arial" w:eastAsia="Arial"/>
          <w:color w:val="080808"/>
          <w:sz w:val="32"/>
        </w:rPr>
        <w:tab/>
      </w:r>
      <w:r>
        <w:rPr>
          <w:rFonts w:ascii="Times New Roman" w:hAnsi="Times New Roman" w:eastAsia="Times New Roman"/>
          <w:color w:val="080808"/>
          <w:spacing w:val="-110"/>
          <w:w w:val="90"/>
          <w:sz w:val="38"/>
        </w:rPr>
        <w:t>•</w:t>
      </w:r>
      <w:r>
        <w:rPr>
          <w:rFonts w:ascii="Times New Roman" w:hAnsi="Times New Roman" w:eastAsia="Times New Roman"/>
          <w:color w:val="080808"/>
          <w:w w:val="106"/>
          <w:position w:val="18"/>
          <w:sz w:val="13"/>
        </w:rPr>
        <w:t>I</w:t>
      </w:r>
      <w:r>
        <w:rPr>
          <w:rFonts w:ascii="Times New Roman" w:hAnsi="Times New Roman" w:eastAsia="Times New Roman"/>
          <w:color w:val="080808"/>
          <w:w w:val="100"/>
          <w:position w:val="18"/>
          <w:sz w:val="13"/>
        </w:rPr>
        <w:t xml:space="preserve"> </w:t>
      </w:r>
      <w:r>
        <w:rPr>
          <w:rFonts w:ascii="Times New Roman" w:hAnsi="Times New Roman" w:eastAsia="Times New Roman"/>
          <w:color w:val="080808"/>
          <w:position w:val="18"/>
          <w:sz w:val="13"/>
        </w:rPr>
        <w:tab/>
      </w:r>
      <w:r>
        <w:rPr>
          <w:rFonts w:ascii="Arial" w:hAnsi="Arial" w:eastAsia="Arial"/>
          <w:color w:val="080808"/>
          <w:w w:val="106"/>
          <w:position w:val="18"/>
          <w:sz w:val="30"/>
        </w:rPr>
        <w:t>I</w:t>
      </w:r>
    </w:p>
    <w:p>
      <w:pPr>
        <w:spacing w:before="110"/>
        <w:ind w:left="574" w:right="0" w:firstLine="0"/>
        <w:jc w:val="left"/>
        <w:rPr>
          <w:sz w:val="20"/>
        </w:rPr>
      </w:pPr>
      <w:r>
        <w:rPr>
          <w:color w:val="080808"/>
          <w:w w:val="105"/>
          <w:sz w:val="20"/>
        </w:rPr>
        <w:t>绩效目标设定</w:t>
      </w:r>
    </w:p>
    <w:p>
      <w:pPr>
        <w:pStyle w:val="8"/>
        <w:rPr>
          <w:sz w:val="20"/>
        </w:rPr>
      </w:pPr>
    </w:p>
    <w:p>
      <w:pPr>
        <w:pStyle w:val="8"/>
        <w:rPr>
          <w:sz w:val="20"/>
        </w:rPr>
      </w:pPr>
    </w:p>
    <w:p>
      <w:pPr>
        <w:pStyle w:val="8"/>
        <w:rPr>
          <w:sz w:val="20"/>
        </w:rPr>
      </w:pPr>
    </w:p>
    <w:p>
      <w:pPr>
        <w:pStyle w:val="8"/>
        <w:spacing w:before="7"/>
        <w:rPr>
          <w:sz w:val="18"/>
        </w:rPr>
      </w:pPr>
    </w:p>
    <w:p>
      <w:pPr>
        <w:spacing w:before="0"/>
        <w:ind w:left="603" w:right="0" w:firstLine="0"/>
        <w:jc w:val="left"/>
        <w:rPr>
          <w:sz w:val="20"/>
        </w:rPr>
      </w:pPr>
      <w:r>
        <w:rPr>
          <w:color w:val="080808"/>
          <w:w w:val="105"/>
          <w:sz w:val="20"/>
        </w:rPr>
        <w:t>绩效目标审核</w:t>
      </w:r>
    </w:p>
    <w:p>
      <w:pPr>
        <w:spacing w:before="0" w:line="83" w:lineRule="exact"/>
        <w:ind w:left="205" w:right="0" w:firstLine="0"/>
        <w:jc w:val="left"/>
        <w:rPr>
          <w:rFonts w:ascii="Times New Roman"/>
          <w:sz w:val="14"/>
        </w:rPr>
      </w:pPr>
      <w:r>
        <w:br w:type="column"/>
      </w:r>
      <w:r>
        <w:rPr>
          <w:rFonts w:ascii="Times New Roman"/>
          <w:color w:val="080808"/>
          <w:w w:val="65"/>
          <w:sz w:val="14"/>
        </w:rPr>
        <w:t>I</w:t>
      </w:r>
    </w:p>
    <w:p>
      <w:pPr>
        <w:spacing w:before="0" w:line="270" w:lineRule="exact"/>
        <w:ind w:left="0" w:right="680" w:firstLine="0"/>
        <w:jc w:val="center"/>
        <w:rPr>
          <w:rFonts w:ascii="Times New Roman"/>
          <w:sz w:val="26"/>
        </w:rPr>
      </w:pPr>
      <w:r>
        <w:pict>
          <v:shape id="_x0000_s1114" o:spid="_x0000_s1114" o:spt="202" type="#_x0000_t202" style="position:absolute;left:0pt;margin-left:306.4pt;margin-top:3.7pt;height:29.55pt;width:163pt;mso-position-horizontal-relative:page;z-index:-142336;mso-width-relative:page;mso-height-relative:page;" filled="f" stroked="f" coordsize="21600,21600">
            <v:path/>
            <v:fill on="f" focussize="0,0"/>
            <v:stroke on="f" joinstyle="miter"/>
            <v:imagedata o:title=""/>
            <o:lock v:ext="edit"/>
            <v:textbox inset="0mm,0mm,0mm,0mm">
              <w:txbxContent>
                <w:p>
                  <w:pPr>
                    <w:spacing w:before="0" w:line="591" w:lineRule="exact"/>
                    <w:ind w:left="0" w:right="0" w:firstLine="0"/>
                    <w:jc w:val="left"/>
                    <w:rPr>
                      <w:sz w:val="59"/>
                    </w:rPr>
                  </w:pPr>
                  <w:r>
                    <w:rPr>
                      <w:color w:val="080808"/>
                      <w:sz w:val="20"/>
                    </w:rPr>
                    <w:t>编制项目绩效目</w:t>
                  </w:r>
                  <w:r>
                    <w:rPr>
                      <w:color w:val="080808"/>
                      <w:spacing w:val="-209"/>
                      <w:sz w:val="20"/>
                    </w:rPr>
                    <w:t>标</w:t>
                  </w:r>
                  <w:r>
                    <w:rPr>
                      <w:color w:val="080808"/>
                      <w:w w:val="55"/>
                      <w:sz w:val="59"/>
                    </w:rPr>
                    <w:t>；</w:t>
                  </w:r>
                </w:p>
              </w:txbxContent>
            </v:textbox>
          </v:shape>
        </w:pict>
      </w:r>
      <w:r>
        <w:rPr>
          <w:rFonts w:ascii="Times New Roman"/>
          <w:color w:val="080808"/>
          <w:w w:val="60"/>
          <w:sz w:val="26"/>
        </w:rPr>
        <w:t>............................................</w:t>
      </w:r>
      <w:r>
        <w:rPr>
          <w:rFonts w:ascii="Arial"/>
          <w:color w:val="080808"/>
          <w:w w:val="60"/>
          <w:sz w:val="32"/>
        </w:rPr>
        <w:t>-</w:t>
      </w:r>
      <w:r>
        <w:rPr>
          <w:rFonts w:ascii="Times New Roman"/>
          <w:color w:val="080808"/>
          <w:w w:val="60"/>
          <w:sz w:val="26"/>
        </w:rPr>
        <w:t>......................................................................</w:t>
      </w:r>
    </w:p>
    <w:p>
      <w:pPr>
        <w:spacing w:before="0" w:line="303" w:lineRule="exact"/>
        <w:ind w:left="0" w:right="901" w:firstLine="0"/>
        <w:jc w:val="right"/>
        <w:rPr>
          <w:sz w:val="39"/>
        </w:rPr>
      </w:pPr>
      <w:r>
        <w:rPr>
          <w:color w:val="080808"/>
          <w:w w:val="78"/>
          <w:sz w:val="39"/>
        </w:rPr>
        <w:t>；</w:t>
      </w:r>
    </w:p>
    <w:p>
      <w:pPr>
        <w:tabs>
          <w:tab w:val="left" w:leader="dot" w:pos="4514"/>
        </w:tabs>
        <w:spacing w:before="0" w:line="240" w:lineRule="exact"/>
        <w:ind w:left="0" w:right="587" w:firstLine="0"/>
        <w:jc w:val="center"/>
        <w:rPr>
          <w:rFonts w:ascii="Times New Roman" w:eastAsia="Times New Roman"/>
          <w:sz w:val="28"/>
        </w:rPr>
      </w:pPr>
      <w:r>
        <w:rPr>
          <w:color w:val="080808"/>
          <w:w w:val="45"/>
          <w:sz w:val="15"/>
        </w:rPr>
        <w:t>......................、</w:t>
      </w:r>
      <w:r>
        <w:rPr>
          <w:color w:val="080808"/>
          <w:spacing w:val="-5"/>
          <w:w w:val="45"/>
          <w:sz w:val="15"/>
        </w:rPr>
        <w:t>.</w:t>
      </w:r>
      <w:r>
        <w:rPr>
          <w:color w:val="1F1F1F"/>
          <w:spacing w:val="-5"/>
          <w:w w:val="45"/>
          <w:sz w:val="15"/>
        </w:rPr>
        <w:t>.,</w:t>
      </w:r>
      <w:r>
        <w:rPr>
          <w:color w:val="080808"/>
          <w:spacing w:val="-5"/>
          <w:w w:val="45"/>
          <w:sz w:val="15"/>
        </w:rPr>
        <w:t>........................</w:t>
      </w:r>
      <w:r>
        <w:rPr>
          <w:color w:val="080808"/>
          <w:w w:val="45"/>
          <w:sz w:val="28"/>
        </w:rPr>
        <w:t>专</w:t>
      </w:r>
      <w:r>
        <w:rPr>
          <w:color w:val="080808"/>
          <w:spacing w:val="-4"/>
          <w:w w:val="45"/>
          <w:sz w:val="28"/>
        </w:rPr>
        <w:t>............,......................</w:t>
      </w:r>
      <w:r>
        <w:rPr>
          <w:color w:val="1F1F1F"/>
          <w:w w:val="45"/>
          <w:sz w:val="22"/>
        </w:rPr>
        <w:t>一.</w:t>
      </w:r>
      <w:r>
        <w:rPr>
          <w:color w:val="1F1F1F"/>
          <w:w w:val="45"/>
          <w:sz w:val="22"/>
        </w:rPr>
        <w:tab/>
      </w:r>
      <w:r>
        <w:rPr>
          <w:rFonts w:ascii="Times New Roman" w:eastAsia="Times New Roman"/>
          <w:color w:val="080808"/>
          <w:w w:val="65"/>
          <w:sz w:val="28"/>
        </w:rPr>
        <w:t>J</w:t>
      </w:r>
    </w:p>
    <w:p>
      <w:pPr>
        <w:spacing w:before="117"/>
        <w:ind w:left="0" w:right="559" w:firstLine="0"/>
        <w:jc w:val="center"/>
        <w:rPr>
          <w:sz w:val="15"/>
        </w:rPr>
      </w:pPr>
      <w:r>
        <w:pict>
          <v:shape id="_x0000_s1115" o:spid="_x0000_s1115" o:spt="202" type="#_x0000_t202" style="position:absolute;left:0pt;margin-left:308.1pt;margin-top:7.9pt;height:26.3pt;width:238.45pt;mso-position-horizontal-relative:page;z-index:-142336;mso-width-relative:page;mso-height-relative:page;" filled="f" stroked="f" coordsize="21600,21600">
            <v:path/>
            <v:fill on="f" focussize="0,0"/>
            <v:stroke on="f" joinstyle="miter"/>
            <v:imagedata o:title=""/>
            <o:lock v:ext="edit"/>
            <v:textbox inset="0mm,0mm,0mm,0mm">
              <w:txbxContent>
                <w:p>
                  <w:pPr>
                    <w:tabs>
                      <w:tab w:val="left" w:pos="4662"/>
                    </w:tabs>
                    <w:spacing w:before="0" w:line="526" w:lineRule="exact"/>
                    <w:ind w:left="0" w:right="0" w:firstLine="0"/>
                    <w:jc w:val="left"/>
                    <w:rPr>
                      <w:rFonts w:ascii="Arial" w:eastAsia="Arial"/>
                      <w:sz w:val="47"/>
                    </w:rPr>
                  </w:pPr>
                  <w:r>
                    <w:rPr>
                      <w:color w:val="080808"/>
                      <w:w w:val="45"/>
                      <w:sz w:val="46"/>
                    </w:rPr>
                    <w:t>！</w:t>
                  </w:r>
                  <w:r>
                    <w:rPr>
                      <w:color w:val="080808"/>
                      <w:w w:val="45"/>
                      <w:sz w:val="46"/>
                    </w:rPr>
                    <w:tab/>
                  </w:r>
                  <w:r>
                    <w:rPr>
                      <w:rFonts w:ascii="Arial" w:eastAsia="Arial"/>
                      <w:color w:val="080808"/>
                      <w:spacing w:val="-20"/>
                      <w:w w:val="95"/>
                      <w:sz w:val="47"/>
                    </w:rPr>
                    <w:t>i</w:t>
                  </w:r>
                </w:p>
              </w:txbxContent>
            </v:textbox>
          </v:shape>
        </w:pict>
      </w:r>
      <w:r>
        <w:rPr>
          <w:color w:val="080808"/>
          <w:spacing w:val="-6"/>
          <w:w w:val="59"/>
          <w:sz w:val="15"/>
        </w:rPr>
        <w:t>......-..</w:t>
      </w:r>
      <w:r>
        <w:rPr>
          <w:color w:val="080808"/>
          <w:spacing w:val="-12"/>
          <w:sz w:val="15"/>
        </w:rPr>
        <w:t xml:space="preserve"> </w:t>
      </w:r>
      <w:r>
        <w:rPr>
          <w:color w:val="080808"/>
          <w:spacing w:val="-3"/>
          <w:w w:val="55"/>
          <w:sz w:val="15"/>
        </w:rPr>
        <w:t>..............-..</w:t>
      </w:r>
      <w:r>
        <w:rPr>
          <w:color w:val="080808"/>
          <w:spacing w:val="-30"/>
          <w:sz w:val="15"/>
        </w:rPr>
        <w:t xml:space="preserve"> </w:t>
      </w:r>
      <w:r>
        <w:rPr>
          <w:color w:val="080808"/>
          <w:spacing w:val="-2"/>
          <w:w w:val="55"/>
          <w:sz w:val="15"/>
        </w:rPr>
        <w:t>...........................;.</w:t>
      </w:r>
      <w:r>
        <w:rPr>
          <w:color w:val="080808"/>
          <w:spacing w:val="-28"/>
          <w:sz w:val="15"/>
        </w:rPr>
        <w:t xml:space="preserve"> </w:t>
      </w:r>
      <w:r>
        <w:rPr>
          <w:color w:val="1F1F1F"/>
          <w:spacing w:val="1"/>
          <w:w w:val="55"/>
          <w:sz w:val="15"/>
        </w:rPr>
        <w:t>.</w:t>
      </w:r>
      <w:r>
        <w:rPr>
          <w:color w:val="1F1F1F"/>
          <w:w w:val="84"/>
          <w:sz w:val="15"/>
        </w:rPr>
        <w:t>..........</w:t>
      </w:r>
      <w:r>
        <w:rPr>
          <w:color w:val="565656"/>
          <w:spacing w:val="-20"/>
          <w:w w:val="84"/>
          <w:sz w:val="15"/>
        </w:rPr>
        <w:t>.</w:t>
      </w:r>
      <w:r>
        <w:rPr>
          <w:color w:val="1F1F1F"/>
          <w:spacing w:val="10"/>
          <w:w w:val="91"/>
          <w:sz w:val="15"/>
        </w:rPr>
        <w:t>.</w:t>
      </w:r>
      <w:r>
        <w:rPr>
          <w:emboss/>
          <w:color w:val="1F1F1F"/>
          <w:w w:val="84"/>
          <w:sz w:val="15"/>
        </w:rPr>
        <w:t>.</w:t>
      </w:r>
      <w:r>
        <w:rPr>
          <w:shadow w:val="0"/>
          <w:color w:val="1F1F1F"/>
          <w:w w:val="84"/>
          <w:sz w:val="15"/>
        </w:rPr>
        <w:t>.</w:t>
      </w:r>
      <w:r>
        <w:rPr>
          <w:imprint/>
          <w:color w:val="222222"/>
          <w:spacing w:val="-24"/>
          <w:w w:val="84"/>
          <w:sz w:val="15"/>
        </w:rPr>
        <w:t>.</w:t>
      </w:r>
      <w:r>
        <w:rPr>
          <w:shadow w:val="0"/>
          <w:color w:val="080808"/>
          <w:spacing w:val="-28"/>
          <w:w w:val="84"/>
          <w:sz w:val="15"/>
        </w:rPr>
        <w:t>.</w:t>
      </w:r>
      <w:r>
        <w:rPr>
          <w:emboss/>
          <w:color w:val="2F2F2F"/>
          <w:w w:val="84"/>
          <w:sz w:val="15"/>
        </w:rPr>
        <w:t>.</w:t>
      </w:r>
      <w:r>
        <w:rPr>
          <w:shadow w:val="0"/>
          <w:color w:val="2F2F2F"/>
          <w:spacing w:val="2"/>
          <w:w w:val="84"/>
          <w:sz w:val="15"/>
        </w:rPr>
        <w:t>..</w:t>
      </w:r>
      <w:r>
        <w:rPr>
          <w:emboss/>
          <w:color w:val="080808"/>
          <w:w w:val="91"/>
          <w:sz w:val="15"/>
        </w:rPr>
        <w:t>.</w:t>
      </w:r>
      <w:r>
        <w:rPr>
          <w:shadow w:val="0"/>
          <w:color w:val="080808"/>
          <w:spacing w:val="-51"/>
          <w:w w:val="91"/>
          <w:sz w:val="15"/>
        </w:rPr>
        <w:t>.</w:t>
      </w:r>
      <w:r>
        <w:rPr>
          <w:shadow w:val="0"/>
          <w:color w:val="080808"/>
          <w:spacing w:val="-8"/>
          <w:w w:val="84"/>
          <w:sz w:val="15"/>
        </w:rPr>
        <w:t>...</w:t>
      </w:r>
      <w:r>
        <w:rPr>
          <w:shadow w:val="0"/>
          <w:color w:val="2F2F2F"/>
          <w:spacing w:val="-40"/>
          <w:w w:val="84"/>
          <w:sz w:val="15"/>
        </w:rPr>
        <w:t>.</w:t>
      </w:r>
      <w:r>
        <w:rPr>
          <w:shadow w:val="0"/>
          <w:color w:val="080808"/>
          <w:spacing w:val="-24"/>
          <w:w w:val="84"/>
          <w:sz w:val="15"/>
        </w:rPr>
        <w:t>.</w:t>
      </w:r>
      <w:r>
        <w:rPr>
          <w:shadow w:val="0"/>
          <w:color w:val="2F2F2F"/>
          <w:spacing w:val="-11"/>
          <w:w w:val="84"/>
          <w:sz w:val="15"/>
        </w:rPr>
        <w:t>.</w:t>
      </w:r>
      <w:r>
        <w:rPr>
          <w:shadow/>
          <w:color w:val="080808"/>
          <w:w w:val="84"/>
          <w:sz w:val="15"/>
        </w:rPr>
        <w:t>.</w:t>
      </w:r>
      <w:r>
        <w:rPr>
          <w:shadow w:val="0"/>
          <w:color w:val="080808"/>
          <w:spacing w:val="-11"/>
          <w:w w:val="84"/>
          <w:sz w:val="15"/>
        </w:rPr>
        <w:t>.</w:t>
      </w:r>
      <w:r>
        <w:rPr>
          <w:shadow w:val="0"/>
          <w:color w:val="080808"/>
          <w:spacing w:val="4"/>
          <w:w w:val="99"/>
          <w:sz w:val="15"/>
        </w:rPr>
        <w:t>.</w:t>
      </w:r>
      <w:r>
        <w:rPr>
          <w:shadow w:val="0"/>
          <w:color w:val="080808"/>
          <w:spacing w:val="1"/>
          <w:w w:val="91"/>
          <w:sz w:val="15"/>
        </w:rPr>
        <w:t>...</w:t>
      </w:r>
      <w:r>
        <w:rPr>
          <w:shadow w:val="0"/>
          <w:color w:val="080808"/>
          <w:spacing w:val="1"/>
          <w:w w:val="84"/>
          <w:sz w:val="15"/>
        </w:rPr>
        <w:t>...</w:t>
      </w:r>
      <w:r>
        <w:rPr>
          <w:shadow w:val="0"/>
          <w:color w:val="080808"/>
          <w:w w:val="71"/>
          <w:sz w:val="15"/>
        </w:rPr>
        <w:t>...、</w:t>
      </w:r>
    </w:p>
    <w:p>
      <w:pPr>
        <w:spacing w:before="75" w:line="222" w:lineRule="exact"/>
        <w:ind w:left="0" w:right="639" w:firstLine="0"/>
        <w:jc w:val="center"/>
        <w:rPr>
          <w:sz w:val="20"/>
        </w:rPr>
      </w:pPr>
      <w:r>
        <w:rPr>
          <w:color w:val="080808"/>
          <w:w w:val="105"/>
          <w:sz w:val="20"/>
        </w:rPr>
        <w:t>对绩效目标可行性、科学性进行论证、审核</w:t>
      </w:r>
    </w:p>
    <w:p>
      <w:pPr>
        <w:spacing w:before="0" w:line="158" w:lineRule="exact"/>
        <w:ind w:left="0" w:right="618" w:firstLine="0"/>
        <w:jc w:val="center"/>
        <w:rPr>
          <w:sz w:val="15"/>
        </w:rPr>
      </w:pPr>
      <w:r>
        <w:pict>
          <v:shape id="_x0000_s1116" o:spid="_x0000_s1116" o:spt="202" type="#_x0000_t202" style="position:absolute;left:0pt;margin-left:411.2pt;margin-top:4pt;height:23.05pt;width:13.4pt;mso-position-horizontal-relative:page;z-index:-142336;mso-width-relative:page;mso-height-relative:page;" filled="f" stroked="f" coordsize="21600,21600">
            <v:path/>
            <v:fill on="f" focussize="0,0"/>
            <v:stroke on="f" joinstyle="miter"/>
            <v:imagedata o:title=""/>
            <o:lock v:ext="edit"/>
            <v:textbox inset="0mm,0mm,0mm,0mm">
              <w:txbxContent>
                <w:p>
                  <w:pPr>
                    <w:spacing w:before="0" w:line="461" w:lineRule="exact"/>
                    <w:ind w:left="0" w:right="0" w:firstLine="0"/>
                    <w:jc w:val="left"/>
                    <w:rPr>
                      <w:sz w:val="46"/>
                    </w:rPr>
                  </w:pPr>
                  <w:r>
                    <w:rPr>
                      <w:color w:val="080808"/>
                      <w:w w:val="58"/>
                      <w:sz w:val="46"/>
                    </w:rPr>
                    <w:t>妙</w:t>
                  </w:r>
                </w:p>
              </w:txbxContent>
            </v:textbox>
          </v:shape>
        </w:pict>
      </w:r>
      <w:r>
        <w:rPr>
          <w:color w:val="080808"/>
          <w:w w:val="70"/>
          <w:sz w:val="15"/>
        </w:rPr>
        <w:t>.....、....................................</w:t>
      </w:r>
      <w:r>
        <w:rPr>
          <w:color w:val="1F1F1F"/>
          <w:w w:val="70"/>
          <w:sz w:val="15"/>
        </w:rPr>
        <w:t>-</w:t>
      </w:r>
      <w:r>
        <w:rPr>
          <w:color w:val="080808"/>
          <w:spacing w:val="-7"/>
          <w:w w:val="70"/>
          <w:sz w:val="15"/>
        </w:rPr>
        <w:t>.. ...,-.....</w:t>
      </w:r>
      <w:r>
        <w:rPr>
          <w:emboss/>
          <w:color w:val="2F2F2F"/>
          <w:spacing w:val="-7"/>
          <w:w w:val="70"/>
          <w:sz w:val="15"/>
        </w:rPr>
        <w:t>.</w:t>
      </w:r>
      <w:r>
        <w:rPr>
          <w:shadow w:val="0"/>
          <w:color w:val="080808"/>
          <w:spacing w:val="-7"/>
          <w:w w:val="70"/>
          <w:sz w:val="15"/>
        </w:rPr>
        <w:t>......</w:t>
      </w:r>
      <w:r>
        <w:rPr>
          <w:shadow w:val="0"/>
          <w:color w:val="080808"/>
          <w:spacing w:val="-25"/>
          <w:w w:val="70"/>
          <w:sz w:val="15"/>
        </w:rPr>
        <w:t>、....................-.. ......</w:t>
      </w:r>
      <w:r>
        <w:rPr>
          <w:shadow w:val="0"/>
          <w:color w:val="2F2F2F"/>
          <w:spacing w:val="-18"/>
          <w:w w:val="70"/>
          <w:sz w:val="15"/>
        </w:rPr>
        <w:t>.</w:t>
      </w:r>
      <w:r>
        <w:rPr>
          <w:emboss/>
          <w:color w:val="2F2F2F"/>
          <w:spacing w:val="-18"/>
          <w:w w:val="70"/>
          <w:sz w:val="15"/>
        </w:rPr>
        <w:t>.</w:t>
      </w:r>
      <w:r>
        <w:rPr>
          <w:shadow w:val="0"/>
          <w:color w:val="080808"/>
          <w:spacing w:val="-24"/>
          <w:w w:val="70"/>
          <w:sz w:val="15"/>
        </w:rPr>
        <w:t>.........:.、.</w:t>
      </w:r>
    </w:p>
    <w:p>
      <w:pPr>
        <w:pStyle w:val="8"/>
        <w:spacing w:before="8"/>
        <w:rPr>
          <w:sz w:val="13"/>
        </w:rPr>
      </w:pPr>
    </w:p>
    <w:p>
      <w:pPr>
        <w:tabs>
          <w:tab w:val="left" w:leader="dot" w:pos="4792"/>
        </w:tabs>
        <w:spacing w:before="0" w:line="208" w:lineRule="exact"/>
        <w:ind w:left="181" w:right="0" w:firstLine="0"/>
        <w:jc w:val="left"/>
        <w:rPr>
          <w:rFonts w:ascii="Times New Roman"/>
          <w:sz w:val="12"/>
        </w:rPr>
      </w:pPr>
      <w:r>
        <w:pict>
          <v:shape id="_x0000_s1117" o:spid="_x0000_s1117" o:spt="202" type="#_x0000_t202" style="position:absolute;left:0pt;margin-left:307.8pt;margin-top:8.5pt;height:20.2pt;width:238.35pt;mso-position-horizontal-relative:page;z-index:-142336;mso-width-relative:page;mso-height-relative:page;" filled="f" stroked="f" coordsize="21600,21600">
            <v:path/>
            <v:fill on="f" focussize="0,0"/>
            <v:stroke on="f" joinstyle="miter"/>
            <v:imagedata o:title=""/>
            <o:lock v:ext="edit"/>
            <v:textbox inset="0mm,0mm,0mm,0mm">
              <w:txbxContent>
                <w:p>
                  <w:pPr>
                    <w:tabs>
                      <w:tab w:val="left" w:pos="1555"/>
                      <w:tab w:val="left" w:pos="4681"/>
                    </w:tabs>
                    <w:spacing w:before="0" w:line="404" w:lineRule="exact"/>
                    <w:ind w:left="0" w:right="0" w:firstLine="0"/>
                    <w:jc w:val="left"/>
                    <w:rPr>
                      <w:rFonts w:ascii="Arial" w:eastAsia="Arial"/>
                      <w:sz w:val="36"/>
                    </w:rPr>
                  </w:pPr>
                  <w:r>
                    <w:rPr>
                      <w:color w:val="080808"/>
                      <w:w w:val="75"/>
                      <w:sz w:val="38"/>
                    </w:rPr>
                    <w:t>：</w:t>
                  </w:r>
                  <w:r>
                    <w:rPr>
                      <w:color w:val="080808"/>
                      <w:w w:val="75"/>
                      <w:sz w:val="38"/>
                    </w:rPr>
                    <w:tab/>
                  </w:r>
                  <w:r>
                    <w:rPr>
                      <w:color w:val="080808"/>
                      <w:sz w:val="20"/>
                    </w:rPr>
                    <w:t>审定项目绩效目标</w:t>
                  </w:r>
                  <w:r>
                    <w:rPr>
                      <w:color w:val="080808"/>
                      <w:sz w:val="20"/>
                    </w:rPr>
                    <w:tab/>
                  </w:r>
                  <w:r>
                    <w:rPr>
                      <w:rFonts w:ascii="Arial" w:eastAsia="Arial"/>
                      <w:color w:val="080808"/>
                      <w:spacing w:val="-20"/>
                      <w:sz w:val="36"/>
                    </w:rPr>
                    <w:t>i</w:t>
                  </w:r>
                </w:p>
              </w:txbxContent>
            </v:textbox>
          </v:shape>
        </w:pict>
      </w:r>
      <w:r>
        <w:rPr>
          <w:rFonts w:ascii="Times New Roman"/>
          <w:color w:val="080808"/>
          <w:w w:val="76"/>
          <w:sz w:val="12"/>
        </w:rPr>
        <w:t>f</w:t>
      </w:r>
      <w:r>
        <w:rPr>
          <w:rFonts w:ascii="Times New Roman"/>
          <w:color w:val="080808"/>
          <w:w w:val="100"/>
          <w:sz w:val="12"/>
        </w:rPr>
        <w:t xml:space="preserve"> </w:t>
      </w:r>
      <w:r>
        <w:rPr>
          <w:rFonts w:ascii="Times New Roman"/>
          <w:color w:val="080808"/>
          <w:sz w:val="12"/>
        </w:rPr>
        <w:tab/>
      </w:r>
      <w:r>
        <w:rPr>
          <w:rFonts w:ascii="Arial"/>
          <w:color w:val="080808"/>
          <w:spacing w:val="-5"/>
          <w:w w:val="35"/>
          <w:sz w:val="20"/>
        </w:rPr>
        <w:t>1</w:t>
      </w:r>
      <w:r>
        <w:rPr>
          <w:rFonts w:ascii="Times New Roman"/>
          <w:color w:val="1F1F1F"/>
          <w:w w:val="135"/>
          <w:sz w:val="12"/>
        </w:rPr>
        <w:t>.</w:t>
      </w:r>
    </w:p>
    <w:p>
      <w:pPr>
        <w:tabs>
          <w:tab w:val="left" w:pos="4691"/>
        </w:tabs>
        <w:spacing w:before="0" w:line="580" w:lineRule="exact"/>
        <w:ind w:left="0" w:right="786" w:firstLine="0"/>
        <w:jc w:val="center"/>
        <w:rPr>
          <w:rFonts w:ascii="Times New Roman" w:eastAsia="Times New Roman"/>
          <w:sz w:val="9"/>
        </w:rPr>
      </w:pPr>
      <w:r>
        <w:rPr>
          <w:color w:val="1F1F1F"/>
          <w:spacing w:val="-129"/>
          <w:w w:val="82"/>
          <w:sz w:val="47"/>
        </w:rPr>
        <w:t>:</w:t>
      </w:r>
      <w:r>
        <w:rPr>
          <w:color w:val="080808"/>
          <w:w w:val="40"/>
          <w:sz w:val="47"/>
        </w:rPr>
        <w:t>.</w:t>
      </w:r>
      <w:r>
        <w:rPr>
          <w:color w:val="080808"/>
          <w:spacing w:val="6"/>
          <w:w w:val="40"/>
          <w:sz w:val="47"/>
        </w:rPr>
        <w:t>.</w:t>
      </w:r>
      <w:r>
        <w:rPr>
          <w:color w:val="080808"/>
          <w:w w:val="30"/>
          <w:sz w:val="47"/>
        </w:rPr>
        <w:t>.</w:t>
      </w:r>
      <w:r>
        <w:rPr>
          <w:color w:val="080808"/>
          <w:spacing w:val="24"/>
          <w:w w:val="30"/>
          <w:sz w:val="47"/>
        </w:rPr>
        <w:t>.</w:t>
      </w:r>
      <w:r>
        <w:rPr>
          <w:color w:val="080808"/>
          <w:spacing w:val="8"/>
          <w:w w:val="27"/>
          <w:sz w:val="47"/>
        </w:rPr>
        <w:t>.</w:t>
      </w:r>
      <w:r>
        <w:rPr>
          <w:color w:val="080808"/>
          <w:spacing w:val="-131"/>
          <w:w w:val="77"/>
          <w:sz w:val="47"/>
        </w:rPr>
        <w:t>.</w:t>
      </w:r>
      <w:r>
        <w:rPr>
          <w:color w:val="080808"/>
          <w:w w:val="25"/>
          <w:sz w:val="47"/>
        </w:rPr>
        <w:t>..</w:t>
      </w:r>
      <w:r>
        <w:rPr>
          <w:color w:val="080808"/>
          <w:spacing w:val="-26"/>
          <w:w w:val="25"/>
          <w:sz w:val="47"/>
        </w:rPr>
        <w:t>.</w:t>
      </w:r>
      <w:r>
        <w:rPr>
          <w:color w:val="080808"/>
          <w:spacing w:val="-126"/>
          <w:w w:val="90"/>
          <w:sz w:val="47"/>
        </w:rPr>
        <w:t>.</w:t>
      </w:r>
      <w:r>
        <w:rPr>
          <w:color w:val="080808"/>
          <w:w w:val="27"/>
          <w:sz w:val="47"/>
        </w:rPr>
        <w:t>.</w:t>
      </w:r>
      <w:r>
        <w:rPr>
          <w:color w:val="080808"/>
          <w:spacing w:val="-184"/>
          <w:sz w:val="47"/>
        </w:rPr>
        <w:t xml:space="preserve"> </w:t>
      </w:r>
      <w:r>
        <w:rPr>
          <w:color w:val="080808"/>
          <w:spacing w:val="15"/>
          <w:w w:val="27"/>
          <w:sz w:val="47"/>
        </w:rPr>
        <w:t>.</w:t>
      </w:r>
      <w:r>
        <w:rPr>
          <w:color w:val="080808"/>
          <w:spacing w:val="-70"/>
          <w:w w:val="63"/>
          <w:sz w:val="47"/>
        </w:rPr>
        <w:t>.</w:t>
      </w:r>
      <w:r>
        <w:rPr>
          <w:color w:val="080808"/>
          <w:w w:val="27"/>
          <w:sz w:val="47"/>
        </w:rPr>
        <w:t>.</w:t>
      </w:r>
      <w:r>
        <w:rPr>
          <w:color w:val="080808"/>
          <w:spacing w:val="-41"/>
          <w:w w:val="27"/>
          <w:sz w:val="47"/>
        </w:rPr>
        <w:t>.</w:t>
      </w:r>
      <w:r>
        <w:rPr>
          <w:color w:val="080808"/>
          <w:spacing w:val="-77"/>
          <w:w w:val="63"/>
          <w:sz w:val="47"/>
        </w:rPr>
        <w:t>.</w:t>
      </w:r>
      <w:r>
        <w:rPr>
          <w:color w:val="080808"/>
          <w:spacing w:val="15"/>
          <w:w w:val="27"/>
          <w:sz w:val="47"/>
        </w:rPr>
        <w:t>.</w:t>
      </w:r>
      <w:r>
        <w:rPr>
          <w:color w:val="080808"/>
          <w:spacing w:val="-98"/>
          <w:w w:val="63"/>
          <w:sz w:val="47"/>
        </w:rPr>
        <w:t>.</w:t>
      </w:r>
      <w:r>
        <w:rPr>
          <w:color w:val="080808"/>
          <w:w w:val="27"/>
          <w:sz w:val="47"/>
        </w:rPr>
        <w:t>.</w:t>
      </w:r>
      <w:r>
        <w:rPr>
          <w:color w:val="080808"/>
          <w:spacing w:val="17"/>
          <w:w w:val="27"/>
          <w:sz w:val="47"/>
        </w:rPr>
        <w:t>.</w:t>
      </w:r>
      <w:r>
        <w:rPr>
          <w:color w:val="080808"/>
          <w:spacing w:val="-139"/>
          <w:w w:val="77"/>
          <w:sz w:val="47"/>
        </w:rPr>
        <w:t>.</w:t>
      </w:r>
      <w:r>
        <w:rPr>
          <w:color w:val="080808"/>
          <w:spacing w:val="15"/>
          <w:w w:val="30"/>
          <w:sz w:val="47"/>
        </w:rPr>
        <w:t>.</w:t>
      </w:r>
      <w:r>
        <w:rPr>
          <w:emboss/>
          <w:color w:val="2F2F2F"/>
          <w:spacing w:val="15"/>
          <w:w w:val="27"/>
          <w:sz w:val="47"/>
        </w:rPr>
        <w:t>.</w:t>
      </w:r>
      <w:r>
        <w:rPr>
          <w:emboss/>
          <w:color w:val="080808"/>
          <w:w w:val="77"/>
          <w:sz w:val="47"/>
        </w:rPr>
        <w:t>.</w:t>
      </w:r>
      <w:r>
        <w:rPr>
          <w:shadow w:val="0"/>
          <w:color w:val="080808"/>
          <w:spacing w:val="-112"/>
          <w:w w:val="77"/>
          <w:sz w:val="47"/>
        </w:rPr>
        <w:t>.</w:t>
      </w:r>
      <w:r>
        <w:rPr>
          <w:shadow w:val="0"/>
          <w:color w:val="080808"/>
          <w:spacing w:val="-85"/>
          <w:w w:val="45"/>
          <w:sz w:val="47"/>
        </w:rPr>
        <w:t>,</w:t>
      </w:r>
      <w:r>
        <w:rPr>
          <w:shadow w:val="0"/>
          <w:color w:val="080808"/>
          <w:spacing w:val="-160"/>
          <w:w w:val="53"/>
          <w:sz w:val="47"/>
        </w:rPr>
        <w:t>飞</w:t>
      </w:r>
      <w:r>
        <w:rPr>
          <w:shadow w:val="0"/>
          <w:color w:val="080808"/>
          <w:spacing w:val="-23"/>
          <w:w w:val="77"/>
          <w:sz w:val="47"/>
        </w:rPr>
        <w:t>.</w:t>
      </w:r>
      <w:r>
        <w:rPr>
          <w:shadow w:val="0"/>
          <w:color w:val="080808"/>
          <w:spacing w:val="-228"/>
          <w:w w:val="53"/>
          <w:sz w:val="47"/>
        </w:rPr>
        <w:t>歹</w:t>
      </w:r>
      <w:r>
        <w:rPr>
          <w:shadow w:val="0"/>
          <w:color w:val="080808"/>
          <w:w w:val="77"/>
          <w:sz w:val="47"/>
        </w:rPr>
        <w:t>.</w:t>
      </w:r>
      <w:r>
        <w:rPr>
          <w:shadow w:val="0"/>
          <w:color w:val="080808"/>
          <w:spacing w:val="-136"/>
          <w:w w:val="77"/>
          <w:sz w:val="47"/>
        </w:rPr>
        <w:t>.</w:t>
      </w:r>
      <w:r>
        <w:rPr>
          <w:shadow w:val="0"/>
          <w:color w:val="080808"/>
          <w:spacing w:val="-115"/>
          <w:w w:val="53"/>
          <w:sz w:val="47"/>
        </w:rPr>
        <w:t>五</w:t>
      </w:r>
      <w:r>
        <w:rPr>
          <w:shadow w:val="0"/>
          <w:color w:val="080808"/>
          <w:spacing w:val="-67"/>
          <w:w w:val="77"/>
          <w:sz w:val="47"/>
        </w:rPr>
        <w:t>.</w:t>
      </w:r>
      <w:r>
        <w:rPr>
          <w:shadow w:val="0"/>
          <w:color w:val="080808"/>
          <w:w w:val="53"/>
          <w:sz w:val="47"/>
        </w:rPr>
        <w:t>辽..</w:t>
      </w:r>
      <w:r>
        <w:rPr>
          <w:shadow w:val="0"/>
          <w:color w:val="080808"/>
          <w:spacing w:val="-24"/>
          <w:w w:val="53"/>
          <w:sz w:val="47"/>
        </w:rPr>
        <w:t>.</w:t>
      </w:r>
      <w:r>
        <w:rPr>
          <w:shadow w:val="0"/>
          <w:color w:val="1F1F1F"/>
          <w:w w:val="62"/>
          <w:sz w:val="20"/>
        </w:rPr>
        <w:t>一......</w:t>
      </w:r>
      <w:r>
        <w:rPr>
          <w:shadow w:val="0"/>
          <w:color w:val="1F1F1F"/>
          <w:spacing w:val="-33"/>
          <w:w w:val="62"/>
          <w:sz w:val="20"/>
        </w:rPr>
        <w:t>.</w:t>
      </w:r>
      <w:r>
        <w:rPr>
          <w:shadow w:val="0"/>
          <w:color w:val="080808"/>
          <w:w w:val="62"/>
          <w:sz w:val="20"/>
        </w:rPr>
        <w:t>,</w:t>
      </w:r>
      <w:r>
        <w:rPr>
          <w:shadow w:val="0"/>
          <w:color w:val="080808"/>
          <w:sz w:val="20"/>
        </w:rPr>
        <w:tab/>
      </w:r>
      <w:r>
        <w:rPr>
          <w:rFonts w:ascii="Times New Roman" w:eastAsia="Times New Roman"/>
          <w:shadow w:val="0"/>
          <w:color w:val="080808"/>
          <w:w w:val="67"/>
          <w:sz w:val="9"/>
        </w:rPr>
        <w:t>l</w:t>
      </w:r>
    </w:p>
    <w:p>
      <w:pPr>
        <w:tabs>
          <w:tab w:val="left" w:pos="1998"/>
          <w:tab w:val="left" w:pos="2321"/>
          <w:tab w:val="left" w:leader="dot" w:pos="4864"/>
        </w:tabs>
        <w:spacing w:before="117"/>
        <w:ind w:left="160" w:right="0" w:firstLine="0"/>
        <w:jc w:val="left"/>
        <w:rPr>
          <w:sz w:val="14"/>
        </w:rPr>
      </w:pPr>
      <w:r>
        <w:rPr>
          <w:color w:val="080808"/>
          <w:w w:val="70"/>
          <w:sz w:val="14"/>
        </w:rPr>
        <w:t>;</w:t>
      </w:r>
      <w:r>
        <w:rPr>
          <w:color w:val="080808"/>
          <w:spacing w:val="-9"/>
          <w:w w:val="70"/>
          <w:sz w:val="14"/>
        </w:rPr>
        <w:t xml:space="preserve"> </w:t>
      </w:r>
      <w:r>
        <w:rPr>
          <w:color w:val="080808"/>
          <w:spacing w:val="-5"/>
          <w:w w:val="70"/>
          <w:sz w:val="14"/>
        </w:rPr>
        <w:t>-----·-</w:t>
      </w:r>
      <w:r>
        <w:rPr>
          <w:shadow/>
          <w:color w:val="2F2F2F"/>
          <w:spacing w:val="-103"/>
          <w:w w:val="70"/>
          <w:sz w:val="14"/>
        </w:rPr>
        <w:t>一</w:t>
      </w:r>
      <w:r>
        <w:rPr>
          <w:shadow w:val="0"/>
          <w:color w:val="080808"/>
          <w:w w:val="70"/>
          <w:sz w:val="14"/>
        </w:rPr>
        <w:t>-</w:t>
      </w:r>
      <w:r>
        <w:rPr>
          <w:shadow w:val="0"/>
          <w:color w:val="080808"/>
          <w:spacing w:val="-5"/>
          <w:w w:val="70"/>
          <w:sz w:val="14"/>
        </w:rPr>
        <w:t xml:space="preserve"> </w:t>
      </w:r>
      <w:r>
        <w:rPr>
          <w:shadow w:val="0"/>
          <w:color w:val="080808"/>
          <w:spacing w:val="-100"/>
          <w:w w:val="70"/>
          <w:sz w:val="14"/>
        </w:rPr>
        <w:t>一</w:t>
      </w:r>
      <w:r>
        <w:rPr>
          <w:shadow w:val="0"/>
          <w:color w:val="080808"/>
          <w:spacing w:val="-10"/>
          <w:w w:val="70"/>
          <w:sz w:val="14"/>
        </w:rPr>
        <w:t>---------,.-...</w:t>
      </w:r>
      <w:r>
        <w:rPr>
          <w:shadow w:val="0"/>
          <w:color w:val="2F2F2F"/>
          <w:spacing w:val="-10"/>
          <w:w w:val="70"/>
          <w:sz w:val="14"/>
        </w:rPr>
        <w:t>.</w:t>
      </w:r>
      <w:r>
        <w:rPr>
          <w:shadow w:val="0"/>
          <w:color w:val="080808"/>
          <w:spacing w:val="-10"/>
          <w:w w:val="70"/>
          <w:sz w:val="14"/>
        </w:rPr>
        <w:t>-</w:t>
      </w:r>
      <w:r>
        <w:rPr>
          <w:shadow w:val="0"/>
          <w:color w:val="2F2F2F"/>
          <w:spacing w:val="-10"/>
          <w:w w:val="70"/>
          <w:sz w:val="14"/>
        </w:rPr>
        <w:t>.</w:t>
      </w:r>
      <w:r>
        <w:rPr>
          <w:shadow w:val="0"/>
          <w:color w:val="2F2F2F"/>
          <w:spacing w:val="-4"/>
          <w:w w:val="70"/>
          <w:sz w:val="14"/>
        </w:rPr>
        <w:t xml:space="preserve"> </w:t>
      </w:r>
      <w:r>
        <w:rPr>
          <w:shadow w:val="0"/>
          <w:color w:val="080808"/>
          <w:w w:val="70"/>
          <w:sz w:val="14"/>
        </w:rPr>
        <w:t>-一·</w:t>
      </w:r>
      <w:r>
        <w:rPr>
          <w:shadow w:val="0"/>
          <w:color w:val="080808"/>
          <w:w w:val="70"/>
          <w:sz w:val="14"/>
        </w:rPr>
        <w:tab/>
      </w:r>
      <w:r>
        <w:rPr>
          <w:shadow w:val="0"/>
          <w:color w:val="080808"/>
          <w:w w:val="50"/>
          <w:sz w:val="14"/>
        </w:rPr>
        <w:t>一一</w:t>
      </w:r>
      <w:r>
        <w:rPr>
          <w:shadow w:val="0"/>
          <w:color w:val="080808"/>
          <w:w w:val="50"/>
          <w:sz w:val="14"/>
        </w:rPr>
        <w:tab/>
      </w:r>
      <w:r>
        <w:rPr>
          <w:shadow w:val="0"/>
          <w:color w:val="080808"/>
          <w:spacing w:val="-3"/>
          <w:w w:val="60"/>
          <w:sz w:val="14"/>
        </w:rPr>
        <w:t>............,.........</w:t>
      </w:r>
      <w:r>
        <w:rPr>
          <w:shadow w:val="0"/>
          <w:color w:val="1F1F1F"/>
          <w:spacing w:val="-3"/>
          <w:w w:val="60"/>
          <w:sz w:val="14"/>
        </w:rPr>
        <w:t>,</w:t>
      </w:r>
      <w:r>
        <w:rPr>
          <w:shadow w:val="0"/>
          <w:color w:val="1F1F1F"/>
          <w:spacing w:val="-3"/>
          <w:w w:val="60"/>
          <w:sz w:val="14"/>
        </w:rPr>
        <w:tab/>
      </w:r>
      <w:r>
        <w:rPr>
          <w:shadow w:val="0"/>
          <w:color w:val="1F1F1F"/>
          <w:spacing w:val="-23"/>
          <w:w w:val="70"/>
          <w:sz w:val="14"/>
        </w:rPr>
        <w:t>,</w:t>
      </w:r>
      <w:r>
        <w:rPr>
          <w:shadow w:val="0"/>
          <w:color w:val="080808"/>
          <w:spacing w:val="-23"/>
          <w:w w:val="70"/>
          <w:sz w:val="14"/>
        </w:rPr>
        <w:t>.</w:t>
      </w:r>
    </w:p>
    <w:p>
      <w:pPr>
        <w:spacing w:before="56" w:line="33" w:lineRule="exact"/>
        <w:ind w:left="0" w:right="667" w:firstLine="0"/>
        <w:jc w:val="center"/>
        <w:rPr>
          <w:sz w:val="20"/>
        </w:rPr>
      </w:pPr>
      <w:r>
        <w:drawing>
          <wp:anchor distT="0" distB="0" distL="0" distR="0" simplePos="0" relativeHeight="3072" behindDoc="0" locked="0" layoutInCell="1" allowOverlap="1">
            <wp:simplePos x="0" y="0"/>
            <wp:positionH relativeFrom="page">
              <wp:posOffset>1887855</wp:posOffset>
            </wp:positionH>
            <wp:positionV relativeFrom="paragraph">
              <wp:posOffset>-80010</wp:posOffset>
            </wp:positionV>
            <wp:extent cx="1833245" cy="861060"/>
            <wp:effectExtent l="0" t="0" r="0" b="0"/>
            <wp:wrapNone/>
            <wp:docPr id="17"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12.jpeg"/>
                    <pic:cNvPicPr>
                      <a:picLocks noChangeAspect="1"/>
                    </pic:cNvPicPr>
                  </pic:nvPicPr>
                  <pic:blipFill>
                    <a:blip r:embed="rId45" cstate="print"/>
                    <a:stretch>
                      <a:fillRect/>
                    </a:stretch>
                  </pic:blipFill>
                  <pic:spPr>
                    <a:xfrm>
                      <a:off x="0" y="0"/>
                      <a:ext cx="1833271" cy="861002"/>
                    </a:xfrm>
                    <a:prstGeom prst="rect">
                      <a:avLst/>
                    </a:prstGeom>
                  </pic:spPr>
                </pic:pic>
              </a:graphicData>
            </a:graphic>
          </wp:anchor>
        </w:drawing>
      </w:r>
      <w:r>
        <w:pict>
          <v:shape id="_x0000_s1118" o:spid="_x0000_s1118" o:spt="202" type="#_x0000_t202" style="position:absolute;left:0pt;margin-left:87.65pt;margin-top:-30.15pt;height:31.55pt;width:31.6pt;mso-position-horizontal-relative:page;z-index:3072;mso-width-relative:page;mso-height-relative:page;" filled="f" stroked="f" coordsize="21600,21600">
            <v:path/>
            <v:fill on="f" focussize="0,0"/>
            <v:stroke on="f" joinstyle="miter"/>
            <v:imagedata o:title=""/>
            <o:lock v:ext="edit"/>
            <v:textbox inset="0mm,0mm,0mm,0mm" style="layout-flow:vertical-ideographic;">
              <w:txbxContent>
                <w:p>
                  <w:pPr>
                    <w:spacing w:before="0" w:line="156" w:lineRule="auto"/>
                    <w:ind w:left="20" w:right="0" w:firstLine="0"/>
                    <w:jc w:val="left"/>
                    <w:rPr>
                      <w:sz w:val="59"/>
                    </w:rPr>
                  </w:pPr>
                  <w:r>
                    <w:rPr>
                      <w:color w:val="080808"/>
                      <w:w w:val="100"/>
                      <w:sz w:val="59"/>
                    </w:rPr>
                    <w:t>凡</w:t>
                  </w:r>
                </w:p>
              </w:txbxContent>
            </v:textbox>
          </v:shape>
        </w:pict>
      </w:r>
      <w:r>
        <w:rPr>
          <w:color w:val="080808"/>
          <w:w w:val="105"/>
          <w:sz w:val="20"/>
        </w:rPr>
        <w:t>绩效目标批复</w:t>
      </w:r>
    </w:p>
    <w:p>
      <w:pPr>
        <w:spacing w:after="0" w:line="33" w:lineRule="exact"/>
        <w:jc w:val="center"/>
        <w:rPr>
          <w:sz w:val="20"/>
        </w:rPr>
        <w:sectPr>
          <w:type w:val="continuous"/>
          <w:pgSz w:w="11780" w:h="16880"/>
          <w:pgMar w:top="1600" w:right="0" w:bottom="40" w:left="880" w:header="720" w:footer="720" w:gutter="0"/>
          <w:cols w:equalWidth="0" w:num="2">
            <w:col w:w="5021" w:space="97"/>
            <w:col w:w="5782"/>
          </w:cols>
        </w:sectPr>
      </w:pPr>
    </w:p>
    <w:p>
      <w:pPr>
        <w:tabs>
          <w:tab w:val="left" w:pos="7709"/>
          <w:tab w:val="left" w:leader="dot" w:pos="9966"/>
        </w:tabs>
        <w:spacing w:before="0" w:line="421" w:lineRule="exact"/>
        <w:ind w:left="5333" w:right="0" w:firstLine="0"/>
        <w:jc w:val="left"/>
        <w:rPr>
          <w:sz w:val="14"/>
        </w:rPr>
      </w:pPr>
      <w:r>
        <w:rPr>
          <w:color w:val="080808"/>
          <w:w w:val="75"/>
          <w:sz w:val="16"/>
        </w:rPr>
        <w:t>沁</w:t>
      </w:r>
      <w:r>
        <w:rPr>
          <w:color w:val="080808"/>
          <w:spacing w:val="-39"/>
          <w:w w:val="75"/>
          <w:sz w:val="16"/>
        </w:rPr>
        <w:t>.</w:t>
      </w:r>
      <w:r>
        <w:rPr>
          <w:color w:val="080808"/>
          <w:spacing w:val="10"/>
          <w:w w:val="86"/>
          <w:sz w:val="16"/>
        </w:rPr>
        <w:t>.</w:t>
      </w:r>
      <w:r>
        <w:rPr>
          <w:emboss/>
          <w:color w:val="2F2F2F"/>
          <w:w w:val="78"/>
          <w:sz w:val="16"/>
        </w:rPr>
        <w:t>.</w:t>
      </w:r>
      <w:r>
        <w:rPr>
          <w:shadow w:val="0"/>
          <w:color w:val="2F2F2F"/>
          <w:spacing w:val="-46"/>
          <w:w w:val="78"/>
          <w:sz w:val="16"/>
        </w:rPr>
        <w:t>.</w:t>
      </w:r>
      <w:r>
        <w:rPr>
          <w:shadow w:val="0"/>
          <w:color w:val="080808"/>
          <w:w w:val="86"/>
          <w:sz w:val="16"/>
        </w:rPr>
        <w:t>..</w:t>
      </w:r>
      <w:r>
        <w:rPr>
          <w:shadow w:val="0"/>
          <w:color w:val="080808"/>
          <w:spacing w:val="-13"/>
          <w:w w:val="86"/>
          <w:sz w:val="16"/>
        </w:rPr>
        <w:t>.</w:t>
      </w:r>
      <w:r>
        <w:rPr>
          <w:shadow w:val="0"/>
          <w:color w:val="080808"/>
          <w:w w:val="93"/>
          <w:sz w:val="16"/>
        </w:rPr>
        <w:t>.</w:t>
      </w:r>
      <w:r>
        <w:rPr>
          <w:shadow w:val="0"/>
          <w:color w:val="080808"/>
          <w:spacing w:val="-20"/>
          <w:w w:val="93"/>
          <w:sz w:val="16"/>
        </w:rPr>
        <w:t>.</w:t>
      </w:r>
      <w:r>
        <w:rPr>
          <w:shadow w:val="0"/>
          <w:color w:val="080808"/>
          <w:spacing w:val="-44"/>
          <w:w w:val="78"/>
          <w:sz w:val="16"/>
        </w:rPr>
        <w:t>.</w:t>
      </w:r>
      <w:r>
        <w:rPr>
          <w:shadow w:val="0"/>
          <w:color w:val="080808"/>
          <w:spacing w:val="-32"/>
          <w:w w:val="93"/>
          <w:sz w:val="16"/>
        </w:rPr>
        <w:t>.</w:t>
      </w:r>
      <w:r>
        <w:rPr>
          <w:shadow w:val="0"/>
          <w:color w:val="080808"/>
          <w:spacing w:val="-46"/>
          <w:w w:val="78"/>
          <w:sz w:val="16"/>
        </w:rPr>
        <w:t>.</w:t>
      </w:r>
      <w:r>
        <w:rPr>
          <w:shadow w:val="0"/>
          <w:color w:val="2F2F2F"/>
          <w:w w:val="66"/>
          <w:sz w:val="16"/>
        </w:rPr>
        <w:t>.</w:t>
      </w:r>
      <w:r>
        <w:rPr>
          <w:shadow w:val="0"/>
          <w:color w:val="2F2F2F"/>
          <w:spacing w:val="9"/>
          <w:w w:val="66"/>
          <w:sz w:val="16"/>
        </w:rPr>
        <w:t>,</w:t>
      </w:r>
      <w:r>
        <w:rPr>
          <w:emboss/>
          <w:color w:val="080808"/>
          <w:spacing w:val="-10"/>
          <w:w w:val="66"/>
          <w:sz w:val="16"/>
        </w:rPr>
        <w:t>.</w:t>
      </w:r>
      <w:r>
        <w:rPr>
          <w:shadow w:val="0"/>
          <w:color w:val="080808"/>
          <w:w w:val="78"/>
          <w:sz w:val="16"/>
        </w:rPr>
        <w:t>...</w:t>
      </w:r>
      <w:r>
        <w:rPr>
          <w:shadow w:val="0"/>
          <w:color w:val="080808"/>
          <w:spacing w:val="-13"/>
          <w:w w:val="78"/>
          <w:sz w:val="16"/>
        </w:rPr>
        <w:t>.</w:t>
      </w:r>
      <w:r>
        <w:rPr>
          <w:shadow/>
          <w:color w:val="2F2F2F"/>
          <w:spacing w:val="10"/>
          <w:w w:val="86"/>
          <w:sz w:val="16"/>
        </w:rPr>
        <w:t>.</w:t>
      </w:r>
      <w:r>
        <w:rPr>
          <w:shadow/>
          <w:color w:val="080808"/>
          <w:spacing w:val="-33"/>
          <w:w w:val="86"/>
          <w:sz w:val="16"/>
        </w:rPr>
        <w:t>.</w:t>
      </w:r>
      <w:r>
        <w:rPr>
          <w:shadow w:val="0"/>
          <w:color w:val="2F2F2F"/>
          <w:spacing w:val="10"/>
          <w:w w:val="86"/>
          <w:sz w:val="16"/>
        </w:rPr>
        <w:t>.</w:t>
      </w:r>
      <w:r>
        <w:rPr>
          <w:emboss/>
          <w:color w:val="080808"/>
          <w:spacing w:val="12"/>
          <w:w w:val="93"/>
          <w:sz w:val="16"/>
        </w:rPr>
        <w:t>.</w:t>
      </w:r>
      <w:r>
        <w:rPr>
          <w:shadow w:val="0"/>
          <w:color w:val="080808"/>
          <w:w w:val="78"/>
          <w:sz w:val="16"/>
        </w:rPr>
        <w:t>...</w:t>
      </w:r>
      <w:r>
        <w:rPr>
          <w:shadow w:val="0"/>
          <w:color w:val="080808"/>
          <w:spacing w:val="-47"/>
          <w:w w:val="78"/>
          <w:sz w:val="16"/>
        </w:rPr>
        <w:t>.</w:t>
      </w:r>
      <w:r>
        <w:rPr>
          <w:shadow w:val="0"/>
          <w:color w:val="080808"/>
          <w:spacing w:val="-16"/>
          <w:w w:val="77"/>
          <w:sz w:val="16"/>
        </w:rPr>
        <w:t>,</w:t>
      </w:r>
      <w:r>
        <w:rPr>
          <w:shadow w:val="0"/>
          <w:color w:val="080808"/>
          <w:spacing w:val="-47"/>
          <w:w w:val="78"/>
          <w:sz w:val="16"/>
        </w:rPr>
        <w:t>.</w:t>
      </w:r>
      <w:r>
        <w:rPr>
          <w:shadow w:val="0"/>
          <w:color w:val="080808"/>
          <w:spacing w:val="-47"/>
          <w:w w:val="77"/>
          <w:sz w:val="16"/>
        </w:rPr>
        <w:t>.</w:t>
      </w:r>
      <w:r>
        <w:rPr>
          <w:shadow w:val="0"/>
          <w:color w:val="080808"/>
          <w:w w:val="78"/>
          <w:sz w:val="16"/>
        </w:rPr>
        <w:t>....</w:t>
      </w:r>
      <w:r>
        <w:rPr>
          <w:shadow w:val="0"/>
          <w:color w:val="080808"/>
          <w:spacing w:val="-3"/>
          <w:w w:val="78"/>
          <w:sz w:val="16"/>
        </w:rPr>
        <w:t>.</w:t>
      </w:r>
      <w:r>
        <w:rPr>
          <w:shadow/>
          <w:color w:val="2F2F2F"/>
          <w:spacing w:val="-20"/>
          <w:w w:val="78"/>
          <w:sz w:val="16"/>
        </w:rPr>
        <w:t>.</w:t>
      </w:r>
      <w:r>
        <w:rPr>
          <w:shadow w:val="0"/>
          <w:color w:val="2F2F2F"/>
          <w:spacing w:val="-48"/>
          <w:w w:val="86"/>
          <w:sz w:val="16"/>
        </w:rPr>
        <w:t>.</w:t>
      </w:r>
      <w:r>
        <w:rPr>
          <w:shadow w:val="0"/>
          <w:color w:val="080808"/>
          <w:spacing w:val="-16"/>
          <w:w w:val="78"/>
          <w:sz w:val="16"/>
        </w:rPr>
        <w:t>.</w:t>
      </w:r>
      <w:r>
        <w:rPr>
          <w:shadow w:val="0"/>
          <w:color w:val="1F1F1F"/>
          <w:spacing w:val="-289"/>
          <w:w w:val="78"/>
          <w:sz w:val="37"/>
        </w:rPr>
        <w:t>争</w:t>
      </w:r>
      <w:r>
        <w:rPr>
          <w:shadow w:val="0"/>
          <w:color w:val="2F2F2F"/>
          <w:spacing w:val="-54"/>
          <w:w w:val="86"/>
          <w:sz w:val="16"/>
        </w:rPr>
        <w:t>.</w:t>
      </w:r>
      <w:r>
        <w:rPr>
          <w:shadow w:val="0"/>
          <w:color w:val="080808"/>
          <w:w w:val="78"/>
          <w:sz w:val="16"/>
        </w:rPr>
        <w:t>.</w:t>
      </w:r>
      <w:r>
        <w:rPr>
          <w:shadow w:val="0"/>
          <w:color w:val="080808"/>
          <w:sz w:val="16"/>
        </w:rPr>
        <w:tab/>
      </w:r>
      <w:r>
        <w:rPr>
          <w:shadow w:val="0"/>
          <w:color w:val="1F1F1F"/>
          <w:spacing w:val="32"/>
          <w:w w:val="78"/>
          <w:sz w:val="37"/>
        </w:rPr>
        <w:t>夺</w:t>
      </w:r>
      <w:r>
        <w:rPr>
          <w:shadow w:val="0"/>
          <w:color w:val="2F2F2F"/>
          <w:spacing w:val="-12"/>
          <w:w w:val="78"/>
          <w:sz w:val="14"/>
        </w:rPr>
        <w:t>.</w:t>
      </w:r>
      <w:r>
        <w:rPr>
          <w:shadow w:val="0"/>
          <w:color w:val="080808"/>
          <w:spacing w:val="-12"/>
          <w:w w:val="78"/>
          <w:sz w:val="14"/>
        </w:rPr>
        <w:t>.</w:t>
      </w:r>
      <w:r>
        <w:rPr>
          <w:shadow w:val="0"/>
          <w:color w:val="080808"/>
          <w:w w:val="90"/>
          <w:sz w:val="14"/>
        </w:rPr>
        <w:t>..</w:t>
      </w:r>
      <w:r>
        <w:rPr>
          <w:shadow w:val="0"/>
          <w:color w:val="080808"/>
          <w:spacing w:val="-58"/>
          <w:w w:val="90"/>
          <w:sz w:val="14"/>
        </w:rPr>
        <w:t>、</w:t>
      </w:r>
      <w:r>
        <w:rPr>
          <w:shadow w:val="0"/>
          <w:color w:val="2F2F2F"/>
          <w:spacing w:val="-13"/>
          <w:w w:val="90"/>
          <w:sz w:val="14"/>
        </w:rPr>
        <w:t>.</w:t>
      </w:r>
      <w:r>
        <w:rPr>
          <w:shadow w:val="0"/>
          <w:color w:val="080808"/>
          <w:w w:val="90"/>
          <w:sz w:val="14"/>
        </w:rPr>
        <w:t>...</w:t>
      </w:r>
      <w:r>
        <w:rPr>
          <w:shadow w:val="0"/>
          <w:color w:val="080808"/>
          <w:spacing w:val="-20"/>
          <w:w w:val="90"/>
          <w:sz w:val="14"/>
        </w:rPr>
        <w:t>.</w:t>
      </w:r>
      <w:r>
        <w:rPr>
          <w:shadow w:val="0"/>
          <w:color w:val="080808"/>
          <w:spacing w:val="-78"/>
          <w:w w:val="69"/>
          <w:sz w:val="14"/>
        </w:rPr>
        <w:t>…</w:t>
      </w:r>
      <w:r>
        <w:rPr>
          <w:shadow w:val="0"/>
          <w:color w:val="080808"/>
          <w:spacing w:val="1"/>
          <w:w w:val="90"/>
          <w:sz w:val="14"/>
        </w:rPr>
        <w:t>.</w:t>
      </w:r>
      <w:r>
        <w:rPr>
          <w:shadow w:val="0"/>
          <w:color w:val="080808"/>
          <w:w w:val="90"/>
          <w:sz w:val="14"/>
        </w:rPr>
        <w:t>.</w:t>
      </w:r>
      <w:r>
        <w:rPr>
          <w:shadow w:val="0"/>
          <w:color w:val="080808"/>
          <w:spacing w:val="-11"/>
          <w:w w:val="90"/>
          <w:sz w:val="14"/>
        </w:rPr>
        <w:t>.</w:t>
      </w:r>
      <w:r>
        <w:rPr>
          <w:shadow w:val="0"/>
          <w:color w:val="080808"/>
          <w:w w:val="98"/>
          <w:sz w:val="14"/>
        </w:rPr>
        <w:t>.</w:t>
      </w:r>
      <w:r>
        <w:rPr>
          <w:shadow w:val="0"/>
          <w:color w:val="080808"/>
          <w:spacing w:val="-8"/>
          <w:w w:val="98"/>
          <w:sz w:val="14"/>
        </w:rPr>
        <w:t>.</w:t>
      </w:r>
      <w:r>
        <w:rPr>
          <w:shadow w:val="0"/>
          <w:color w:val="080808"/>
          <w:w w:val="90"/>
          <w:sz w:val="14"/>
        </w:rPr>
        <w:t>.....、.</w:t>
      </w:r>
      <w:r>
        <w:rPr>
          <w:shadow w:val="0"/>
          <w:color w:val="080808"/>
          <w:w w:val="100"/>
          <w:sz w:val="14"/>
        </w:rPr>
        <w:t xml:space="preserve"> </w:t>
      </w:r>
      <w:r>
        <w:rPr>
          <w:shadow w:val="0"/>
          <w:color w:val="080808"/>
          <w:sz w:val="14"/>
        </w:rPr>
        <w:tab/>
      </w:r>
      <w:r>
        <w:rPr>
          <w:shadow w:val="0"/>
          <w:color w:val="080808"/>
          <w:spacing w:val="-6"/>
          <w:w w:val="50"/>
          <w:sz w:val="14"/>
        </w:rPr>
        <w:t>}</w:t>
      </w:r>
      <w:r>
        <w:rPr>
          <w:shadow w:val="0"/>
          <w:color w:val="080808"/>
          <w:w w:val="90"/>
          <w:sz w:val="14"/>
        </w:rPr>
        <w:t>.</w:t>
      </w:r>
    </w:p>
    <w:p>
      <w:pPr>
        <w:spacing w:after="0" w:line="421" w:lineRule="exact"/>
        <w:jc w:val="left"/>
        <w:rPr>
          <w:sz w:val="14"/>
        </w:rPr>
        <w:sectPr>
          <w:type w:val="continuous"/>
          <w:pgSz w:w="11780" w:h="16880"/>
          <w:pgMar w:top="1600" w:right="0" w:bottom="40" w:left="880" w:header="720" w:footer="720" w:gutter="0"/>
        </w:sectPr>
      </w:pPr>
    </w:p>
    <w:p>
      <w:pPr>
        <w:spacing w:before="0" w:line="228" w:lineRule="exact"/>
        <w:ind w:left="595" w:right="0" w:firstLine="0"/>
        <w:jc w:val="left"/>
        <w:rPr>
          <w:sz w:val="20"/>
        </w:rPr>
      </w:pPr>
      <w:r>
        <w:rPr>
          <w:color w:val="080808"/>
          <w:w w:val="105"/>
          <w:sz w:val="20"/>
        </w:rPr>
        <w:t>绩效目标批复</w:t>
      </w: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spacing w:before="4"/>
        <w:rPr>
          <w:sz w:val="17"/>
        </w:rPr>
      </w:pPr>
    </w:p>
    <w:p>
      <w:pPr>
        <w:spacing w:before="0"/>
        <w:ind w:left="610" w:right="0" w:firstLine="0"/>
        <w:jc w:val="left"/>
        <w:rPr>
          <w:sz w:val="20"/>
        </w:rPr>
      </w:pPr>
      <w:r>
        <w:drawing>
          <wp:anchor distT="0" distB="0" distL="0" distR="0" simplePos="0" relativeHeight="3072" behindDoc="0" locked="0" layoutInCell="1" allowOverlap="1">
            <wp:simplePos x="0" y="0"/>
            <wp:positionH relativeFrom="page">
              <wp:posOffset>1910715</wp:posOffset>
            </wp:positionH>
            <wp:positionV relativeFrom="paragraph">
              <wp:posOffset>-459105</wp:posOffset>
            </wp:positionV>
            <wp:extent cx="1856105" cy="1126490"/>
            <wp:effectExtent l="0" t="0" r="0" b="0"/>
            <wp:wrapNone/>
            <wp:docPr id="19"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13.jpeg"/>
                    <pic:cNvPicPr>
                      <a:picLocks noChangeAspect="1"/>
                    </pic:cNvPicPr>
                  </pic:nvPicPr>
                  <pic:blipFill>
                    <a:blip r:embed="rId46" cstate="print"/>
                    <a:stretch>
                      <a:fillRect/>
                    </a:stretch>
                  </pic:blipFill>
                  <pic:spPr>
                    <a:xfrm>
                      <a:off x="0" y="0"/>
                      <a:ext cx="1856187" cy="1126631"/>
                    </a:xfrm>
                    <a:prstGeom prst="rect">
                      <a:avLst/>
                    </a:prstGeom>
                  </pic:spPr>
                </pic:pic>
              </a:graphicData>
            </a:graphic>
          </wp:anchor>
        </w:drawing>
      </w:r>
      <w:r>
        <w:rPr>
          <w:color w:val="080808"/>
          <w:w w:val="105"/>
          <w:sz w:val="20"/>
        </w:rPr>
        <w:t>绩效运行监控</w:t>
      </w:r>
    </w:p>
    <w:p>
      <w:pPr>
        <w:tabs>
          <w:tab w:val="left" w:leader="dot" w:pos="4591"/>
        </w:tabs>
        <w:spacing w:before="38"/>
        <w:ind w:left="0" w:right="693" w:firstLine="0"/>
        <w:jc w:val="center"/>
        <w:rPr>
          <w:sz w:val="16"/>
        </w:rPr>
      </w:pPr>
      <w:r>
        <w:br w:type="column"/>
      </w:r>
      <w:r>
        <w:rPr>
          <w:color w:val="080808"/>
          <w:w w:val="86"/>
          <w:sz w:val="16"/>
        </w:rPr>
        <w:t>,</w:t>
      </w:r>
      <w:r>
        <w:rPr>
          <w:color w:val="080808"/>
          <w:spacing w:val="-25"/>
          <w:w w:val="86"/>
          <w:sz w:val="16"/>
        </w:rPr>
        <w:t>•</w:t>
      </w:r>
      <w:r>
        <w:rPr>
          <w:color w:val="1F1F1F"/>
          <w:spacing w:val="-28"/>
          <w:w w:val="78"/>
          <w:sz w:val="16"/>
        </w:rPr>
        <w:t>.</w:t>
      </w:r>
      <w:r>
        <w:rPr>
          <w:color w:val="2F2F2F"/>
          <w:spacing w:val="-61"/>
          <w:w w:val="109"/>
          <w:sz w:val="16"/>
        </w:rPr>
        <w:t>•</w:t>
      </w:r>
      <w:r>
        <w:rPr>
          <w:color w:val="1F1F1F"/>
          <w:spacing w:val="-11"/>
          <w:w w:val="78"/>
          <w:sz w:val="16"/>
        </w:rPr>
        <w:t>.</w:t>
      </w:r>
      <w:r>
        <w:rPr>
          <w:shadow/>
          <w:color w:val="080808"/>
          <w:spacing w:val="5"/>
          <w:w w:val="109"/>
          <w:sz w:val="16"/>
        </w:rPr>
        <w:t>•</w:t>
      </w:r>
      <w:r>
        <w:rPr>
          <w:shadow w:val="0"/>
          <w:color w:val="080808"/>
          <w:w w:val="75"/>
          <w:sz w:val="16"/>
        </w:rPr>
        <w:t>-</w:t>
      </w:r>
      <w:r>
        <w:rPr>
          <w:shadow w:val="0"/>
          <w:color w:val="080808"/>
          <w:spacing w:val="-55"/>
          <w:w w:val="75"/>
          <w:sz w:val="16"/>
        </w:rPr>
        <w:t>-</w:t>
      </w:r>
      <w:r>
        <w:rPr>
          <w:shadow w:val="0"/>
          <w:color w:val="080808"/>
          <w:w w:val="109"/>
          <w:sz w:val="16"/>
        </w:rPr>
        <w:t>•</w:t>
      </w:r>
      <w:r>
        <w:rPr>
          <w:shadow w:val="0"/>
          <w:color w:val="080808"/>
          <w:spacing w:val="-9"/>
          <w:w w:val="109"/>
          <w:sz w:val="16"/>
        </w:rPr>
        <w:t>-</w:t>
      </w:r>
      <w:r>
        <w:rPr>
          <w:shadow w:val="0"/>
          <w:color w:val="080808"/>
          <w:w w:val="78"/>
          <w:sz w:val="16"/>
        </w:rPr>
        <w:t>.</w:t>
      </w:r>
      <w:r>
        <w:rPr>
          <w:shadow w:val="0"/>
          <w:color w:val="080808"/>
          <w:spacing w:val="-63"/>
          <w:w w:val="78"/>
          <w:sz w:val="16"/>
        </w:rPr>
        <w:t>.</w:t>
      </w:r>
      <w:r>
        <w:rPr>
          <w:shadow w:val="0"/>
          <w:color w:val="080808"/>
          <w:w w:val="58"/>
          <w:sz w:val="16"/>
        </w:rPr>
        <w:t>••-••••••.,.,</w:t>
      </w:r>
      <w:r>
        <w:rPr>
          <w:shadow w:val="0"/>
          <w:color w:val="080808"/>
          <w:spacing w:val="-36"/>
          <w:w w:val="58"/>
          <w:sz w:val="16"/>
        </w:rPr>
        <w:t>.</w:t>
      </w:r>
      <w:r>
        <w:rPr>
          <w:shadow w:val="0"/>
          <w:color w:val="080808"/>
          <w:w w:val="55"/>
          <w:sz w:val="16"/>
        </w:rPr>
        <w:t>....</w:t>
      </w:r>
      <w:r>
        <w:rPr>
          <w:shadow w:val="0"/>
          <w:color w:val="080808"/>
          <w:spacing w:val="-24"/>
          <w:w w:val="55"/>
          <w:sz w:val="16"/>
        </w:rPr>
        <w:t>.</w:t>
      </w:r>
      <w:r>
        <w:rPr>
          <w:shadow w:val="0"/>
          <w:color w:val="080808"/>
          <w:w w:val="84"/>
          <w:sz w:val="16"/>
        </w:rPr>
        <w:t>,</w:t>
      </w:r>
      <w:r>
        <w:rPr>
          <w:shadow w:val="0"/>
          <w:color w:val="080808"/>
          <w:spacing w:val="-43"/>
          <w:w w:val="84"/>
          <w:sz w:val="16"/>
        </w:rPr>
        <w:t>.</w:t>
      </w:r>
      <w:r>
        <w:rPr>
          <w:shadow w:val="0"/>
          <w:color w:val="1F1F1F"/>
          <w:w w:val="52"/>
          <w:sz w:val="16"/>
        </w:rPr>
        <w:t>........</w:t>
      </w:r>
      <w:r>
        <w:rPr>
          <w:shadow w:val="0"/>
          <w:color w:val="1F1F1F"/>
          <w:spacing w:val="-22"/>
          <w:w w:val="52"/>
          <w:sz w:val="16"/>
        </w:rPr>
        <w:t>.</w:t>
      </w:r>
      <w:r>
        <w:rPr>
          <w:shadow w:val="0"/>
          <w:color w:val="080808"/>
          <w:w w:val="66"/>
          <w:sz w:val="16"/>
        </w:rPr>
        <w:t>.,</w:t>
      </w:r>
      <w:r>
        <w:rPr>
          <w:shadow w:val="0"/>
          <w:color w:val="080808"/>
          <w:spacing w:val="-44"/>
          <w:w w:val="66"/>
          <w:sz w:val="16"/>
        </w:rPr>
        <w:t>,</w:t>
      </w:r>
      <w:r>
        <w:rPr>
          <w:shadow w:val="0"/>
          <w:color w:val="080808"/>
          <w:w w:val="54"/>
          <w:sz w:val="16"/>
        </w:rPr>
        <w:t>................................................</w:t>
      </w:r>
      <w:r>
        <w:rPr>
          <w:shadow w:val="0"/>
          <w:color w:val="080808"/>
          <w:spacing w:val="-26"/>
          <w:w w:val="54"/>
          <w:sz w:val="16"/>
        </w:rPr>
        <w:t>.</w:t>
      </w:r>
      <w:r>
        <w:rPr>
          <w:shadow w:val="0"/>
          <w:color w:val="080808"/>
          <w:w w:val="51"/>
          <w:sz w:val="16"/>
        </w:rPr>
        <w:t>_.、.</w:t>
      </w:r>
      <w:r>
        <w:rPr>
          <w:shadow w:val="0"/>
          <w:color w:val="080808"/>
          <w:w w:val="100"/>
          <w:sz w:val="16"/>
        </w:rPr>
        <w:t xml:space="preserve"> </w:t>
      </w:r>
      <w:r>
        <w:rPr>
          <w:shadow w:val="0"/>
          <w:color w:val="080808"/>
          <w:sz w:val="16"/>
        </w:rPr>
        <w:tab/>
      </w:r>
      <w:r>
        <w:rPr>
          <w:rFonts w:ascii="Times New Roman" w:hAnsi="Times New Roman" w:eastAsia="Times New Roman"/>
          <w:shadow w:val="0"/>
          <w:color w:val="080808"/>
          <w:spacing w:val="7"/>
          <w:w w:val="38"/>
          <w:sz w:val="19"/>
        </w:rPr>
        <w:t>l</w:t>
      </w:r>
      <w:r>
        <w:rPr>
          <w:shadow w:val="0"/>
          <w:color w:val="080808"/>
          <w:w w:val="51"/>
          <w:sz w:val="16"/>
        </w:rPr>
        <w:t>.</w:t>
      </w:r>
    </w:p>
    <w:p>
      <w:pPr>
        <w:spacing w:before="72" w:line="202" w:lineRule="exact"/>
        <w:ind w:left="0" w:right="673" w:firstLine="0"/>
        <w:jc w:val="center"/>
        <w:rPr>
          <w:sz w:val="20"/>
        </w:rPr>
      </w:pPr>
      <w:r>
        <w:pict>
          <v:shape id="_x0000_s1119" o:spid="_x0000_s1119" o:spt="202" type="#_x0000_t202" style="position:absolute;left:0pt;margin-left:307.3pt;margin-top:-7.7pt;height:26.3pt;width:239.65pt;mso-position-horizontal-relative:page;z-index:-142336;mso-width-relative:page;mso-height-relative:page;" filled="f" stroked="f" coordsize="21600,21600">
            <v:path/>
            <v:fill on="f" focussize="0,0"/>
            <v:stroke on="f" joinstyle="miter"/>
            <v:imagedata o:title=""/>
            <o:lock v:ext="edit"/>
            <v:textbox inset="0mm,0mm,0mm,0mm">
              <w:txbxContent>
                <w:p>
                  <w:pPr>
                    <w:tabs>
                      <w:tab w:val="left" w:pos="4685"/>
                    </w:tabs>
                    <w:spacing w:before="0" w:line="526" w:lineRule="exact"/>
                    <w:ind w:left="0" w:right="0" w:firstLine="0"/>
                    <w:jc w:val="left"/>
                    <w:rPr>
                      <w:rFonts w:ascii="Arial" w:eastAsia="Arial"/>
                      <w:sz w:val="47"/>
                    </w:rPr>
                  </w:pPr>
                  <w:r>
                    <w:rPr>
                      <w:color w:val="080808"/>
                      <w:w w:val="50"/>
                      <w:sz w:val="46"/>
                    </w:rPr>
                    <w:t>；</w:t>
                  </w:r>
                  <w:r>
                    <w:rPr>
                      <w:color w:val="080808"/>
                      <w:w w:val="50"/>
                      <w:sz w:val="46"/>
                    </w:rPr>
                    <w:tab/>
                  </w:r>
                  <w:r>
                    <w:rPr>
                      <w:rFonts w:ascii="Arial" w:eastAsia="Arial"/>
                      <w:color w:val="080808"/>
                      <w:spacing w:val="-20"/>
                      <w:w w:val="95"/>
                      <w:sz w:val="47"/>
                    </w:rPr>
                    <w:t>i</w:t>
                  </w:r>
                </w:p>
              </w:txbxContent>
            </v:textbox>
          </v:shape>
        </w:pict>
      </w:r>
      <w:r>
        <w:rPr>
          <w:color w:val="1F1F1F"/>
          <w:w w:val="105"/>
          <w:sz w:val="20"/>
        </w:rPr>
        <w:t>绩效目标公开</w:t>
      </w:r>
    </w:p>
    <w:p>
      <w:pPr>
        <w:tabs>
          <w:tab w:val="left" w:leader="dot" w:pos="4886"/>
        </w:tabs>
        <w:spacing w:before="0" w:line="189" w:lineRule="exact"/>
        <w:ind w:left="2324" w:right="0" w:firstLine="0"/>
        <w:jc w:val="left"/>
        <w:rPr>
          <w:sz w:val="19"/>
        </w:rPr>
      </w:pPr>
      <w:r>
        <w:rPr>
          <w:color w:val="080808"/>
          <w:w w:val="70"/>
          <w:sz w:val="19"/>
        </w:rPr>
        <w:t>喜.</w:t>
      </w:r>
      <w:r>
        <w:rPr>
          <w:color w:val="080808"/>
          <w:w w:val="70"/>
          <w:sz w:val="19"/>
        </w:rPr>
        <w:tab/>
      </w:r>
      <w:r>
        <w:rPr>
          <w:color w:val="080808"/>
          <w:w w:val="70"/>
          <w:sz w:val="19"/>
        </w:rPr>
        <w:t>;</w:t>
      </w:r>
    </w:p>
    <w:p>
      <w:pPr>
        <w:tabs>
          <w:tab w:val="left" w:leader="dot" w:pos="4843"/>
        </w:tabs>
        <w:spacing w:before="150"/>
        <w:ind w:left="240" w:right="0" w:firstLine="0"/>
        <w:jc w:val="left"/>
        <w:rPr>
          <w:sz w:val="15"/>
        </w:rPr>
      </w:pPr>
      <w:r>
        <w:rPr>
          <w:color w:val="1F1F1F"/>
          <w:spacing w:val="-3"/>
          <w:w w:val="55"/>
          <w:sz w:val="15"/>
        </w:rPr>
        <w:t>,.</w:t>
      </w:r>
      <w:r>
        <w:rPr>
          <w:color w:val="080808"/>
          <w:spacing w:val="-3"/>
          <w:w w:val="55"/>
          <w:sz w:val="15"/>
        </w:rPr>
        <w:t>.,..</w:t>
      </w:r>
      <w:r>
        <w:rPr>
          <w:color w:val="1F1F1F"/>
          <w:spacing w:val="-3"/>
          <w:w w:val="55"/>
          <w:sz w:val="15"/>
        </w:rPr>
        <w:t>.............................</w:t>
      </w:r>
      <w:r>
        <w:rPr>
          <w:color w:val="1F1F1F"/>
          <w:w w:val="55"/>
          <w:sz w:val="15"/>
        </w:rPr>
        <w:t>、.</w:t>
      </w:r>
      <w:r>
        <w:rPr>
          <w:color w:val="1F1F1F"/>
          <w:w w:val="55"/>
          <w:sz w:val="15"/>
        </w:rPr>
        <w:tab/>
      </w:r>
      <w:r>
        <w:rPr>
          <w:color w:val="2F2F2F"/>
          <w:w w:val="65"/>
          <w:sz w:val="15"/>
          <w:vertAlign w:val="subscript"/>
        </w:rPr>
        <w:t>飞</w:t>
      </w:r>
    </w:p>
    <w:p>
      <w:pPr>
        <w:spacing w:before="68" w:line="207" w:lineRule="exact"/>
        <w:ind w:left="0" w:right="648" w:firstLine="0"/>
        <w:jc w:val="center"/>
        <w:rPr>
          <w:sz w:val="20"/>
        </w:rPr>
      </w:pPr>
      <w:r>
        <w:rPr>
          <w:color w:val="080808"/>
          <w:w w:val="105"/>
          <w:sz w:val="20"/>
        </w:rPr>
        <w:t>实时开展项目跟踪监控</w:t>
      </w:r>
    </w:p>
    <w:p>
      <w:pPr>
        <w:spacing w:before="0" w:line="208" w:lineRule="exact"/>
        <w:ind w:left="283" w:right="0" w:firstLine="0"/>
        <w:jc w:val="left"/>
        <w:rPr>
          <w:sz w:val="14"/>
        </w:rPr>
      </w:pPr>
      <w:r>
        <w:rPr>
          <w:color w:val="080808"/>
          <w:spacing w:val="-59"/>
          <w:w w:val="104"/>
          <w:sz w:val="15"/>
        </w:rPr>
        <w:t>,</w:t>
      </w:r>
      <w:r>
        <w:rPr>
          <w:color w:val="080808"/>
          <w:spacing w:val="-5"/>
          <w:w w:val="60"/>
          <w:sz w:val="15"/>
        </w:rPr>
        <w:t>......</w:t>
      </w:r>
      <w:r>
        <w:rPr>
          <w:color w:val="080808"/>
          <w:spacing w:val="7"/>
          <w:w w:val="50"/>
          <w:sz w:val="15"/>
        </w:rPr>
        <w:t>企</w:t>
      </w:r>
      <w:r>
        <w:rPr>
          <w:color w:val="080808"/>
          <w:spacing w:val="9"/>
          <w:w w:val="84"/>
          <w:sz w:val="15"/>
        </w:rPr>
        <w:t>.</w:t>
      </w:r>
      <w:r>
        <w:rPr>
          <w:color w:val="080808"/>
          <w:spacing w:val="10"/>
          <w:w w:val="91"/>
          <w:sz w:val="15"/>
        </w:rPr>
        <w:t>.</w:t>
      </w:r>
      <w:r>
        <w:rPr>
          <w:shadow/>
          <w:color w:val="2F2F2F"/>
          <w:spacing w:val="-18"/>
          <w:w w:val="91"/>
          <w:sz w:val="15"/>
        </w:rPr>
        <w:t>.</w:t>
      </w:r>
      <w:r>
        <w:rPr>
          <w:shadow w:val="0"/>
          <w:color w:val="080808"/>
          <w:spacing w:val="-11"/>
          <w:w w:val="91"/>
          <w:sz w:val="15"/>
        </w:rPr>
        <w:t>..</w:t>
      </w:r>
      <w:r>
        <w:rPr>
          <w:shadow w:val="0"/>
          <w:color w:val="080808"/>
          <w:spacing w:val="-42"/>
          <w:w w:val="84"/>
          <w:sz w:val="15"/>
        </w:rPr>
        <w:t>.</w:t>
      </w:r>
      <w:r>
        <w:rPr>
          <w:shadow w:val="0"/>
          <w:color w:val="080808"/>
          <w:spacing w:val="-27"/>
          <w:w w:val="91"/>
          <w:sz w:val="15"/>
        </w:rPr>
        <w:t>.</w:t>
      </w:r>
      <w:r>
        <w:rPr>
          <w:shadow w:val="0"/>
          <w:color w:val="080808"/>
          <w:spacing w:val="-16"/>
          <w:w w:val="84"/>
          <w:sz w:val="15"/>
        </w:rPr>
        <w:t>..</w:t>
      </w:r>
      <w:r>
        <w:rPr>
          <w:shadow w:val="0"/>
          <w:color w:val="080808"/>
          <w:spacing w:val="-38"/>
          <w:w w:val="91"/>
          <w:sz w:val="15"/>
        </w:rPr>
        <w:t>.</w:t>
      </w:r>
      <w:r>
        <w:rPr>
          <w:shadow w:val="0"/>
          <w:color w:val="080808"/>
          <w:spacing w:val="-26"/>
          <w:w w:val="84"/>
          <w:sz w:val="15"/>
        </w:rPr>
        <w:t>.</w:t>
      </w:r>
      <w:r>
        <w:rPr>
          <w:shadow w:val="0"/>
          <w:color w:val="080808"/>
          <w:spacing w:val="-26"/>
          <w:w w:val="91"/>
          <w:sz w:val="15"/>
        </w:rPr>
        <w:t>..,..</w:t>
      </w:r>
      <w:r>
        <w:rPr>
          <w:shadow w:val="0"/>
          <w:color w:val="1F1F1F"/>
          <w:w w:val="62"/>
          <w:sz w:val="15"/>
        </w:rPr>
        <w:t>.</w:t>
      </w:r>
      <w:r>
        <w:rPr>
          <w:shadow/>
          <w:color w:val="1F1F1F"/>
          <w:w w:val="62"/>
          <w:sz w:val="15"/>
        </w:rPr>
        <w:t>.</w:t>
      </w:r>
      <w:r>
        <w:rPr>
          <w:shadow w:val="0"/>
          <w:color w:val="1F1F1F"/>
          <w:spacing w:val="-27"/>
          <w:w w:val="62"/>
          <w:sz w:val="15"/>
        </w:rPr>
        <w:t>.</w:t>
      </w:r>
      <w:r>
        <w:rPr>
          <w:shadow w:val="0"/>
          <w:color w:val="080808"/>
          <w:w w:val="40"/>
          <w:sz w:val="14"/>
        </w:rPr>
        <w:t>矗^</w:t>
      </w:r>
      <w:r>
        <w:rPr>
          <w:shadow w:val="0"/>
          <w:color w:val="080808"/>
          <w:spacing w:val="-4"/>
          <w:w w:val="40"/>
          <w:sz w:val="14"/>
        </w:rPr>
        <w:t>、.</w:t>
      </w:r>
      <w:r>
        <w:rPr>
          <w:shadow w:val="0"/>
          <w:color w:val="2F2F2F"/>
          <w:w w:val="40"/>
          <w:sz w:val="14"/>
        </w:rPr>
        <w:t>..</w:t>
      </w:r>
      <w:r>
        <w:rPr>
          <w:shadow w:val="0"/>
          <w:color w:val="2F2F2F"/>
          <w:spacing w:val="-47"/>
          <w:sz w:val="14"/>
        </w:rPr>
        <w:t xml:space="preserve"> </w:t>
      </w:r>
      <w:r>
        <w:rPr>
          <w:shadow w:val="0"/>
          <w:color w:val="080808"/>
          <w:w w:val="40"/>
          <w:sz w:val="14"/>
        </w:rPr>
        <w:t>..</w:t>
      </w:r>
      <w:r>
        <w:rPr>
          <w:shadow w:val="0"/>
          <w:color w:val="080808"/>
          <w:spacing w:val="-47"/>
          <w:sz w:val="14"/>
        </w:rPr>
        <w:t xml:space="preserve"> </w:t>
      </w:r>
      <w:r>
        <w:rPr>
          <w:shadow w:val="0"/>
          <w:color w:val="080808"/>
          <w:spacing w:val="-5"/>
          <w:w w:val="98"/>
          <w:sz w:val="14"/>
        </w:rPr>
        <w:t>..........</w:t>
      </w:r>
      <w:r>
        <w:rPr>
          <w:shadow w:val="0"/>
          <w:color w:val="2F2F2F"/>
          <w:spacing w:val="-29"/>
          <w:w w:val="98"/>
          <w:sz w:val="14"/>
        </w:rPr>
        <w:t>.</w:t>
      </w:r>
      <w:r>
        <w:rPr>
          <w:shadow w:val="0"/>
          <w:color w:val="080808"/>
          <w:spacing w:val="-42"/>
          <w:w w:val="33"/>
          <w:sz w:val="14"/>
        </w:rPr>
        <w:t>鞠</w:t>
      </w:r>
      <w:r>
        <w:rPr>
          <w:shadow w:val="0"/>
          <w:color w:val="080808"/>
          <w:spacing w:val="-35"/>
          <w:w w:val="98"/>
          <w:sz w:val="14"/>
        </w:rPr>
        <w:t>.</w:t>
      </w:r>
      <w:r>
        <w:rPr>
          <w:shadow w:val="0"/>
          <w:color w:val="080808"/>
          <w:spacing w:val="-29"/>
          <w:w w:val="90"/>
          <w:sz w:val="14"/>
        </w:rPr>
        <w:t>.</w:t>
      </w:r>
      <w:r>
        <w:rPr>
          <w:shadow w:val="0"/>
          <w:color w:val="080808"/>
          <w:spacing w:val="-41"/>
          <w:w w:val="98"/>
          <w:sz w:val="14"/>
        </w:rPr>
        <w:t>.</w:t>
      </w:r>
      <w:r>
        <w:rPr>
          <w:shadow w:val="0"/>
          <w:color w:val="080808"/>
          <w:spacing w:val="-23"/>
          <w:w w:val="90"/>
          <w:sz w:val="14"/>
        </w:rPr>
        <w:t>.</w:t>
      </w:r>
      <w:r>
        <w:rPr>
          <w:shadow w:val="0"/>
          <w:color w:val="080808"/>
          <w:spacing w:val="-16"/>
          <w:w w:val="98"/>
          <w:sz w:val="14"/>
        </w:rPr>
        <w:t>....</w:t>
      </w:r>
      <w:r>
        <w:rPr>
          <w:shadow w:val="0"/>
          <w:color w:val="080808"/>
          <w:spacing w:val="-6"/>
          <w:w w:val="90"/>
          <w:sz w:val="14"/>
        </w:rPr>
        <w:t>..</w:t>
      </w:r>
      <w:r>
        <w:rPr>
          <w:shadow w:val="0"/>
          <w:color w:val="080808"/>
          <w:spacing w:val="-9"/>
          <w:w w:val="98"/>
          <w:sz w:val="14"/>
        </w:rPr>
        <w:t>..、..</w:t>
      </w:r>
      <w:r>
        <w:rPr>
          <w:shadow w:val="0"/>
          <w:color w:val="2F2F2F"/>
          <w:spacing w:val="-33"/>
          <w:w w:val="98"/>
          <w:sz w:val="14"/>
        </w:rPr>
        <w:t>.</w:t>
      </w:r>
      <w:r>
        <w:rPr>
          <w:shadow w:val="0"/>
          <w:color w:val="080808"/>
          <w:spacing w:val="-2"/>
          <w:w w:val="98"/>
          <w:sz w:val="14"/>
        </w:rPr>
        <w:t>......</w:t>
      </w:r>
      <w:r>
        <w:rPr>
          <w:shadow/>
          <w:color w:val="2F2F2F"/>
          <w:spacing w:val="-26"/>
          <w:w w:val="98"/>
          <w:sz w:val="14"/>
        </w:rPr>
        <w:t>.</w:t>
      </w:r>
      <w:r>
        <w:rPr>
          <w:shadow w:val="0"/>
          <w:color w:val="080808"/>
          <w:spacing w:val="-42"/>
          <w:w w:val="98"/>
          <w:sz w:val="14"/>
        </w:rPr>
        <w:t>...</w:t>
      </w:r>
      <w:r>
        <w:rPr>
          <w:shadow w:val="0"/>
          <w:color w:val="080808"/>
          <w:spacing w:val="-24"/>
          <w:w w:val="45"/>
          <w:sz w:val="14"/>
        </w:rPr>
        <w:t>今</w:t>
      </w:r>
      <w:r>
        <w:rPr>
          <w:rFonts w:hint="eastAsia" w:ascii="Microsoft JhengHei" w:eastAsia="Microsoft JhengHei"/>
          <w:b/>
          <w:shadow w:val="0"/>
          <w:color w:val="080808"/>
          <w:spacing w:val="10"/>
          <w:w w:val="193"/>
          <w:sz w:val="14"/>
        </w:rPr>
        <w:t>.</w:t>
      </w:r>
      <w:r>
        <w:rPr>
          <w:emboss/>
          <w:color w:val="2F2F2F"/>
          <w:spacing w:val="-26"/>
          <w:w w:val="98"/>
          <w:sz w:val="14"/>
        </w:rPr>
        <w:t>.</w:t>
      </w:r>
      <w:r>
        <w:rPr>
          <w:shadow w:val="0"/>
          <w:color w:val="080808"/>
          <w:spacing w:val="-2"/>
          <w:w w:val="98"/>
          <w:sz w:val="14"/>
        </w:rPr>
        <w:t>...</w:t>
      </w:r>
      <w:r>
        <w:rPr>
          <w:shadow w:val="0"/>
          <w:color w:val="080808"/>
          <w:spacing w:val="-11"/>
          <w:w w:val="90"/>
          <w:sz w:val="14"/>
        </w:rPr>
        <w:t>...</w:t>
      </w:r>
      <w:r>
        <w:rPr>
          <w:shadow w:val="0"/>
          <w:color w:val="080808"/>
          <w:spacing w:val="-39"/>
          <w:w w:val="98"/>
          <w:sz w:val="14"/>
        </w:rPr>
        <w:t>.</w:t>
      </w:r>
      <w:r>
        <w:rPr>
          <w:shadow w:val="0"/>
          <w:color w:val="080808"/>
          <w:spacing w:val="-26"/>
          <w:w w:val="90"/>
          <w:sz w:val="14"/>
        </w:rPr>
        <w:t>.</w:t>
      </w:r>
      <w:r>
        <w:rPr>
          <w:shadow w:val="0"/>
          <w:color w:val="080808"/>
          <w:spacing w:val="-7"/>
          <w:w w:val="98"/>
          <w:sz w:val="14"/>
        </w:rPr>
        <w:t>......,....</w:t>
      </w:r>
    </w:p>
    <w:p>
      <w:pPr>
        <w:spacing w:before="45" w:line="520" w:lineRule="exact"/>
        <w:ind w:left="264" w:right="0" w:firstLine="0"/>
        <w:jc w:val="left"/>
        <w:rPr>
          <w:rFonts w:ascii="Times New Roman" w:eastAsia="Times New Roman"/>
          <w:b/>
          <w:sz w:val="26"/>
        </w:rPr>
      </w:pPr>
      <w:r>
        <w:rPr>
          <w:rFonts w:ascii="Arial" w:eastAsia="Arial"/>
          <w:color w:val="080808"/>
          <w:spacing w:val="-18"/>
          <w:w w:val="101"/>
          <w:sz w:val="6"/>
        </w:rPr>
        <w:t>_</w:t>
      </w:r>
      <w:r>
        <w:rPr>
          <w:rFonts w:ascii="Times New Roman" w:eastAsia="Times New Roman"/>
          <w:color w:val="080808"/>
          <w:spacing w:val="-23"/>
          <w:w w:val="101"/>
          <w:sz w:val="26"/>
        </w:rPr>
        <w:t>.</w:t>
      </w:r>
      <w:r>
        <w:rPr>
          <w:rFonts w:ascii="Times New Roman" w:eastAsia="Times New Roman"/>
          <w:color w:val="080808"/>
          <w:spacing w:val="-2"/>
          <w:w w:val="83"/>
          <w:sz w:val="26"/>
        </w:rPr>
        <w:t>...</w:t>
      </w:r>
      <w:r>
        <w:rPr>
          <w:rFonts w:ascii="Times New Roman" w:eastAsia="Times New Roman"/>
          <w:shadow/>
          <w:color w:val="2F2F2F"/>
          <w:spacing w:val="-18"/>
          <w:w w:val="83"/>
          <w:sz w:val="26"/>
        </w:rPr>
        <w:t>.</w:t>
      </w:r>
      <w:r>
        <w:rPr>
          <w:rFonts w:ascii="Times New Roman" w:eastAsia="Times New Roman"/>
          <w:shadow w:val="0"/>
          <w:color w:val="080808"/>
          <w:spacing w:val="-25"/>
          <w:w w:val="99"/>
          <w:sz w:val="26"/>
        </w:rPr>
        <w:t>..</w:t>
      </w:r>
      <w:r>
        <w:rPr>
          <w:rFonts w:ascii="Times New Roman" w:eastAsia="Times New Roman"/>
          <w:shadow w:val="0"/>
          <w:color w:val="080808"/>
          <w:spacing w:val="5"/>
          <w:w w:val="91"/>
          <w:sz w:val="26"/>
        </w:rPr>
        <w:t>..</w:t>
      </w:r>
      <w:r>
        <w:rPr>
          <w:rFonts w:ascii="Times New Roman" w:eastAsia="Times New Roman"/>
          <w:shadow w:val="0"/>
          <w:color w:val="080808"/>
          <w:spacing w:val="-10"/>
          <w:w w:val="75"/>
          <w:sz w:val="26"/>
        </w:rPr>
        <w:t>..</w:t>
      </w:r>
      <w:r>
        <w:rPr>
          <w:rFonts w:ascii="Times New Roman" w:eastAsia="Times New Roman"/>
          <w:shadow w:val="0"/>
          <w:color w:val="080808"/>
          <w:spacing w:val="-3"/>
          <w:w w:val="83"/>
          <w:sz w:val="26"/>
        </w:rPr>
        <w:t>...........</w:t>
      </w:r>
      <w:r>
        <w:rPr>
          <w:rFonts w:ascii="Times New Roman" w:eastAsia="Times New Roman"/>
          <w:shadow w:val="0"/>
          <w:color w:val="080808"/>
          <w:spacing w:val="-17"/>
          <w:w w:val="75"/>
          <w:sz w:val="26"/>
        </w:rPr>
        <w:t>.</w:t>
      </w:r>
      <w:r>
        <w:rPr>
          <w:rFonts w:ascii="Times New Roman" w:eastAsia="Times New Roman"/>
          <w:shadow w:val="0"/>
          <w:color w:val="080808"/>
          <w:spacing w:val="-38"/>
          <w:w w:val="83"/>
          <w:sz w:val="26"/>
        </w:rPr>
        <w:t>.</w:t>
      </w:r>
      <w:r>
        <w:rPr>
          <w:rFonts w:ascii="Times New Roman" w:eastAsia="Times New Roman"/>
          <w:shadow w:val="0"/>
          <w:color w:val="080808"/>
          <w:spacing w:val="-33"/>
          <w:w w:val="75"/>
          <w:sz w:val="26"/>
        </w:rPr>
        <w:t>.</w:t>
      </w:r>
      <w:r>
        <w:rPr>
          <w:rFonts w:ascii="Times New Roman" w:eastAsia="Times New Roman"/>
          <w:shadow w:val="0"/>
          <w:color w:val="080808"/>
          <w:spacing w:val="-39"/>
          <w:w w:val="91"/>
          <w:sz w:val="26"/>
        </w:rPr>
        <w:t>.</w:t>
      </w:r>
      <w:r>
        <w:rPr>
          <w:rFonts w:ascii="Times New Roman" w:eastAsia="Times New Roman"/>
          <w:shadow w:val="0"/>
          <w:color w:val="080808"/>
          <w:spacing w:val="-16"/>
          <w:w w:val="83"/>
          <w:sz w:val="26"/>
        </w:rPr>
        <w:t>.</w:t>
      </w:r>
      <w:r>
        <w:rPr>
          <w:rFonts w:ascii="Times New Roman" w:eastAsia="Times New Roman"/>
          <w:shadow w:val="0"/>
          <w:color w:val="080808"/>
          <w:spacing w:val="-44"/>
          <w:w w:val="91"/>
          <w:sz w:val="26"/>
        </w:rPr>
        <w:t>.</w:t>
      </w:r>
      <w:r>
        <w:rPr>
          <w:rFonts w:ascii="Times New Roman" w:eastAsia="Times New Roman"/>
          <w:shadow w:val="0"/>
          <w:color w:val="080808"/>
          <w:spacing w:val="-11"/>
          <w:w w:val="83"/>
          <w:sz w:val="26"/>
        </w:rPr>
        <w:t>.</w:t>
      </w:r>
      <w:r>
        <w:rPr>
          <w:rFonts w:ascii="Times New Roman" w:eastAsia="Times New Roman"/>
          <w:shadow w:val="0"/>
          <w:color w:val="080808"/>
          <w:spacing w:val="-3"/>
          <w:w w:val="91"/>
          <w:sz w:val="26"/>
        </w:rPr>
        <w:t>.....</w:t>
      </w:r>
      <w:r>
        <w:rPr>
          <w:rFonts w:ascii="Times New Roman" w:eastAsia="Times New Roman"/>
          <w:shadow w:val="0"/>
          <w:color w:val="080808"/>
          <w:spacing w:val="-44"/>
          <w:w w:val="83"/>
          <w:sz w:val="26"/>
        </w:rPr>
        <w:t>.</w:t>
      </w:r>
      <w:r>
        <w:rPr>
          <w:rFonts w:ascii="Times New Roman" w:eastAsia="Times New Roman"/>
          <w:shadow w:val="0"/>
          <w:color w:val="080808"/>
          <w:spacing w:val="-17"/>
          <w:w w:val="91"/>
          <w:sz w:val="26"/>
        </w:rPr>
        <w:t>.</w:t>
      </w:r>
      <w:r>
        <w:rPr>
          <w:rFonts w:ascii="Times New Roman" w:eastAsia="Times New Roman"/>
          <w:shadow w:val="0"/>
          <w:color w:val="080808"/>
          <w:spacing w:val="-38"/>
          <w:w w:val="83"/>
          <w:sz w:val="26"/>
        </w:rPr>
        <w:t>.</w:t>
      </w:r>
      <w:r>
        <w:rPr>
          <w:rFonts w:ascii="Times New Roman" w:eastAsia="Times New Roman"/>
          <w:shadow w:val="0"/>
          <w:color w:val="080808"/>
          <w:spacing w:val="-22"/>
          <w:w w:val="91"/>
          <w:sz w:val="26"/>
        </w:rPr>
        <w:t>.</w:t>
      </w:r>
      <w:r>
        <w:rPr>
          <w:rFonts w:ascii="Times New Roman" w:eastAsia="Times New Roman"/>
          <w:shadow w:val="0"/>
          <w:color w:val="080808"/>
          <w:spacing w:val="-33"/>
          <w:w w:val="83"/>
          <w:sz w:val="26"/>
        </w:rPr>
        <w:t>.</w:t>
      </w:r>
      <w:r>
        <w:rPr>
          <w:rFonts w:ascii="Times New Roman" w:eastAsia="Times New Roman"/>
          <w:shadow w:val="0"/>
          <w:color w:val="080808"/>
          <w:spacing w:val="-27"/>
          <w:w w:val="91"/>
          <w:sz w:val="26"/>
        </w:rPr>
        <w:t>.</w:t>
      </w:r>
      <w:r>
        <w:rPr>
          <w:rFonts w:ascii="Times New Roman" w:eastAsia="Times New Roman"/>
          <w:shadow w:val="0"/>
          <w:color w:val="080808"/>
          <w:spacing w:val="-15"/>
          <w:w w:val="83"/>
          <w:sz w:val="26"/>
        </w:rPr>
        <w:t>.</w:t>
      </w:r>
      <w:r>
        <w:rPr>
          <w:rFonts w:ascii="Times New Roman" w:eastAsia="Times New Roman"/>
          <w:shadow w:val="0"/>
          <w:color w:val="444444"/>
          <w:spacing w:val="-40"/>
          <w:w w:val="83"/>
          <w:sz w:val="26"/>
        </w:rPr>
        <w:t>.</w:t>
      </w:r>
      <w:r>
        <w:rPr>
          <w:rFonts w:ascii="Times New Roman" w:eastAsia="Times New Roman"/>
          <w:shadow w:val="0"/>
          <w:color w:val="080808"/>
          <w:spacing w:val="-19"/>
          <w:w w:val="83"/>
          <w:sz w:val="26"/>
        </w:rPr>
        <w:t>....</w:t>
      </w:r>
      <w:r>
        <w:rPr>
          <w:rFonts w:ascii="Times New Roman" w:eastAsia="Times New Roman"/>
          <w:shadow w:val="0"/>
          <w:color w:val="080808"/>
          <w:spacing w:val="2"/>
          <w:w w:val="91"/>
          <w:sz w:val="26"/>
        </w:rPr>
        <w:t>..</w:t>
      </w:r>
      <w:r>
        <w:rPr>
          <w:rFonts w:ascii="Times New Roman" w:eastAsia="Times New Roman"/>
          <w:shadow w:val="0"/>
          <w:color w:val="080808"/>
          <w:spacing w:val="-49"/>
          <w:w w:val="75"/>
          <w:sz w:val="26"/>
        </w:rPr>
        <w:t>.</w:t>
      </w:r>
      <w:r>
        <w:rPr>
          <w:shadow w:val="0"/>
          <w:color w:val="080808"/>
          <w:spacing w:val="-461"/>
          <w:w w:val="108"/>
          <w:position w:val="2"/>
          <w:sz w:val="47"/>
        </w:rPr>
        <w:t>毯</w:t>
      </w:r>
      <w:r>
        <w:rPr>
          <w:rFonts w:ascii="Times New Roman" w:eastAsia="Times New Roman"/>
          <w:shadow w:val="0"/>
          <w:color w:val="080808"/>
          <w:spacing w:val="-16"/>
          <w:w w:val="75"/>
          <w:sz w:val="26"/>
        </w:rPr>
        <w:t>..</w:t>
      </w:r>
      <w:r>
        <w:rPr>
          <w:rFonts w:ascii="Times New Roman" w:eastAsia="Times New Roman"/>
          <w:shadow w:val="0"/>
          <w:color w:val="080808"/>
          <w:spacing w:val="-9"/>
          <w:w w:val="91"/>
          <w:sz w:val="26"/>
        </w:rPr>
        <w:t>....</w:t>
      </w:r>
      <w:r>
        <w:rPr>
          <w:rFonts w:ascii="Times New Roman" w:eastAsia="Times New Roman"/>
          <w:shadow w:val="0"/>
          <w:color w:val="080808"/>
          <w:spacing w:val="-19"/>
          <w:w w:val="83"/>
          <w:sz w:val="26"/>
        </w:rPr>
        <w:t>.</w:t>
      </w:r>
      <w:r>
        <w:rPr>
          <w:rFonts w:ascii="Times New Roman" w:eastAsia="Times New Roman"/>
          <w:shadow w:val="0"/>
          <w:color w:val="080808"/>
          <w:spacing w:val="-41"/>
          <w:w w:val="91"/>
          <w:sz w:val="26"/>
        </w:rPr>
        <w:t>.</w:t>
      </w:r>
      <w:r>
        <w:rPr>
          <w:rFonts w:ascii="Times New Roman" w:eastAsia="Times New Roman"/>
          <w:shadow w:val="0"/>
          <w:color w:val="080808"/>
          <w:spacing w:val="1"/>
          <w:w w:val="83"/>
          <w:sz w:val="26"/>
        </w:rPr>
        <w:t>.......</w:t>
      </w:r>
      <w:r>
        <w:rPr>
          <w:rFonts w:ascii="Times New Roman" w:eastAsia="Times New Roman"/>
          <w:shadow w:val="0"/>
          <w:color w:val="080808"/>
          <w:spacing w:val="-10"/>
          <w:w w:val="91"/>
          <w:sz w:val="26"/>
        </w:rPr>
        <w:t>..</w:t>
      </w:r>
      <w:r>
        <w:rPr>
          <w:rFonts w:ascii="Times New Roman" w:eastAsia="Times New Roman"/>
          <w:shadow w:val="0"/>
          <w:color w:val="080808"/>
          <w:spacing w:val="-10"/>
          <w:w w:val="83"/>
          <w:sz w:val="26"/>
        </w:rPr>
        <w:t>.....</w:t>
      </w:r>
      <w:r>
        <w:rPr>
          <w:rFonts w:ascii="Times New Roman" w:eastAsia="Times New Roman"/>
          <w:shadow w:val="0"/>
          <w:color w:val="080808"/>
          <w:spacing w:val="-46"/>
          <w:w w:val="91"/>
          <w:sz w:val="26"/>
        </w:rPr>
        <w:t>.</w:t>
      </w:r>
      <w:r>
        <w:rPr>
          <w:rFonts w:ascii="Times New Roman" w:eastAsia="Times New Roman"/>
          <w:shadow w:val="0"/>
          <w:color w:val="080808"/>
          <w:spacing w:val="-10"/>
          <w:w w:val="83"/>
          <w:sz w:val="26"/>
        </w:rPr>
        <w:t>.</w:t>
      </w:r>
      <w:r>
        <w:rPr>
          <w:rFonts w:ascii="Times New Roman" w:eastAsia="Times New Roman"/>
          <w:shadow w:val="0"/>
          <w:color w:val="080808"/>
          <w:spacing w:val="-40"/>
          <w:w w:val="91"/>
          <w:sz w:val="26"/>
        </w:rPr>
        <w:t>.</w:t>
      </w:r>
      <w:r>
        <w:rPr>
          <w:rFonts w:ascii="Times New Roman" w:eastAsia="Times New Roman"/>
          <w:shadow w:val="0"/>
          <w:color w:val="080808"/>
          <w:spacing w:val="-15"/>
          <w:w w:val="83"/>
          <w:sz w:val="26"/>
        </w:rPr>
        <w:t>..</w:t>
      </w:r>
      <w:r>
        <w:rPr>
          <w:rFonts w:ascii="Times New Roman" w:eastAsia="Times New Roman"/>
          <w:shadow w:val="0"/>
          <w:color w:val="080808"/>
          <w:spacing w:val="-2"/>
          <w:w w:val="91"/>
          <w:sz w:val="26"/>
        </w:rPr>
        <w:t>.....</w:t>
      </w:r>
      <w:r>
        <w:rPr>
          <w:rFonts w:ascii="Times New Roman" w:eastAsia="Times New Roman"/>
          <w:shadow w:val="0"/>
          <w:color w:val="080808"/>
          <w:spacing w:val="-21"/>
          <w:w w:val="83"/>
          <w:sz w:val="26"/>
        </w:rPr>
        <w:t>..</w:t>
      </w:r>
      <w:r>
        <w:rPr>
          <w:rFonts w:ascii="Times New Roman" w:eastAsia="Times New Roman"/>
          <w:shadow w:val="0"/>
          <w:color w:val="080808"/>
          <w:spacing w:val="-19"/>
          <w:w w:val="91"/>
          <w:sz w:val="26"/>
        </w:rPr>
        <w:t>.</w:t>
      </w:r>
      <w:r>
        <w:rPr>
          <w:rFonts w:ascii="Times New Roman" w:eastAsia="Times New Roman"/>
          <w:shadow w:val="0"/>
          <w:color w:val="080808"/>
          <w:spacing w:val="-3"/>
          <w:w w:val="83"/>
          <w:sz w:val="26"/>
        </w:rPr>
        <w:t>........</w:t>
      </w:r>
      <w:r>
        <w:rPr>
          <w:rFonts w:ascii="Times New Roman" w:eastAsia="Times New Roman"/>
          <w:shadow w:val="0"/>
          <w:color w:val="080808"/>
          <w:spacing w:val="-39"/>
          <w:w w:val="91"/>
          <w:sz w:val="26"/>
        </w:rPr>
        <w:t>.</w:t>
      </w:r>
      <w:r>
        <w:rPr>
          <w:rFonts w:ascii="Times New Roman" w:eastAsia="Times New Roman"/>
          <w:shadow w:val="0"/>
          <w:color w:val="080808"/>
          <w:spacing w:val="-16"/>
          <w:w w:val="83"/>
          <w:sz w:val="26"/>
        </w:rPr>
        <w:t>.</w:t>
      </w:r>
      <w:r>
        <w:rPr>
          <w:rFonts w:ascii="Times New Roman" w:eastAsia="Times New Roman"/>
          <w:shadow w:val="0"/>
          <w:color w:val="080808"/>
          <w:spacing w:val="-40"/>
          <w:w w:val="91"/>
          <w:sz w:val="26"/>
        </w:rPr>
        <w:t>.</w:t>
      </w:r>
      <w:r>
        <w:rPr>
          <w:rFonts w:ascii="Times New Roman" w:eastAsia="Times New Roman"/>
          <w:shadow w:val="0"/>
          <w:color w:val="080808"/>
          <w:spacing w:val="-15"/>
          <w:w w:val="83"/>
          <w:sz w:val="26"/>
        </w:rPr>
        <w:t>..</w:t>
      </w:r>
      <w:r>
        <w:rPr>
          <w:rFonts w:ascii="Times New Roman" w:eastAsia="Times New Roman"/>
          <w:shadow w:val="0"/>
          <w:color w:val="080808"/>
          <w:spacing w:val="2"/>
          <w:w w:val="91"/>
          <w:sz w:val="26"/>
        </w:rPr>
        <w:t>....</w:t>
      </w:r>
      <w:r>
        <w:rPr>
          <w:rFonts w:ascii="Times New Roman" w:eastAsia="Times New Roman"/>
          <w:shadow w:val="0"/>
          <w:color w:val="080808"/>
          <w:w w:val="83"/>
          <w:sz w:val="26"/>
        </w:rPr>
        <w:t>.</w:t>
      </w:r>
      <w:r>
        <w:rPr>
          <w:rFonts w:ascii="Times New Roman" w:eastAsia="Times New Roman"/>
          <w:b/>
          <w:shadow w:val="0"/>
          <w:color w:val="080808"/>
          <w:w w:val="83"/>
          <w:sz w:val="26"/>
        </w:rPr>
        <w:t>.</w:t>
      </w:r>
    </w:p>
    <w:p>
      <w:pPr>
        <w:tabs>
          <w:tab w:val="left" w:pos="905"/>
          <w:tab w:val="left" w:pos="4662"/>
        </w:tabs>
        <w:spacing w:before="0" w:line="331" w:lineRule="exact"/>
        <w:ind w:left="0" w:right="866" w:firstLine="0"/>
        <w:jc w:val="center"/>
        <w:rPr>
          <w:sz w:val="37"/>
        </w:rPr>
      </w:pPr>
      <w:r>
        <w:rPr>
          <w:color w:val="080808"/>
          <w:sz w:val="37"/>
        </w:rPr>
        <w:t>！</w:t>
      </w:r>
      <w:r>
        <w:rPr>
          <w:color w:val="080808"/>
          <w:sz w:val="37"/>
        </w:rPr>
        <w:tab/>
      </w:r>
      <w:r>
        <w:rPr>
          <w:color w:val="080808"/>
          <w:sz w:val="20"/>
        </w:rPr>
        <w:t>对重点项目或重点区域资金进行监控</w:t>
      </w:r>
      <w:r>
        <w:rPr>
          <w:color w:val="080808"/>
          <w:sz w:val="20"/>
        </w:rPr>
        <w:tab/>
      </w:r>
      <w:r>
        <w:rPr>
          <w:color w:val="080808"/>
          <w:w w:val="70"/>
          <w:sz w:val="37"/>
        </w:rPr>
        <w:t>！</w:t>
      </w:r>
    </w:p>
    <w:p>
      <w:pPr>
        <w:spacing w:before="0" w:line="119" w:lineRule="exact"/>
        <w:ind w:left="253" w:right="0" w:firstLine="0"/>
        <w:jc w:val="left"/>
        <w:rPr>
          <w:sz w:val="14"/>
        </w:rPr>
      </w:pPr>
      <w:r>
        <w:pict>
          <v:shape id="_x0000_s1120" o:spid="_x0000_s1120" o:spt="202" type="#_x0000_t202" style="position:absolute;left:0pt;margin-left:416.5pt;margin-top:16.25pt;height:25.55pt;width:22.5pt;mso-position-horizontal-relative:page;z-index:-142336;mso-width-relative:page;mso-height-relative:page;" filled="f" stroked="f" coordsize="21600,21600">
            <v:path/>
            <v:fill on="f" focussize="0,0"/>
            <v:stroke on="f" joinstyle="miter"/>
            <v:imagedata o:title=""/>
            <o:lock v:ext="edit"/>
            <v:textbox inset="0mm,0mm,0mm,0mm">
              <w:txbxContent>
                <w:p>
                  <w:pPr>
                    <w:spacing w:before="0" w:line="511" w:lineRule="exact"/>
                    <w:ind w:left="0" w:right="0" w:firstLine="0"/>
                    <w:jc w:val="left"/>
                    <w:rPr>
                      <w:sz w:val="51"/>
                    </w:rPr>
                  </w:pPr>
                  <w:r>
                    <w:rPr>
                      <w:color w:val="080808"/>
                      <w:w w:val="88"/>
                      <w:sz w:val="51"/>
                    </w:rPr>
                    <w:t>妙</w:t>
                  </w:r>
                </w:p>
              </w:txbxContent>
            </v:textbox>
          </v:shape>
        </w:pict>
      </w:r>
      <w:r>
        <w:rPr>
          <w:color w:val="080808"/>
          <w:spacing w:val="-6"/>
          <w:w w:val="90"/>
          <w:sz w:val="14"/>
        </w:rPr>
        <w:t>..</w:t>
      </w:r>
      <w:r>
        <w:rPr>
          <w:color w:val="080808"/>
          <w:spacing w:val="-18"/>
          <w:w w:val="81"/>
          <w:sz w:val="14"/>
        </w:rPr>
        <w:t>..</w:t>
      </w:r>
      <w:r>
        <w:rPr>
          <w:color w:val="080808"/>
          <w:spacing w:val="-6"/>
          <w:w w:val="90"/>
          <w:sz w:val="14"/>
        </w:rPr>
        <w:t>..</w:t>
      </w:r>
      <w:r>
        <w:rPr>
          <w:color w:val="080808"/>
          <w:spacing w:val="-2"/>
          <w:w w:val="98"/>
          <w:sz w:val="14"/>
        </w:rPr>
        <w:t>...</w:t>
      </w:r>
      <w:r>
        <w:rPr>
          <w:color w:val="080808"/>
          <w:spacing w:val="-24"/>
          <w:w w:val="90"/>
          <w:sz w:val="14"/>
        </w:rPr>
        <w:t>..</w:t>
      </w:r>
      <w:r>
        <w:rPr>
          <w:color w:val="2F2F2F"/>
          <w:spacing w:val="-24"/>
          <w:w w:val="90"/>
          <w:sz w:val="14"/>
        </w:rPr>
        <w:t>..</w:t>
      </w:r>
      <w:r>
        <w:rPr>
          <w:color w:val="080808"/>
          <w:spacing w:val="-2"/>
          <w:w w:val="90"/>
          <w:sz w:val="14"/>
        </w:rPr>
        <w:t>.........</w:t>
      </w:r>
      <w:r>
        <w:rPr>
          <w:color w:val="1F1F1F"/>
          <w:spacing w:val="-61"/>
          <w:w w:val="54"/>
          <w:sz w:val="14"/>
        </w:rPr>
        <w:t>喻</w:t>
      </w:r>
      <w:r>
        <w:rPr>
          <w:color w:val="080808"/>
          <w:spacing w:val="-3"/>
          <w:w w:val="90"/>
          <w:sz w:val="14"/>
        </w:rPr>
        <w:t>.</w:t>
      </w:r>
      <w:r>
        <w:rPr>
          <w:shadow/>
          <w:color w:val="1F1F1F"/>
          <w:w w:val="54"/>
          <w:sz w:val="14"/>
        </w:rPr>
        <w:t>.</w:t>
      </w:r>
      <w:r>
        <w:rPr>
          <w:shadow w:val="0"/>
          <w:color w:val="1F1F1F"/>
          <w:w w:val="54"/>
          <w:sz w:val="14"/>
        </w:rPr>
        <w:t>....</w:t>
      </w:r>
      <w:r>
        <w:rPr>
          <w:shadow/>
          <w:color w:val="1F1F1F"/>
          <w:w w:val="54"/>
          <w:sz w:val="14"/>
        </w:rPr>
        <w:t>.</w:t>
      </w:r>
      <w:r>
        <w:rPr>
          <w:shadow w:val="0"/>
          <w:color w:val="1F1F1F"/>
          <w:spacing w:val="-2"/>
          <w:w w:val="54"/>
          <w:sz w:val="14"/>
        </w:rPr>
        <w:t>.......、.......</w:t>
      </w:r>
      <w:r>
        <w:rPr>
          <w:shadow w:val="0"/>
          <w:color w:val="2F2F2F"/>
          <w:w w:val="54"/>
          <w:sz w:val="14"/>
        </w:rPr>
        <w:t>_</w:t>
      </w:r>
      <w:r>
        <w:rPr>
          <w:shadow w:val="0"/>
          <w:color w:val="2F2F2F"/>
          <w:spacing w:val="-38"/>
          <w:sz w:val="14"/>
        </w:rPr>
        <w:t xml:space="preserve"> </w:t>
      </w:r>
      <w:r>
        <w:rPr>
          <w:shadow w:val="0"/>
          <w:color w:val="080808"/>
          <w:spacing w:val="-6"/>
          <w:w w:val="54"/>
          <w:sz w:val="14"/>
        </w:rPr>
        <w:t>.、...</w:t>
      </w:r>
      <w:r>
        <w:rPr>
          <w:shadow w:val="0"/>
          <w:color w:val="080808"/>
          <w:spacing w:val="10"/>
          <w:w w:val="98"/>
          <w:sz w:val="14"/>
        </w:rPr>
        <w:t>.</w:t>
      </w:r>
      <w:r>
        <w:rPr>
          <w:shadow w:val="0"/>
          <w:color w:val="080808"/>
          <w:spacing w:val="-24"/>
          <w:w w:val="90"/>
          <w:sz w:val="14"/>
        </w:rPr>
        <w:t>..</w:t>
      </w:r>
      <w:r>
        <w:rPr>
          <w:shadow w:val="0"/>
          <w:color w:val="080808"/>
          <w:spacing w:val="-2"/>
          <w:w w:val="98"/>
          <w:sz w:val="14"/>
        </w:rPr>
        <w:t>...</w:t>
      </w:r>
      <w:r>
        <w:rPr>
          <w:shadow w:val="0"/>
          <w:color w:val="080808"/>
          <w:spacing w:val="-12"/>
          <w:w w:val="90"/>
          <w:sz w:val="14"/>
        </w:rPr>
        <w:t>....</w:t>
      </w:r>
      <w:r>
        <w:rPr>
          <w:shadow w:val="0"/>
          <w:color w:val="1F1F1F"/>
          <w:spacing w:val="-28"/>
          <w:w w:val="53"/>
          <w:sz w:val="14"/>
        </w:rPr>
        <w:t>令</w:t>
      </w:r>
      <w:r>
        <w:rPr>
          <w:shadow w:val="0"/>
          <w:color w:val="080808"/>
          <w:spacing w:val="-37"/>
          <w:w w:val="90"/>
          <w:sz w:val="14"/>
        </w:rPr>
        <w:t>.</w:t>
      </w:r>
      <w:r>
        <w:rPr>
          <w:shadow w:val="0"/>
          <w:color w:val="1F1F1F"/>
          <w:spacing w:val="-2"/>
          <w:w w:val="53"/>
          <w:sz w:val="14"/>
        </w:rPr>
        <w:t>....、.........</w:t>
      </w:r>
      <w:r>
        <w:rPr>
          <w:shadow w:val="0"/>
          <w:color w:val="080808"/>
          <w:w w:val="53"/>
          <w:sz w:val="14"/>
        </w:rPr>
        <w:t>_</w:t>
      </w:r>
      <w:r>
        <w:rPr>
          <w:shadow w:val="0"/>
          <w:color w:val="080808"/>
          <w:spacing w:val="-30"/>
          <w:sz w:val="14"/>
        </w:rPr>
        <w:t xml:space="preserve"> </w:t>
      </w:r>
      <w:r>
        <w:rPr>
          <w:shadow w:val="0"/>
          <w:color w:val="080808"/>
          <w:w w:val="53"/>
          <w:sz w:val="14"/>
        </w:rPr>
        <w:t>.....</w:t>
      </w:r>
      <w:r>
        <w:rPr>
          <w:shadow w:val="0"/>
          <w:color w:val="080808"/>
          <w:spacing w:val="-54"/>
          <w:sz w:val="14"/>
        </w:rPr>
        <w:t xml:space="preserve"> </w:t>
      </w:r>
      <w:r>
        <w:rPr>
          <w:shadow w:val="0"/>
          <w:color w:val="080808"/>
          <w:spacing w:val="-2"/>
          <w:w w:val="90"/>
          <w:sz w:val="14"/>
        </w:rPr>
        <w:t>....</w:t>
      </w:r>
      <w:r>
        <w:rPr>
          <w:shadow w:val="0"/>
          <w:color w:val="080808"/>
          <w:spacing w:val="-22"/>
          <w:w w:val="81"/>
          <w:sz w:val="14"/>
        </w:rPr>
        <w:t>..</w:t>
      </w:r>
      <w:r>
        <w:rPr>
          <w:shadow w:val="0"/>
          <w:color w:val="080808"/>
          <w:spacing w:val="-20"/>
          <w:w w:val="90"/>
          <w:sz w:val="14"/>
        </w:rPr>
        <w:t>.</w:t>
      </w:r>
      <w:r>
        <w:rPr>
          <w:shadow w:val="0"/>
          <w:color w:val="080808"/>
          <w:spacing w:val="-20"/>
          <w:w w:val="81"/>
          <w:sz w:val="14"/>
        </w:rPr>
        <w:t>..</w:t>
      </w:r>
      <w:r>
        <w:rPr>
          <w:shadow w:val="0"/>
          <w:color w:val="080808"/>
          <w:spacing w:val="-24"/>
          <w:w w:val="90"/>
          <w:sz w:val="14"/>
        </w:rPr>
        <w:t>.</w:t>
      </w:r>
      <w:r>
        <w:rPr>
          <w:shadow w:val="0"/>
          <w:color w:val="080808"/>
          <w:spacing w:val="-34"/>
          <w:w w:val="81"/>
          <w:sz w:val="14"/>
        </w:rPr>
        <w:t>.</w:t>
      </w:r>
      <w:r>
        <w:rPr>
          <w:shadow w:val="0"/>
          <w:color w:val="080808"/>
          <w:spacing w:val="-4"/>
          <w:w w:val="90"/>
          <w:sz w:val="14"/>
        </w:rPr>
        <w:t>.</w:t>
      </w:r>
      <w:r>
        <w:rPr>
          <w:shadow w:val="0"/>
          <w:color w:val="080808"/>
          <w:spacing w:val="-14"/>
          <w:w w:val="98"/>
          <w:sz w:val="14"/>
        </w:rPr>
        <w:t>...</w:t>
      </w:r>
      <w:r>
        <w:rPr>
          <w:shadow w:val="0"/>
          <w:color w:val="2F2F2F"/>
          <w:spacing w:val="-33"/>
          <w:w w:val="98"/>
          <w:sz w:val="14"/>
        </w:rPr>
        <w:t>.</w:t>
      </w:r>
      <w:r>
        <w:rPr>
          <w:shadow w:val="0"/>
          <w:color w:val="080808"/>
          <w:w w:val="90"/>
          <w:sz w:val="14"/>
        </w:rPr>
        <w:t>..</w:t>
      </w:r>
    </w:p>
    <w:p>
      <w:pPr>
        <w:pStyle w:val="8"/>
        <w:rPr>
          <w:sz w:val="14"/>
        </w:rPr>
      </w:pPr>
    </w:p>
    <w:p>
      <w:pPr>
        <w:pStyle w:val="8"/>
        <w:rPr>
          <w:sz w:val="14"/>
        </w:rPr>
      </w:pPr>
    </w:p>
    <w:p>
      <w:pPr>
        <w:pStyle w:val="8"/>
        <w:spacing w:before="10"/>
        <w:rPr>
          <w:sz w:val="17"/>
        </w:rPr>
      </w:pPr>
    </w:p>
    <w:p>
      <w:pPr>
        <w:tabs>
          <w:tab w:val="left" w:leader="dot" w:pos="4884"/>
        </w:tabs>
        <w:spacing w:before="0"/>
        <w:ind w:left="269" w:right="0" w:firstLine="0"/>
        <w:jc w:val="left"/>
        <w:rPr>
          <w:rFonts w:ascii="Times New Roman" w:hAnsi="Times New Roman"/>
          <w:sz w:val="14"/>
        </w:rPr>
      </w:pPr>
      <w:r>
        <w:rPr>
          <w:rFonts w:ascii="Times New Roman" w:hAnsi="Times New Roman"/>
          <w:color w:val="1F1F1F"/>
          <w:w w:val="88"/>
          <w:sz w:val="14"/>
        </w:rPr>
        <w:t>,.</w:t>
      </w:r>
      <w:r>
        <w:rPr>
          <w:rFonts w:ascii="Times New Roman" w:hAnsi="Times New Roman"/>
          <w:color w:val="1F1F1F"/>
          <w:spacing w:val="-20"/>
          <w:sz w:val="14"/>
        </w:rPr>
        <w:t xml:space="preserve"> </w:t>
      </w:r>
      <w:r>
        <w:rPr>
          <w:rFonts w:ascii="Times New Roman" w:hAnsi="Times New Roman"/>
          <w:color w:val="080808"/>
          <w:w w:val="88"/>
          <w:sz w:val="14"/>
        </w:rPr>
        <w:t>..</w:t>
      </w:r>
      <w:r>
        <w:rPr>
          <w:rFonts w:ascii="Times New Roman" w:hAnsi="Times New Roman"/>
          <w:color w:val="080808"/>
          <w:spacing w:val="-18"/>
          <w:sz w:val="14"/>
        </w:rPr>
        <w:t xml:space="preserve"> </w:t>
      </w:r>
      <w:r>
        <w:rPr>
          <w:rFonts w:ascii="Times New Roman" w:hAnsi="Times New Roman"/>
          <w:color w:val="2F2F2F"/>
          <w:spacing w:val="12"/>
          <w:w w:val="88"/>
          <w:sz w:val="14"/>
        </w:rPr>
        <w:t>.</w:t>
      </w:r>
      <w:r>
        <w:rPr>
          <w:rFonts w:ascii="Times New Roman" w:hAnsi="Times New Roman"/>
          <w:color w:val="080808"/>
          <w:w w:val="88"/>
          <w:sz w:val="14"/>
        </w:rPr>
        <w:t>......</w:t>
      </w:r>
      <w:r>
        <w:rPr>
          <w:rFonts w:ascii="Times New Roman" w:hAnsi="Times New Roman"/>
          <w:color w:val="080808"/>
          <w:sz w:val="14"/>
        </w:rPr>
        <w:t xml:space="preserve"> </w:t>
      </w:r>
      <w:r>
        <w:rPr>
          <w:rFonts w:ascii="Times New Roman" w:hAnsi="Times New Roman"/>
          <w:color w:val="080808"/>
          <w:spacing w:val="-18"/>
          <w:sz w:val="14"/>
        </w:rPr>
        <w:t xml:space="preserve"> </w:t>
      </w:r>
      <w:r>
        <w:rPr>
          <w:rFonts w:ascii="Times New Roman" w:hAnsi="Times New Roman"/>
          <w:color w:val="2F2F2F"/>
          <w:spacing w:val="5"/>
          <w:w w:val="88"/>
          <w:sz w:val="14"/>
        </w:rPr>
        <w:t>.</w:t>
      </w:r>
      <w:r>
        <w:rPr>
          <w:rFonts w:ascii="Times New Roman" w:hAnsi="Times New Roman"/>
          <w:color w:val="080808"/>
          <w:w w:val="88"/>
          <w:sz w:val="14"/>
        </w:rPr>
        <w:t>.................</w:t>
      </w:r>
      <w:r>
        <w:rPr>
          <w:rFonts w:ascii="Times New Roman" w:hAnsi="Times New Roman"/>
          <w:color w:val="080808"/>
          <w:sz w:val="14"/>
        </w:rPr>
        <w:t xml:space="preserve">   </w:t>
      </w:r>
      <w:r>
        <w:rPr>
          <w:rFonts w:ascii="Times New Roman" w:hAnsi="Times New Roman"/>
          <w:color w:val="080808"/>
          <w:spacing w:val="13"/>
          <w:sz w:val="14"/>
        </w:rPr>
        <w:t xml:space="preserve"> </w:t>
      </w:r>
      <w:r>
        <w:rPr>
          <w:rFonts w:ascii="Times New Roman" w:hAnsi="Times New Roman"/>
          <w:color w:val="1F1F1F"/>
          <w:w w:val="88"/>
          <w:sz w:val="14"/>
        </w:rPr>
        <w:t>.,.</w:t>
      </w:r>
      <w:r>
        <w:rPr>
          <w:rFonts w:ascii="Times New Roman" w:hAnsi="Times New Roman"/>
          <w:color w:val="1F1F1F"/>
          <w:spacing w:val="-13"/>
          <w:sz w:val="14"/>
        </w:rPr>
        <w:t xml:space="preserve"> </w:t>
      </w:r>
      <w:r>
        <w:rPr>
          <w:rFonts w:ascii="Times New Roman" w:hAnsi="Times New Roman"/>
          <w:color w:val="1F1F1F"/>
          <w:w w:val="120"/>
          <w:sz w:val="14"/>
        </w:rPr>
        <w:t>................</w:t>
      </w:r>
      <w:r>
        <w:rPr>
          <w:rFonts w:ascii="Times New Roman" w:hAnsi="Times New Roman"/>
          <w:color w:val="1F1F1F"/>
          <w:spacing w:val="6"/>
          <w:w w:val="120"/>
          <w:sz w:val="14"/>
        </w:rPr>
        <w:t>.</w:t>
      </w:r>
      <w:r>
        <w:rPr>
          <w:rFonts w:ascii="Times New Roman" w:hAnsi="Times New Roman"/>
          <w:color w:val="1F1F1F"/>
          <w:w w:val="120"/>
          <w:sz w:val="14"/>
        </w:rPr>
        <w:t>..</w:t>
      </w:r>
      <w:r>
        <w:rPr>
          <w:rFonts w:ascii="Times New Roman" w:hAnsi="Times New Roman"/>
          <w:color w:val="1F1F1F"/>
          <w:spacing w:val="3"/>
          <w:w w:val="120"/>
          <w:sz w:val="14"/>
        </w:rPr>
        <w:t>,</w:t>
      </w:r>
      <w:r>
        <w:rPr>
          <w:rFonts w:ascii="Times New Roman" w:hAnsi="Times New Roman"/>
          <w:color w:val="565656"/>
          <w:w w:val="120"/>
          <w:sz w:val="14"/>
        </w:rPr>
        <w:t>.</w:t>
      </w:r>
      <w:r>
        <w:rPr>
          <w:rFonts w:ascii="Times New Roman" w:hAnsi="Times New Roman"/>
          <w:color w:val="565656"/>
          <w:spacing w:val="-5"/>
          <w:w w:val="120"/>
          <w:sz w:val="14"/>
        </w:rPr>
        <w:t>.</w:t>
      </w:r>
      <w:r>
        <w:rPr>
          <w:rFonts w:ascii="Times New Roman" w:hAnsi="Times New Roman"/>
          <w:color w:val="2F2F2F"/>
          <w:w w:val="120"/>
          <w:sz w:val="14"/>
        </w:rPr>
        <w:t>.</w:t>
      </w:r>
      <w:r>
        <w:rPr>
          <w:rFonts w:ascii="Times New Roman" w:hAnsi="Times New Roman"/>
          <w:color w:val="2F2F2F"/>
          <w:spacing w:val="-5"/>
          <w:w w:val="120"/>
          <w:sz w:val="14"/>
        </w:rPr>
        <w:t>.</w:t>
      </w:r>
      <w:r>
        <w:rPr>
          <w:rFonts w:ascii="Times New Roman" w:hAnsi="Times New Roman"/>
          <w:color w:val="080808"/>
          <w:w w:val="120"/>
          <w:sz w:val="14"/>
        </w:rPr>
        <w:t>...</w:t>
      </w:r>
      <w:r>
        <w:rPr>
          <w:rFonts w:ascii="Times New Roman" w:hAnsi="Times New Roman"/>
          <w:color w:val="080808"/>
          <w:spacing w:val="-16"/>
          <w:w w:val="120"/>
          <w:sz w:val="14"/>
        </w:rPr>
        <w:t>.</w:t>
      </w:r>
      <w:r>
        <w:rPr>
          <w:rFonts w:ascii="Times New Roman" w:hAnsi="Times New Roman"/>
          <w:color w:val="080808"/>
          <w:w w:val="120"/>
          <w:sz w:val="14"/>
        </w:rPr>
        <w:t>·</w:t>
      </w:r>
      <w:r>
        <w:rPr>
          <w:rFonts w:ascii="Times New Roman" w:hAnsi="Times New Roman"/>
          <w:color w:val="080808"/>
          <w:spacing w:val="10"/>
          <w:w w:val="120"/>
          <w:sz w:val="14"/>
        </w:rPr>
        <w:t>-</w:t>
      </w:r>
      <w:r>
        <w:rPr>
          <w:rFonts w:ascii="Times New Roman" w:hAnsi="Times New Roman"/>
          <w:color w:val="080808"/>
          <w:w w:val="120"/>
          <w:sz w:val="14"/>
        </w:rPr>
        <w:t>·</w:t>
      </w:r>
      <w:r>
        <w:rPr>
          <w:rFonts w:ascii="Times New Roman" w:hAnsi="Times New Roman"/>
          <w:color w:val="080808"/>
          <w:spacing w:val="-40"/>
          <w:w w:val="120"/>
          <w:sz w:val="14"/>
        </w:rPr>
        <w:t>·</w:t>
      </w:r>
      <w:r>
        <w:rPr>
          <w:rFonts w:ascii="Times New Roman" w:hAnsi="Times New Roman"/>
          <w:color w:val="2F2F2F"/>
          <w:spacing w:val="-13"/>
          <w:w w:val="120"/>
          <w:sz w:val="14"/>
        </w:rPr>
        <w:t>·</w:t>
      </w:r>
      <w:r>
        <w:rPr>
          <w:rFonts w:ascii="Times New Roman" w:hAnsi="Times New Roman"/>
          <w:color w:val="080808"/>
          <w:w w:val="120"/>
          <w:sz w:val="14"/>
        </w:rPr>
        <w:t>·.</w:t>
      </w:r>
      <w:r>
        <w:rPr>
          <w:rFonts w:ascii="Times New Roman" w:hAnsi="Times New Roman"/>
          <w:color w:val="080808"/>
          <w:spacing w:val="-18"/>
          <w:w w:val="120"/>
          <w:sz w:val="14"/>
        </w:rPr>
        <w:t>.</w:t>
      </w:r>
      <w:r>
        <w:rPr>
          <w:rFonts w:ascii="Times New Roman" w:hAnsi="Times New Roman"/>
          <w:color w:val="1F1F1F"/>
          <w:w w:val="98"/>
          <w:sz w:val="14"/>
        </w:rPr>
        <w:t>······.</w:t>
      </w:r>
      <w:r>
        <w:rPr>
          <w:rFonts w:ascii="Times New Roman" w:hAnsi="Times New Roman"/>
          <w:color w:val="1F1F1F"/>
          <w:spacing w:val="-26"/>
          <w:w w:val="98"/>
          <w:sz w:val="14"/>
        </w:rPr>
        <w:t>.</w:t>
      </w:r>
      <w:r>
        <w:rPr>
          <w:rFonts w:ascii="Times New Roman" w:hAnsi="Times New Roman"/>
          <w:color w:val="080808"/>
          <w:w w:val="98"/>
          <w:sz w:val="14"/>
        </w:rPr>
        <w:t>·········</w:t>
      </w:r>
      <w:r>
        <w:rPr>
          <w:rFonts w:ascii="Times New Roman" w:hAnsi="Times New Roman"/>
          <w:color w:val="080808"/>
          <w:spacing w:val="-37"/>
          <w:w w:val="98"/>
          <w:sz w:val="14"/>
        </w:rPr>
        <w:t>·</w:t>
      </w:r>
      <w:r>
        <w:rPr>
          <w:rFonts w:ascii="Times New Roman" w:hAnsi="Times New Roman"/>
          <w:color w:val="080808"/>
          <w:w w:val="103"/>
          <w:sz w:val="14"/>
        </w:rPr>
        <w:t>--···</w:t>
      </w:r>
      <w:r>
        <w:rPr>
          <w:rFonts w:ascii="Times New Roman" w:hAnsi="Times New Roman"/>
          <w:color w:val="080808"/>
          <w:spacing w:val="-18"/>
          <w:w w:val="103"/>
          <w:sz w:val="14"/>
        </w:rPr>
        <w:t>·</w:t>
      </w:r>
      <w:r>
        <w:rPr>
          <w:rFonts w:ascii="Times New Roman" w:hAnsi="Times New Roman"/>
          <w:color w:val="2F2F2F"/>
          <w:spacing w:val="-31"/>
          <w:w w:val="103"/>
          <w:sz w:val="14"/>
        </w:rPr>
        <w:t>·</w:t>
      </w:r>
      <w:r>
        <w:rPr>
          <w:rFonts w:ascii="Times New Roman" w:hAnsi="Times New Roman"/>
          <w:color w:val="080808"/>
          <w:spacing w:val="-23"/>
          <w:w w:val="103"/>
          <w:sz w:val="14"/>
        </w:rPr>
        <w:t>·</w:t>
      </w:r>
      <w:r>
        <w:rPr>
          <w:rFonts w:ascii="Times New Roman" w:hAnsi="Times New Roman"/>
          <w:color w:val="080808"/>
          <w:w w:val="103"/>
          <w:sz w:val="14"/>
        </w:rPr>
        <w:t>···········.</w:t>
      </w:r>
      <w:r>
        <w:rPr>
          <w:rFonts w:ascii="Times New Roman" w:hAnsi="Times New Roman"/>
          <w:color w:val="080808"/>
          <w:w w:val="100"/>
          <w:sz w:val="14"/>
        </w:rPr>
        <w:t xml:space="preserve"> </w:t>
      </w:r>
      <w:r>
        <w:rPr>
          <w:rFonts w:ascii="Times New Roman" w:hAnsi="Times New Roman"/>
          <w:color w:val="080808"/>
          <w:sz w:val="14"/>
        </w:rPr>
        <w:tab/>
      </w:r>
      <w:r>
        <w:rPr>
          <w:rFonts w:ascii="Times New Roman" w:hAnsi="Times New Roman"/>
          <w:color w:val="080808"/>
          <w:spacing w:val="-18"/>
          <w:w w:val="50"/>
          <w:sz w:val="14"/>
        </w:rPr>
        <w:t>l</w:t>
      </w:r>
      <w:r>
        <w:rPr>
          <w:rFonts w:ascii="Times New Roman" w:hAnsi="Times New Roman"/>
          <w:color w:val="080808"/>
          <w:w w:val="103"/>
          <w:sz w:val="14"/>
        </w:rPr>
        <w:t>.</w:t>
      </w:r>
    </w:p>
    <w:p>
      <w:pPr>
        <w:spacing w:before="44" w:line="232" w:lineRule="exact"/>
        <w:ind w:left="0" w:right="703" w:firstLine="0"/>
        <w:jc w:val="center"/>
        <w:rPr>
          <w:rFonts w:ascii="Times New Roman" w:eastAsia="Times New Roman"/>
          <w:sz w:val="14"/>
        </w:rPr>
      </w:pPr>
      <w:r>
        <w:rPr>
          <w:color w:val="080808"/>
          <w:w w:val="105"/>
          <w:sz w:val="20"/>
        </w:rPr>
        <w:t>开展项目绩效自</w:t>
      </w:r>
      <w:r>
        <w:rPr>
          <w:color w:val="080808"/>
          <w:spacing w:val="-199"/>
          <w:w w:val="105"/>
          <w:sz w:val="20"/>
        </w:rPr>
        <w:t>平</w:t>
      </w:r>
      <w:r>
        <w:rPr>
          <w:rFonts w:ascii="Times New Roman" w:eastAsia="Times New Roman"/>
          <w:color w:val="1F1F1F"/>
          <w:w w:val="105"/>
          <w:position w:val="1"/>
          <w:sz w:val="14"/>
        </w:rPr>
        <w:t>l,</w:t>
      </w:r>
    </w:p>
    <w:p>
      <w:pPr>
        <w:spacing w:before="0" w:line="86" w:lineRule="exact"/>
        <w:ind w:left="220" w:right="0" w:firstLine="0"/>
        <w:jc w:val="left"/>
        <w:rPr>
          <w:sz w:val="15"/>
        </w:rPr>
      </w:pPr>
      <w:r>
        <w:rPr>
          <w:color w:val="080808"/>
          <w:w w:val="104"/>
          <w:sz w:val="15"/>
        </w:rPr>
        <w:t>·</w:t>
      </w:r>
      <w:r>
        <w:rPr>
          <w:color w:val="080808"/>
          <w:spacing w:val="-36"/>
          <w:w w:val="104"/>
          <w:sz w:val="15"/>
        </w:rPr>
        <w:t>.</w:t>
      </w:r>
      <w:r>
        <w:rPr>
          <w:color w:val="6B6B6B"/>
          <w:spacing w:val="-35"/>
          <w:w w:val="104"/>
          <w:sz w:val="15"/>
        </w:rPr>
        <w:t>.</w:t>
      </w:r>
      <w:r>
        <w:rPr>
          <w:color w:val="080808"/>
          <w:spacing w:val="-11"/>
          <w:w w:val="84"/>
          <w:sz w:val="15"/>
        </w:rPr>
        <w:t>...</w:t>
      </w:r>
      <w:r>
        <w:rPr>
          <w:color w:val="444444"/>
          <w:spacing w:val="-28"/>
          <w:w w:val="84"/>
          <w:sz w:val="15"/>
        </w:rPr>
        <w:t>.</w:t>
      </w:r>
      <w:r>
        <w:rPr>
          <w:color w:val="080808"/>
          <w:w w:val="84"/>
          <w:sz w:val="15"/>
        </w:rPr>
        <w:t>.</w:t>
      </w:r>
      <w:r>
        <w:rPr>
          <w:color w:val="080808"/>
          <w:spacing w:val="-59"/>
          <w:sz w:val="15"/>
        </w:rPr>
        <w:t xml:space="preserve"> </w:t>
      </w:r>
      <w:r>
        <w:rPr>
          <w:shadow/>
          <w:color w:val="2F2F2F"/>
          <w:spacing w:val="-28"/>
          <w:w w:val="84"/>
          <w:sz w:val="15"/>
        </w:rPr>
        <w:t>.</w:t>
      </w:r>
      <w:r>
        <w:rPr>
          <w:shadow w:val="0"/>
          <w:color w:val="080808"/>
          <w:spacing w:val="-20"/>
          <w:w w:val="84"/>
          <w:sz w:val="15"/>
        </w:rPr>
        <w:t>..</w:t>
      </w:r>
      <w:r>
        <w:rPr>
          <w:shadow w:val="0"/>
          <w:color w:val="080808"/>
          <w:spacing w:val="-8"/>
          <w:w w:val="91"/>
          <w:sz w:val="15"/>
        </w:rPr>
        <w:t>....</w:t>
      </w:r>
      <w:r>
        <w:rPr>
          <w:shadow w:val="0"/>
          <w:color w:val="2F2F2F"/>
          <w:spacing w:val="-33"/>
          <w:w w:val="91"/>
          <w:sz w:val="15"/>
        </w:rPr>
        <w:t>.</w:t>
      </w:r>
      <w:r>
        <w:rPr>
          <w:shadow w:val="0"/>
          <w:color w:val="080808"/>
          <w:spacing w:val="-2"/>
          <w:w w:val="91"/>
          <w:sz w:val="15"/>
        </w:rPr>
        <w:t>...</w:t>
      </w:r>
      <w:r>
        <w:rPr>
          <w:shadow/>
          <w:color w:val="2F2F2F"/>
          <w:spacing w:val="-33"/>
          <w:w w:val="91"/>
          <w:sz w:val="15"/>
        </w:rPr>
        <w:t>.</w:t>
      </w:r>
      <w:r>
        <w:rPr>
          <w:shadow w:val="0"/>
          <w:color w:val="2F2F2F"/>
          <w:spacing w:val="-28"/>
          <w:w w:val="84"/>
          <w:sz w:val="15"/>
        </w:rPr>
        <w:t>.</w:t>
      </w:r>
      <w:r>
        <w:rPr>
          <w:shadow w:val="0"/>
          <w:color w:val="080808"/>
          <w:spacing w:val="-41"/>
          <w:w w:val="91"/>
          <w:sz w:val="15"/>
        </w:rPr>
        <w:t>.</w:t>
      </w:r>
      <w:r>
        <w:rPr>
          <w:shadow w:val="0"/>
          <w:color w:val="2F2F2F"/>
          <w:spacing w:val="-47"/>
          <w:w w:val="84"/>
          <w:sz w:val="15"/>
        </w:rPr>
        <w:t>.</w:t>
      </w:r>
      <w:r>
        <w:rPr>
          <w:shadow w:val="0"/>
          <w:color w:val="080808"/>
          <w:spacing w:val="-4"/>
          <w:w w:val="84"/>
          <w:sz w:val="15"/>
        </w:rPr>
        <w:t>....</w:t>
      </w:r>
      <w:r>
        <w:rPr>
          <w:shadow w:val="0"/>
          <w:color w:val="080808"/>
          <w:spacing w:val="-54"/>
          <w:w w:val="91"/>
          <w:sz w:val="15"/>
        </w:rPr>
        <w:t>.</w:t>
      </w:r>
      <w:r>
        <w:rPr>
          <w:shadow w:val="0"/>
          <w:color w:val="080808"/>
          <w:spacing w:val="-10"/>
          <w:w w:val="84"/>
          <w:sz w:val="15"/>
        </w:rPr>
        <w:t>.</w:t>
      </w:r>
      <w:r>
        <w:rPr>
          <w:shadow w:val="0"/>
          <w:color w:val="080808"/>
          <w:spacing w:val="-8"/>
          <w:w w:val="91"/>
          <w:sz w:val="15"/>
        </w:rPr>
        <w:t>........</w:t>
      </w:r>
      <w:r>
        <w:rPr>
          <w:shadow w:val="0"/>
          <w:color w:val="1F1F1F"/>
          <w:spacing w:val="-133"/>
          <w:w w:val="91"/>
          <w:sz w:val="15"/>
        </w:rPr>
        <w:t>一</w:t>
      </w:r>
      <w:r>
        <w:rPr>
          <w:shadow w:val="0"/>
          <w:color w:val="444444"/>
          <w:spacing w:val="-16"/>
          <w:w w:val="91"/>
          <w:sz w:val="15"/>
        </w:rPr>
        <w:t>.</w:t>
      </w:r>
      <w:r>
        <w:rPr>
          <w:shadow w:val="0"/>
          <w:color w:val="080808"/>
          <w:spacing w:val="-14"/>
          <w:w w:val="91"/>
          <w:sz w:val="15"/>
        </w:rPr>
        <w:t>....</w:t>
      </w:r>
      <w:r>
        <w:rPr>
          <w:shadow w:val="0"/>
          <w:color w:val="1F1F1F"/>
          <w:spacing w:val="-17"/>
          <w:w w:val="91"/>
          <w:sz w:val="15"/>
        </w:rPr>
        <w:t>.</w:t>
      </w:r>
      <w:r>
        <w:rPr>
          <w:shadow w:val="0"/>
          <w:color w:val="080808"/>
          <w:spacing w:val="-53"/>
          <w:w w:val="91"/>
          <w:sz w:val="15"/>
        </w:rPr>
        <w:t>.</w:t>
      </w:r>
      <w:r>
        <w:rPr>
          <w:shadow w:val="0"/>
          <w:color w:val="1F1F1F"/>
          <w:spacing w:val="-24"/>
          <w:w w:val="91"/>
          <w:sz w:val="15"/>
        </w:rPr>
        <w:t>..</w:t>
      </w:r>
      <w:r>
        <w:rPr>
          <w:shadow w:val="0"/>
          <w:color w:val="444444"/>
          <w:spacing w:val="-26"/>
          <w:w w:val="91"/>
          <w:sz w:val="15"/>
        </w:rPr>
        <w:t>.</w:t>
      </w:r>
      <w:r>
        <w:rPr>
          <w:emboss/>
          <w:color w:val="080808"/>
          <w:w w:val="91"/>
          <w:sz w:val="15"/>
        </w:rPr>
        <w:t>.</w:t>
      </w:r>
      <w:r>
        <w:rPr>
          <w:shadow w:val="0"/>
          <w:color w:val="080808"/>
          <w:spacing w:val="-51"/>
          <w:w w:val="91"/>
          <w:sz w:val="15"/>
        </w:rPr>
        <w:t>.</w:t>
      </w:r>
      <w:r>
        <w:rPr>
          <w:shadow w:val="0"/>
          <w:color w:val="080808"/>
          <w:spacing w:val="-5"/>
          <w:w w:val="84"/>
          <w:sz w:val="15"/>
        </w:rPr>
        <w:t>......</w:t>
      </w:r>
      <w:r>
        <w:rPr>
          <w:shadow w:val="0"/>
          <w:color w:val="080808"/>
          <w:spacing w:val="-44"/>
          <w:w w:val="91"/>
          <w:sz w:val="15"/>
        </w:rPr>
        <w:t>.</w:t>
      </w:r>
      <w:r>
        <w:rPr>
          <w:shadow w:val="0"/>
          <w:color w:val="080808"/>
          <w:spacing w:val="-20"/>
          <w:w w:val="84"/>
          <w:sz w:val="15"/>
        </w:rPr>
        <w:t>.</w:t>
      </w:r>
      <w:r>
        <w:rPr>
          <w:shadow w:val="0"/>
          <w:color w:val="080808"/>
          <w:spacing w:val="-49"/>
          <w:w w:val="91"/>
          <w:sz w:val="15"/>
        </w:rPr>
        <w:t>.</w:t>
      </w:r>
      <w:r>
        <w:rPr>
          <w:shadow w:val="0"/>
          <w:color w:val="080808"/>
          <w:spacing w:val="-15"/>
          <w:w w:val="84"/>
          <w:sz w:val="15"/>
        </w:rPr>
        <w:t>.</w:t>
      </w:r>
      <w:r>
        <w:rPr>
          <w:shadow w:val="0"/>
          <w:color w:val="080808"/>
          <w:spacing w:val="-54"/>
          <w:w w:val="91"/>
          <w:sz w:val="15"/>
        </w:rPr>
        <w:t>.</w:t>
      </w:r>
      <w:r>
        <w:rPr>
          <w:shadow w:val="0"/>
          <w:color w:val="080808"/>
          <w:spacing w:val="-10"/>
          <w:w w:val="84"/>
          <w:sz w:val="15"/>
        </w:rPr>
        <w:t>.</w:t>
      </w:r>
      <w:r>
        <w:rPr>
          <w:shadow w:val="0"/>
          <w:color w:val="080808"/>
          <w:spacing w:val="-2"/>
          <w:w w:val="91"/>
          <w:sz w:val="15"/>
        </w:rPr>
        <w:t>......</w:t>
      </w:r>
      <w:r>
        <w:rPr>
          <w:shadow/>
          <w:color w:val="2F2F2F"/>
          <w:spacing w:val="-18"/>
          <w:w w:val="91"/>
          <w:sz w:val="15"/>
        </w:rPr>
        <w:t>.</w:t>
      </w:r>
      <w:r>
        <w:rPr>
          <w:shadow w:val="0"/>
          <w:color w:val="080808"/>
          <w:spacing w:val="-44"/>
          <w:w w:val="91"/>
          <w:sz w:val="15"/>
        </w:rPr>
        <w:t>......一.....</w:t>
      </w:r>
      <w:r>
        <w:rPr>
          <w:shadow w:val="0"/>
          <w:color w:val="080808"/>
          <w:spacing w:val="-57"/>
          <w:sz w:val="15"/>
        </w:rPr>
        <w:t xml:space="preserve"> </w:t>
      </w:r>
      <w:r>
        <w:rPr>
          <w:shadow w:val="0"/>
          <w:color w:val="080808"/>
          <w:w w:val="91"/>
          <w:sz w:val="15"/>
        </w:rPr>
        <w:t>···</w:t>
      </w:r>
      <w:r>
        <w:rPr>
          <w:shadow w:val="0"/>
          <w:color w:val="080808"/>
          <w:spacing w:val="-127"/>
          <w:w w:val="91"/>
          <w:sz w:val="15"/>
        </w:rPr>
        <w:t>·</w:t>
      </w:r>
      <w:r>
        <w:rPr>
          <w:shadow w:val="0"/>
          <w:color w:val="080808"/>
          <w:spacing w:val="-15"/>
          <w:w w:val="55"/>
          <w:sz w:val="15"/>
        </w:rPr>
        <w:t>-</w:t>
      </w:r>
      <w:r>
        <w:rPr>
          <w:shadow w:val="0"/>
          <w:color w:val="2F2F2F"/>
          <w:spacing w:val="-68"/>
          <w:w w:val="55"/>
          <w:sz w:val="15"/>
        </w:rPr>
        <w:t>·</w:t>
      </w:r>
      <w:r>
        <w:rPr>
          <w:shadow w:val="0"/>
          <w:color w:val="080808"/>
          <w:spacing w:val="-20"/>
          <w:w w:val="55"/>
          <w:sz w:val="15"/>
        </w:rPr>
        <w:t>-」</w:t>
      </w:r>
      <w:r>
        <w:rPr>
          <w:shadow w:val="0"/>
          <w:color w:val="080808"/>
          <w:w w:val="91"/>
          <w:sz w:val="15"/>
        </w:rPr>
        <w:t>·····</w:t>
      </w:r>
    </w:p>
    <w:p>
      <w:pPr>
        <w:pStyle w:val="2"/>
        <w:spacing w:line="543" w:lineRule="exact"/>
        <w:ind w:right="638"/>
        <w:jc w:val="center"/>
      </w:pPr>
      <w:r>
        <w:drawing>
          <wp:anchor distT="0" distB="0" distL="0" distR="0" simplePos="0" relativeHeight="3072" behindDoc="0" locked="0" layoutInCell="1" allowOverlap="1">
            <wp:simplePos x="0" y="0"/>
            <wp:positionH relativeFrom="page">
              <wp:posOffset>1988820</wp:posOffset>
            </wp:positionH>
            <wp:positionV relativeFrom="paragraph">
              <wp:posOffset>-317500</wp:posOffset>
            </wp:positionV>
            <wp:extent cx="1764665" cy="1223010"/>
            <wp:effectExtent l="0" t="0" r="0" b="0"/>
            <wp:wrapNone/>
            <wp:docPr id="21" name="image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14.jpeg"/>
                    <pic:cNvPicPr>
                      <a:picLocks noChangeAspect="1"/>
                    </pic:cNvPicPr>
                  </pic:nvPicPr>
                  <pic:blipFill>
                    <a:blip r:embed="rId47" cstate="print"/>
                    <a:stretch>
                      <a:fillRect/>
                    </a:stretch>
                  </pic:blipFill>
                  <pic:spPr>
                    <a:xfrm>
                      <a:off x="0" y="0"/>
                      <a:ext cx="1764524" cy="1222807"/>
                    </a:xfrm>
                    <a:prstGeom prst="rect">
                      <a:avLst/>
                    </a:prstGeom>
                  </pic:spPr>
                </pic:pic>
              </a:graphicData>
            </a:graphic>
          </wp:anchor>
        </w:drawing>
      </w:r>
      <w:r>
        <w:pict>
          <v:shape id="_x0000_s1121" o:spid="_x0000_s1121" o:spt="202" type="#_x0000_t202" style="position:absolute;left:0pt;margin-left:88.55pt;margin-top:-35.2pt;height:31.05pt;width:31.1pt;mso-position-horizontal-relative:page;z-index:3072;mso-width-relative:page;mso-height-relative:page;" filled="f" stroked="f" coordsize="21600,21600">
            <v:path/>
            <v:fill on="f" focussize="0,0"/>
            <v:stroke on="f" joinstyle="miter"/>
            <v:imagedata o:title=""/>
            <o:lock v:ext="edit"/>
            <v:textbox inset="0mm,0mm,0mm,0mm" style="layout-flow:vertical-ideographic;">
              <w:txbxContent>
                <w:p>
                  <w:pPr>
                    <w:spacing w:before="0" w:line="156" w:lineRule="auto"/>
                    <w:ind w:left="20" w:right="0" w:firstLine="0"/>
                    <w:jc w:val="left"/>
                    <w:rPr>
                      <w:sz w:val="58"/>
                    </w:rPr>
                  </w:pPr>
                  <w:r>
                    <w:rPr>
                      <w:color w:val="1F1F1F"/>
                      <w:w w:val="100"/>
                      <w:sz w:val="58"/>
                    </w:rPr>
                    <w:t>恩</w:t>
                  </w:r>
                </w:p>
              </w:txbxContent>
            </v:textbox>
          </v:shape>
        </w:pict>
      </w:r>
      <w:r>
        <w:pict>
          <v:shape id="_x0000_s1122" o:spid="_x0000_s1122" o:spt="202" type="#_x0000_t202" style="position:absolute;left:0pt;margin-left:523.8pt;margin-top:26.2pt;height:25.55pt;width:17.15pt;mso-position-horizontal-relative:page;z-index:-141312;mso-width-relative:page;mso-height-relative:page;" filled="f" stroked="f" coordsize="21600,21600">
            <v:path/>
            <v:fill on="f" focussize="0,0"/>
            <v:stroke on="f" joinstyle="miter"/>
            <v:imagedata o:title=""/>
            <o:lock v:ext="edit"/>
            <v:textbox inset="0mm,0mm,0mm,0mm">
              <w:txbxContent>
                <w:p>
                  <w:pPr>
                    <w:spacing w:before="0" w:line="511" w:lineRule="exact"/>
                    <w:ind w:left="0" w:right="0" w:firstLine="0"/>
                    <w:jc w:val="left"/>
                    <w:rPr>
                      <w:sz w:val="51"/>
                    </w:rPr>
                  </w:pPr>
                  <w:r>
                    <w:rPr>
                      <w:color w:val="080808"/>
                      <w:w w:val="67"/>
                      <w:sz w:val="51"/>
                    </w:rPr>
                    <w:t>：</w:t>
                  </w:r>
                </w:p>
              </w:txbxContent>
            </v:textbox>
          </v:shape>
        </w:pict>
      </w:r>
      <w:r>
        <w:rPr>
          <w:color w:val="080808"/>
          <w:w w:val="92"/>
        </w:rPr>
        <w:t>导</w:t>
      </w:r>
    </w:p>
    <w:p>
      <w:pPr>
        <w:spacing w:after="0" w:line="543" w:lineRule="exact"/>
        <w:jc w:val="center"/>
        <w:sectPr>
          <w:type w:val="continuous"/>
          <w:pgSz w:w="11780" w:h="16880"/>
          <w:pgMar w:top="1600" w:right="0" w:bottom="40" w:left="880" w:header="720" w:footer="720" w:gutter="0"/>
          <w:cols w:equalWidth="0" w:num="2">
            <w:col w:w="5053" w:space="40"/>
            <w:col w:w="5807"/>
          </w:cols>
        </w:sectPr>
      </w:pPr>
    </w:p>
    <w:p>
      <w:pPr>
        <w:spacing w:before="0" w:line="137" w:lineRule="exact"/>
        <w:ind w:left="5247" w:right="5343" w:firstLine="0"/>
        <w:jc w:val="center"/>
        <w:rPr>
          <w:sz w:val="12"/>
        </w:rPr>
      </w:pPr>
      <w:r>
        <w:pict>
          <v:shape id="_x0000_s1123" o:spid="_x0000_s1123" o:spt="202" type="#_x0000_t202" style="position:absolute;left:0pt;margin-left:308.2pt;margin-top:2pt;height:23.55pt;width:4.45pt;mso-position-horizontal-relative:page;z-index:-142336;mso-width-relative:page;mso-height-relative:page;" filled="f" stroked="f" coordsize="21600,21600">
            <v:path/>
            <v:fill on="f" focussize="0,0"/>
            <v:stroke on="f" joinstyle="miter"/>
            <v:imagedata o:title=""/>
            <o:lock v:ext="edit"/>
            <v:textbox inset="0mm,0mm,0mm,0mm">
              <w:txbxContent>
                <w:p>
                  <w:pPr>
                    <w:spacing w:before="0" w:line="470" w:lineRule="exact"/>
                    <w:ind w:left="0" w:right="0" w:firstLine="0"/>
                    <w:jc w:val="left"/>
                    <w:rPr>
                      <w:rFonts w:ascii="Arial"/>
                      <w:sz w:val="42"/>
                    </w:rPr>
                  </w:pPr>
                  <w:r>
                    <w:rPr>
                      <w:rFonts w:ascii="Arial"/>
                      <w:color w:val="1F1F1F"/>
                      <w:w w:val="95"/>
                      <w:sz w:val="42"/>
                    </w:rPr>
                    <w:t>i</w:t>
                  </w:r>
                </w:p>
              </w:txbxContent>
            </v:textbox>
          </v:shape>
        </w:pict>
      </w:r>
      <w:r>
        <w:rPr>
          <w:color w:val="080808"/>
          <w:w w:val="70"/>
          <w:sz w:val="12"/>
        </w:rPr>
        <w:t>可</w:t>
      </w:r>
      <w:r>
        <w:rPr>
          <w:color w:val="2F2F2F"/>
          <w:w w:val="70"/>
          <w:sz w:val="12"/>
        </w:rPr>
        <w:t xml:space="preserve">. </w:t>
      </w:r>
      <w:r>
        <w:rPr>
          <w:color w:val="080808"/>
          <w:w w:val="85"/>
          <w:sz w:val="12"/>
        </w:rPr>
        <w:t>..</w:t>
      </w:r>
    </w:p>
    <w:p>
      <w:pPr>
        <w:spacing w:before="83" w:line="95" w:lineRule="exact"/>
        <w:ind w:left="6467" w:right="0" w:firstLine="0"/>
        <w:jc w:val="left"/>
        <w:rPr>
          <w:sz w:val="20"/>
        </w:rPr>
      </w:pPr>
      <w:r>
        <w:rPr>
          <w:color w:val="1F1F1F"/>
          <w:w w:val="105"/>
          <w:sz w:val="20"/>
        </w:rPr>
        <w:t>对绩效自评结果进行抽查</w:t>
      </w:r>
    </w:p>
    <w:p>
      <w:pPr>
        <w:spacing w:after="0" w:line="95" w:lineRule="exact"/>
        <w:jc w:val="left"/>
        <w:rPr>
          <w:sz w:val="20"/>
        </w:rPr>
        <w:sectPr>
          <w:type w:val="continuous"/>
          <w:pgSz w:w="11780" w:h="16880"/>
          <w:pgMar w:top="1600" w:right="0" w:bottom="40" w:left="880" w:header="720" w:footer="720" w:gutter="0"/>
        </w:sectPr>
      </w:pPr>
    </w:p>
    <w:p>
      <w:pPr>
        <w:spacing w:before="0" w:line="465" w:lineRule="exact"/>
        <w:ind w:left="679" w:right="0" w:firstLine="0"/>
        <w:jc w:val="left"/>
        <w:rPr>
          <w:sz w:val="28"/>
        </w:rPr>
      </w:pPr>
      <w:r>
        <w:rPr>
          <w:color w:val="1F1F1F"/>
          <w:w w:val="95"/>
          <w:sz w:val="33"/>
        </w:rPr>
        <w:t>戊</w:t>
      </w:r>
      <w:r>
        <w:rPr>
          <w:rFonts w:ascii="Arial" w:eastAsia="Arial"/>
          <w:color w:val="1F1F1F"/>
          <w:w w:val="95"/>
          <w:sz w:val="41"/>
        </w:rPr>
        <w:t>t</w:t>
      </w:r>
      <w:r>
        <w:rPr>
          <w:color w:val="1F1F1F"/>
          <w:w w:val="95"/>
          <w:sz w:val="28"/>
        </w:rPr>
        <w:t>效评价</w:t>
      </w:r>
    </w:p>
    <w:p>
      <w:pPr>
        <w:pStyle w:val="12"/>
        <w:numPr>
          <w:ilvl w:val="0"/>
          <w:numId w:val="11"/>
        </w:numPr>
        <w:tabs>
          <w:tab w:val="left" w:pos="283"/>
          <w:tab w:val="left" w:leader="dot" w:pos="4885"/>
        </w:tabs>
        <w:spacing w:before="109" w:after="0" w:line="114" w:lineRule="exact"/>
        <w:ind w:left="282" w:right="0" w:hanging="95"/>
        <w:jc w:val="left"/>
        <w:rPr>
          <w:sz w:val="3"/>
        </w:rPr>
      </w:pPr>
      <w:r>
        <w:rPr>
          <w:color w:val="080808"/>
          <w:w w:val="67"/>
          <w:sz w:val="14"/>
        </w:rPr>
        <w:br w:type="column"/>
      </w:r>
      <w:r>
        <w:rPr>
          <w:color w:val="080808"/>
          <w:w w:val="67"/>
          <w:sz w:val="14"/>
        </w:rPr>
        <w:t>....</w:t>
      </w:r>
      <w:r>
        <w:rPr>
          <w:color w:val="080808"/>
          <w:spacing w:val="-19"/>
          <w:w w:val="67"/>
          <w:sz w:val="14"/>
        </w:rPr>
        <w:t>.</w:t>
      </w:r>
      <w:r>
        <w:rPr>
          <w:color w:val="2F2F2F"/>
          <w:spacing w:val="-29"/>
          <w:w w:val="67"/>
          <w:sz w:val="14"/>
        </w:rPr>
        <w:t>.</w:t>
      </w:r>
      <w:r>
        <w:rPr>
          <w:color w:val="080808"/>
          <w:spacing w:val="-16"/>
          <w:w w:val="67"/>
          <w:sz w:val="14"/>
        </w:rPr>
        <w:t>.</w:t>
      </w:r>
      <w:r>
        <w:rPr>
          <w:color w:val="080808"/>
          <w:w w:val="67"/>
          <w:sz w:val="14"/>
        </w:rPr>
        <w:t>.</w:t>
      </w:r>
      <w:r>
        <w:rPr>
          <w:color w:val="080808"/>
          <w:spacing w:val="-22"/>
          <w:w w:val="67"/>
          <w:sz w:val="14"/>
        </w:rPr>
        <w:t>.</w:t>
      </w:r>
      <w:r>
        <w:rPr>
          <w:color w:val="2F2F2F"/>
          <w:w w:val="98"/>
          <w:sz w:val="14"/>
        </w:rPr>
        <w:t>.</w:t>
      </w:r>
      <w:r>
        <w:rPr>
          <w:color w:val="2F2F2F"/>
          <w:spacing w:val="-23"/>
          <w:w w:val="98"/>
          <w:sz w:val="14"/>
        </w:rPr>
        <w:t>.</w:t>
      </w:r>
      <w:r>
        <w:rPr>
          <w:color w:val="080808"/>
          <w:spacing w:val="-47"/>
          <w:w w:val="98"/>
          <w:sz w:val="14"/>
        </w:rPr>
        <w:t>.</w:t>
      </w:r>
      <w:r>
        <w:rPr>
          <w:color w:val="2F2F2F"/>
          <w:spacing w:val="-23"/>
          <w:w w:val="98"/>
          <w:sz w:val="14"/>
        </w:rPr>
        <w:t>.</w:t>
      </w:r>
      <w:r>
        <w:rPr>
          <w:color w:val="080808"/>
          <w:w w:val="98"/>
          <w:sz w:val="14"/>
        </w:rPr>
        <w:t>.</w:t>
      </w:r>
      <w:r>
        <w:rPr>
          <w:color w:val="080808"/>
          <w:spacing w:val="3"/>
          <w:w w:val="98"/>
          <w:sz w:val="14"/>
        </w:rPr>
        <w:t>.</w:t>
      </w:r>
      <w:r>
        <w:rPr>
          <w:emboss/>
          <w:color w:val="2F2F2F"/>
          <w:spacing w:val="-33"/>
          <w:w w:val="98"/>
          <w:sz w:val="14"/>
        </w:rPr>
        <w:t>.</w:t>
      </w:r>
      <w:r>
        <w:rPr>
          <w:shadow w:val="0"/>
          <w:color w:val="080808"/>
          <w:w w:val="98"/>
          <w:sz w:val="14"/>
        </w:rPr>
        <w:t>.</w:t>
      </w:r>
      <w:r>
        <w:rPr>
          <w:shadow w:val="0"/>
          <w:color w:val="080808"/>
          <w:spacing w:val="-67"/>
          <w:w w:val="98"/>
          <w:sz w:val="14"/>
        </w:rPr>
        <w:t>.</w:t>
      </w:r>
      <w:r>
        <w:rPr>
          <w:shadow w:val="0"/>
          <w:color w:val="080808"/>
          <w:spacing w:val="-72"/>
          <w:w w:val="98"/>
          <w:sz w:val="14"/>
        </w:rPr>
        <w:t>一</w:t>
      </w:r>
      <w:r>
        <w:rPr>
          <w:shadow w:val="0"/>
          <w:color w:val="080808"/>
          <w:spacing w:val="2"/>
          <w:w w:val="98"/>
          <w:sz w:val="14"/>
        </w:rPr>
        <w:t>.</w:t>
      </w:r>
      <w:r>
        <w:rPr>
          <w:shadow w:val="0"/>
          <w:color w:val="080808"/>
          <w:w w:val="98"/>
          <w:sz w:val="14"/>
        </w:rPr>
        <w:t>..</w:t>
      </w:r>
      <w:r>
        <w:rPr>
          <w:shadow w:val="0"/>
          <w:color w:val="080808"/>
          <w:spacing w:val="-47"/>
          <w:w w:val="98"/>
          <w:sz w:val="14"/>
        </w:rPr>
        <w:t>.</w:t>
      </w:r>
      <w:r>
        <w:rPr>
          <w:shadow w:val="0"/>
          <w:color w:val="080808"/>
          <w:spacing w:val="-17"/>
          <w:w w:val="90"/>
          <w:sz w:val="14"/>
        </w:rPr>
        <w:t>.</w:t>
      </w:r>
      <w:r>
        <w:rPr>
          <w:shadow w:val="0"/>
          <w:color w:val="080808"/>
          <w:spacing w:val="-53"/>
          <w:w w:val="98"/>
          <w:sz w:val="14"/>
        </w:rPr>
        <w:t>.</w:t>
      </w:r>
      <w:r>
        <w:rPr>
          <w:shadow w:val="0"/>
          <w:color w:val="080808"/>
          <w:w w:val="90"/>
          <w:sz w:val="14"/>
        </w:rPr>
        <w:t>.</w:t>
      </w:r>
      <w:r>
        <w:rPr>
          <w:shadow w:val="0"/>
          <w:color w:val="080808"/>
          <w:spacing w:val="-52"/>
          <w:sz w:val="14"/>
        </w:rPr>
        <w:t xml:space="preserve"> </w:t>
      </w:r>
      <w:r>
        <w:rPr>
          <w:shadow/>
          <w:color w:val="2F2F2F"/>
          <w:spacing w:val="-13"/>
          <w:w w:val="90"/>
          <w:sz w:val="14"/>
        </w:rPr>
        <w:t>.</w:t>
      </w:r>
      <w:r>
        <w:rPr>
          <w:shadow w:val="0"/>
          <w:color w:val="080808"/>
          <w:w w:val="90"/>
          <w:sz w:val="14"/>
        </w:rPr>
        <w:t>.</w:t>
      </w:r>
      <w:r>
        <w:rPr>
          <w:shadow w:val="0"/>
          <w:color w:val="080808"/>
          <w:spacing w:val="-54"/>
          <w:sz w:val="14"/>
        </w:rPr>
        <w:t xml:space="preserve"> </w:t>
      </w:r>
      <w:r>
        <w:rPr>
          <w:shadow/>
          <w:color w:val="444444"/>
          <w:spacing w:val="-28"/>
          <w:w w:val="90"/>
          <w:sz w:val="14"/>
        </w:rPr>
        <w:t>.</w:t>
      </w:r>
      <w:r>
        <w:rPr>
          <w:shadow w:val="0"/>
          <w:color w:val="080808"/>
          <w:w w:val="90"/>
          <w:sz w:val="14"/>
        </w:rPr>
        <w:t>.</w:t>
      </w:r>
      <w:r>
        <w:rPr>
          <w:shadow w:val="0"/>
          <w:color w:val="080808"/>
          <w:spacing w:val="-47"/>
          <w:w w:val="90"/>
          <w:sz w:val="14"/>
        </w:rPr>
        <w:t>.</w:t>
      </w:r>
      <w:r>
        <w:rPr>
          <w:shadow w:val="0"/>
          <w:color w:val="2F2F2F"/>
          <w:w w:val="90"/>
          <w:sz w:val="14"/>
        </w:rPr>
        <w:t>.</w:t>
      </w:r>
      <w:r>
        <w:rPr>
          <w:shadow w:val="0"/>
          <w:color w:val="2F2F2F"/>
          <w:spacing w:val="-47"/>
          <w:w w:val="90"/>
          <w:sz w:val="14"/>
        </w:rPr>
        <w:t>.</w:t>
      </w:r>
      <w:r>
        <w:rPr>
          <w:shadow w:val="0"/>
          <w:color w:val="080808"/>
          <w:spacing w:val="-20"/>
          <w:w w:val="90"/>
          <w:sz w:val="14"/>
        </w:rPr>
        <w:t>.</w:t>
      </w:r>
      <w:r>
        <w:rPr>
          <w:shadow w:val="0"/>
          <w:color w:val="2F2F2F"/>
          <w:spacing w:val="-36"/>
          <w:w w:val="90"/>
          <w:sz w:val="14"/>
        </w:rPr>
        <w:t>.</w:t>
      </w:r>
      <w:r>
        <w:rPr>
          <w:shadow w:val="0"/>
          <w:color w:val="080808"/>
          <w:spacing w:val="-75"/>
          <w:w w:val="90"/>
          <w:sz w:val="14"/>
        </w:rPr>
        <w:t>、</w:t>
      </w:r>
      <w:r>
        <w:rPr>
          <w:shadow w:val="0"/>
          <w:color w:val="2F2F2F"/>
          <w:w w:val="90"/>
          <w:sz w:val="14"/>
        </w:rPr>
        <w:t>..</w:t>
      </w:r>
      <w:r>
        <w:rPr>
          <w:shadow w:val="0"/>
          <w:color w:val="2F2F2F"/>
          <w:spacing w:val="-31"/>
          <w:w w:val="90"/>
          <w:sz w:val="14"/>
        </w:rPr>
        <w:t>.</w:t>
      </w:r>
      <w:r>
        <w:rPr>
          <w:shadow w:val="0"/>
          <w:color w:val="2F2F2F"/>
          <w:spacing w:val="-39"/>
          <w:w w:val="98"/>
          <w:sz w:val="14"/>
        </w:rPr>
        <w:t>.</w:t>
      </w:r>
      <w:r>
        <w:rPr>
          <w:shadow w:val="0"/>
          <w:color w:val="2F2F2F"/>
          <w:spacing w:val="-15"/>
          <w:w w:val="90"/>
          <w:sz w:val="14"/>
        </w:rPr>
        <w:t>.</w:t>
      </w:r>
      <w:r>
        <w:rPr>
          <w:emboss/>
          <w:color w:val="080808"/>
          <w:w w:val="90"/>
          <w:sz w:val="14"/>
        </w:rPr>
        <w:t>.</w:t>
      </w:r>
      <w:r>
        <w:rPr>
          <w:shadow w:val="0"/>
          <w:color w:val="080808"/>
          <w:w w:val="90"/>
          <w:sz w:val="14"/>
        </w:rPr>
        <w:t>..</w:t>
      </w:r>
      <w:r>
        <w:rPr>
          <w:shadow w:val="0"/>
          <w:color w:val="080808"/>
          <w:spacing w:val="-51"/>
          <w:w w:val="90"/>
          <w:sz w:val="14"/>
        </w:rPr>
        <w:t>.</w:t>
      </w:r>
      <w:r>
        <w:rPr>
          <w:shadow w:val="0"/>
          <w:color w:val="2F2F2F"/>
          <w:spacing w:val="-20"/>
          <w:w w:val="90"/>
          <w:sz w:val="14"/>
        </w:rPr>
        <w:t>.</w:t>
      </w:r>
      <w:r>
        <w:rPr>
          <w:shadow w:val="0"/>
          <w:color w:val="080808"/>
          <w:w w:val="90"/>
          <w:sz w:val="14"/>
        </w:rPr>
        <w:t>.</w:t>
      </w:r>
      <w:r>
        <w:rPr>
          <w:shadow w:val="0"/>
          <w:color w:val="080808"/>
          <w:spacing w:val="-47"/>
          <w:w w:val="90"/>
          <w:sz w:val="14"/>
        </w:rPr>
        <w:t>.</w:t>
      </w:r>
      <w:r>
        <w:rPr>
          <w:shadow w:val="0"/>
          <w:color w:val="2F2F2F"/>
          <w:spacing w:val="9"/>
          <w:w w:val="90"/>
          <w:sz w:val="14"/>
        </w:rPr>
        <w:t>.</w:t>
      </w:r>
      <w:r>
        <w:rPr>
          <w:emboss/>
          <w:color w:val="080808"/>
          <w:spacing w:val="10"/>
          <w:w w:val="98"/>
          <w:sz w:val="14"/>
        </w:rPr>
        <w:t>.</w:t>
      </w:r>
      <w:r>
        <w:rPr>
          <w:shadow w:val="0"/>
          <w:color w:val="080808"/>
          <w:w w:val="90"/>
          <w:sz w:val="14"/>
        </w:rPr>
        <w:t>.....</w:t>
      </w:r>
      <w:r>
        <w:rPr>
          <w:shadow w:val="0"/>
          <w:color w:val="080808"/>
          <w:spacing w:val="-19"/>
          <w:w w:val="90"/>
          <w:sz w:val="14"/>
        </w:rPr>
        <w:t>.</w:t>
      </w:r>
      <w:r>
        <w:rPr>
          <w:shadow w:val="0"/>
          <w:color w:val="2F2F2F"/>
          <w:spacing w:val="-46"/>
          <w:w w:val="90"/>
          <w:sz w:val="14"/>
        </w:rPr>
        <w:t>.</w:t>
      </w:r>
      <w:r>
        <w:rPr>
          <w:shadow w:val="0"/>
          <w:color w:val="080808"/>
          <w:spacing w:val="-19"/>
          <w:w w:val="90"/>
          <w:sz w:val="14"/>
        </w:rPr>
        <w:t>.</w:t>
      </w:r>
      <w:r>
        <w:rPr>
          <w:shadow w:val="0"/>
          <w:color w:val="2F2F2F"/>
          <w:spacing w:val="-46"/>
          <w:w w:val="90"/>
          <w:sz w:val="14"/>
        </w:rPr>
        <w:t>.</w:t>
      </w:r>
      <w:r>
        <w:rPr>
          <w:shadow w:val="0"/>
          <w:color w:val="080808"/>
          <w:spacing w:val="-22"/>
          <w:w w:val="90"/>
          <w:sz w:val="14"/>
        </w:rPr>
        <w:t>.</w:t>
      </w:r>
      <w:r>
        <w:rPr>
          <w:shadow w:val="0"/>
          <w:color w:val="2F2F2F"/>
          <w:spacing w:val="-48"/>
          <w:w w:val="98"/>
          <w:sz w:val="14"/>
        </w:rPr>
        <w:t>.</w:t>
      </w:r>
      <w:r>
        <w:rPr>
          <w:shadow w:val="0"/>
          <w:color w:val="080808"/>
          <w:spacing w:val="-17"/>
          <w:w w:val="90"/>
          <w:sz w:val="14"/>
        </w:rPr>
        <w:t>.</w:t>
      </w:r>
      <w:r>
        <w:rPr>
          <w:shadow w:val="0"/>
          <w:color w:val="2F2F2F"/>
          <w:spacing w:val="-51"/>
          <w:w w:val="98"/>
          <w:sz w:val="14"/>
        </w:rPr>
        <w:t>.</w:t>
      </w:r>
      <w:r>
        <w:rPr>
          <w:shadow w:val="0"/>
          <w:color w:val="080808"/>
          <w:w w:val="98"/>
          <w:sz w:val="14"/>
        </w:rPr>
        <w:t>.</w:t>
      </w:r>
      <w:r>
        <w:rPr>
          <w:shadow w:val="0"/>
          <w:color w:val="080808"/>
          <w:spacing w:val="-31"/>
          <w:w w:val="98"/>
          <w:sz w:val="14"/>
        </w:rPr>
        <w:t>.</w:t>
      </w:r>
      <w:r>
        <w:rPr>
          <w:shadow w:val="0"/>
          <w:color w:val="2F2F2F"/>
          <w:spacing w:val="-108"/>
          <w:w w:val="98"/>
          <w:sz w:val="14"/>
        </w:rPr>
        <w:t>、</w:t>
      </w:r>
      <w:r>
        <w:rPr>
          <w:shadow w:val="0"/>
          <w:color w:val="080808"/>
          <w:w w:val="98"/>
          <w:sz w:val="14"/>
        </w:rPr>
        <w:t>.</w:t>
      </w:r>
      <w:r>
        <w:rPr>
          <w:shadow w:val="0"/>
          <w:color w:val="080808"/>
          <w:spacing w:val="-32"/>
          <w:sz w:val="14"/>
        </w:rPr>
        <w:t xml:space="preserve"> </w:t>
      </w:r>
      <w:r>
        <w:rPr>
          <w:shadow w:val="0"/>
          <w:color w:val="2F2F2F"/>
          <w:spacing w:val="11"/>
          <w:w w:val="98"/>
          <w:sz w:val="14"/>
        </w:rPr>
        <w:t>.</w:t>
      </w:r>
      <w:r>
        <w:rPr>
          <w:shadow w:val="0"/>
          <w:color w:val="2F2F2F"/>
          <w:w w:val="90"/>
          <w:sz w:val="14"/>
        </w:rPr>
        <w:t>.</w:t>
      </w:r>
      <w:r>
        <w:rPr>
          <w:shadow w:val="0"/>
          <w:color w:val="2F2F2F"/>
          <w:spacing w:val="-11"/>
          <w:w w:val="90"/>
          <w:sz w:val="14"/>
        </w:rPr>
        <w:t>.</w:t>
      </w:r>
      <w:r>
        <w:rPr>
          <w:emboss/>
          <w:color w:val="080808"/>
          <w:w w:val="90"/>
          <w:sz w:val="14"/>
        </w:rPr>
        <w:t>.</w:t>
      </w:r>
      <w:r>
        <w:rPr>
          <w:shadow w:val="0"/>
          <w:color w:val="080808"/>
          <w:spacing w:val="-4"/>
          <w:w w:val="90"/>
          <w:sz w:val="14"/>
        </w:rPr>
        <w:t>.</w:t>
      </w:r>
      <w:r>
        <w:rPr>
          <w:shadow/>
          <w:color w:val="2F2F2F"/>
          <w:w w:val="90"/>
          <w:sz w:val="14"/>
        </w:rPr>
        <w:t>.</w:t>
      </w:r>
      <w:r>
        <w:rPr>
          <w:shadow w:val="0"/>
          <w:color w:val="2F2F2F"/>
          <w:spacing w:val="-111"/>
          <w:w w:val="90"/>
          <w:sz w:val="14"/>
        </w:rPr>
        <w:t>、</w:t>
      </w:r>
      <w:r>
        <w:rPr>
          <w:shadow w:val="0"/>
          <w:color w:val="080808"/>
          <w:w w:val="90"/>
          <w:sz w:val="14"/>
        </w:rPr>
        <w:t>.</w:t>
      </w:r>
      <w:r>
        <w:rPr>
          <w:shadow w:val="0"/>
          <w:color w:val="080808"/>
          <w:spacing w:val="-47"/>
          <w:w w:val="90"/>
          <w:sz w:val="14"/>
        </w:rPr>
        <w:t>.</w:t>
      </w:r>
      <w:r>
        <w:rPr>
          <w:shadow w:val="0"/>
          <w:color w:val="2F2F2F"/>
          <w:w w:val="106"/>
          <w:sz w:val="14"/>
        </w:rPr>
        <w:t>.</w:t>
      </w:r>
      <w:r>
        <w:rPr>
          <w:shadow w:val="0"/>
          <w:color w:val="2F2F2F"/>
          <w:spacing w:val="-19"/>
          <w:w w:val="106"/>
          <w:sz w:val="14"/>
        </w:rPr>
        <w:t>.</w:t>
      </w:r>
      <w:r>
        <w:rPr>
          <w:shadow w:val="0"/>
          <w:color w:val="2F2F2F"/>
          <w:spacing w:val="-45"/>
          <w:w w:val="90"/>
          <w:sz w:val="14"/>
        </w:rPr>
        <w:t>.</w:t>
      </w:r>
      <w:r>
        <w:rPr>
          <w:shadow w:val="0"/>
          <w:color w:val="2F2F2F"/>
          <w:spacing w:val="-31"/>
          <w:w w:val="106"/>
          <w:sz w:val="14"/>
        </w:rPr>
        <w:t>.</w:t>
      </w:r>
      <w:r>
        <w:rPr>
          <w:shadow w:val="0"/>
          <w:color w:val="2F2F2F"/>
          <w:spacing w:val="-39"/>
          <w:w w:val="90"/>
          <w:sz w:val="14"/>
        </w:rPr>
        <w:t>.</w:t>
      </w:r>
      <w:r>
        <w:rPr>
          <w:shadow w:val="0"/>
          <w:color w:val="080808"/>
          <w:w w:val="90"/>
          <w:sz w:val="3"/>
        </w:rPr>
        <w:t>鲁_</w:t>
      </w:r>
      <w:r>
        <w:rPr>
          <w:shadow w:val="0"/>
          <w:color w:val="080808"/>
          <w:w w:val="100"/>
          <w:sz w:val="3"/>
        </w:rPr>
        <w:t xml:space="preserve"> </w:t>
      </w:r>
      <w:r>
        <w:rPr>
          <w:shadow w:val="0"/>
          <w:color w:val="080808"/>
          <w:sz w:val="3"/>
        </w:rPr>
        <w:tab/>
      </w:r>
      <w:r>
        <w:rPr>
          <w:shadow w:val="0"/>
          <w:color w:val="1F1F1F"/>
          <w:w w:val="90"/>
          <w:sz w:val="3"/>
        </w:rPr>
        <w:t>••</w:t>
      </w:r>
    </w:p>
    <w:p>
      <w:pPr>
        <w:pStyle w:val="4"/>
        <w:spacing w:line="524" w:lineRule="exact"/>
        <w:ind w:right="634"/>
        <w:jc w:val="center"/>
        <w:rPr>
          <w:rFonts w:hint="eastAsia" w:ascii="宋体" w:eastAsia="宋体"/>
        </w:rPr>
      </w:pPr>
      <w:r>
        <w:rPr>
          <w:rFonts w:hint="eastAsia" w:ascii="宋体" w:eastAsia="宋体"/>
          <w:color w:val="080808"/>
          <w:w w:val="94"/>
        </w:rPr>
        <w:t>苍</w:t>
      </w:r>
    </w:p>
    <w:p>
      <w:pPr>
        <w:tabs>
          <w:tab w:val="left" w:pos="298"/>
          <w:tab w:val="left" w:pos="1063"/>
          <w:tab w:val="left" w:pos="1613"/>
          <w:tab w:val="left" w:pos="2125"/>
          <w:tab w:val="left" w:pos="3661"/>
          <w:tab w:val="left" w:pos="4630"/>
        </w:tabs>
        <w:spacing w:before="0" w:line="200" w:lineRule="exact"/>
        <w:ind w:left="0" w:right="653" w:firstLine="0"/>
        <w:jc w:val="center"/>
        <w:rPr>
          <w:rFonts w:ascii="Arial" w:hAnsi="Arial"/>
          <w:sz w:val="22"/>
        </w:rPr>
      </w:pPr>
      <w:r>
        <w:pict>
          <v:shape id="_x0000_s1124" o:spid="_x0000_s1124" o:spt="202" type="#_x0000_t202" style="position:absolute;left:0pt;margin-left:307.95pt;margin-top:3.9pt;height:23.55pt;width:5.7pt;mso-position-horizontal-relative:page;z-index:-142336;mso-width-relative:page;mso-height-relative:page;" filled="f" stroked="f" coordsize="21600,21600">
            <v:path/>
            <v:fill on="f" focussize="0,0"/>
            <v:stroke on="f" joinstyle="miter"/>
            <v:imagedata o:title=""/>
            <o:lock v:ext="edit"/>
            <v:textbox inset="0mm,0mm,0mm,0mm">
              <w:txbxContent>
                <w:p>
                  <w:pPr>
                    <w:spacing w:before="0" w:line="471" w:lineRule="exact"/>
                    <w:ind w:left="0" w:right="0" w:firstLine="0"/>
                    <w:jc w:val="left"/>
                    <w:rPr>
                      <w:sz w:val="47"/>
                    </w:rPr>
                  </w:pPr>
                  <w:r>
                    <w:rPr>
                      <w:color w:val="444444"/>
                      <w:w w:val="24"/>
                      <w:sz w:val="47"/>
                    </w:rPr>
                    <w:t>；</w:t>
                  </w:r>
                </w:p>
              </w:txbxContent>
            </v:textbox>
          </v:shape>
        </w:pict>
      </w:r>
      <w:r>
        <w:rPr>
          <w:rFonts w:ascii="Times New Roman" w:hAnsi="Times New Roman"/>
          <w:color w:val="080808"/>
          <w:w w:val="80"/>
          <w:sz w:val="16"/>
        </w:rPr>
        <w:t>;</w:t>
      </w:r>
      <w:r>
        <w:rPr>
          <w:rFonts w:ascii="Times New Roman" w:hAnsi="Times New Roman"/>
          <w:color w:val="080808"/>
          <w:w w:val="80"/>
          <w:sz w:val="16"/>
        </w:rPr>
        <w:tab/>
      </w:r>
      <w:r>
        <w:rPr>
          <w:rFonts w:ascii="Times New Roman" w:hAnsi="Times New Roman"/>
          <w:color w:val="7B7B7B"/>
          <w:w w:val="80"/>
          <w:sz w:val="8"/>
        </w:rPr>
        <w:t xml:space="preserve">- </w:t>
      </w:r>
      <w:r>
        <w:rPr>
          <w:rFonts w:ascii="Times New Roman" w:hAnsi="Times New Roman"/>
          <w:color w:val="080808"/>
          <w:w w:val="80"/>
          <w:sz w:val="8"/>
        </w:rPr>
        <w:t xml:space="preserve">--        </w:t>
      </w:r>
      <w:r>
        <w:rPr>
          <w:rFonts w:ascii="Times New Roman" w:hAnsi="Times New Roman"/>
          <w:color w:val="080808"/>
          <w:w w:val="80"/>
          <w:sz w:val="6"/>
        </w:rPr>
        <w:t xml:space="preserve">- </w:t>
      </w:r>
      <w:r>
        <w:rPr>
          <w:rFonts w:ascii="Times New Roman" w:hAnsi="Times New Roman"/>
          <w:color w:val="080808"/>
          <w:spacing w:val="4"/>
          <w:w w:val="80"/>
          <w:sz w:val="6"/>
        </w:rPr>
        <w:t xml:space="preserve"> </w:t>
      </w:r>
      <w:r>
        <w:rPr>
          <w:rFonts w:ascii="Times New Roman" w:hAnsi="Times New Roman"/>
          <w:color w:val="080808"/>
          <w:w w:val="80"/>
          <w:sz w:val="6"/>
        </w:rPr>
        <w:t xml:space="preserve">-          </w:t>
      </w:r>
      <w:r>
        <w:rPr>
          <w:rFonts w:ascii="Times New Roman" w:hAnsi="Times New Roman"/>
          <w:color w:val="080808"/>
          <w:spacing w:val="2"/>
          <w:w w:val="80"/>
          <w:sz w:val="6"/>
        </w:rPr>
        <w:t xml:space="preserve"> </w:t>
      </w:r>
      <w:r>
        <w:rPr>
          <w:rFonts w:ascii="Times New Roman" w:hAnsi="Times New Roman"/>
          <w:color w:val="080808"/>
          <w:w w:val="80"/>
          <w:sz w:val="6"/>
        </w:rPr>
        <w:t>-</w:t>
      </w:r>
      <w:r>
        <w:rPr>
          <w:rFonts w:ascii="Times New Roman" w:hAnsi="Times New Roman"/>
          <w:color w:val="080808"/>
          <w:w w:val="80"/>
          <w:sz w:val="6"/>
        </w:rPr>
        <w:tab/>
      </w:r>
      <w:r>
        <w:rPr>
          <w:rFonts w:ascii="Arial" w:hAnsi="Arial"/>
          <w:color w:val="6B6B6B"/>
          <w:sz w:val="10"/>
        </w:rPr>
        <w:t xml:space="preserve">- </w:t>
      </w:r>
      <w:r>
        <w:rPr>
          <w:rFonts w:ascii="Times New Roman" w:hAnsi="Times New Roman"/>
          <w:color w:val="080808"/>
          <w:sz w:val="6"/>
        </w:rPr>
        <w:t xml:space="preserve">-   </w:t>
      </w:r>
      <w:r>
        <w:rPr>
          <w:rFonts w:ascii="Times New Roman" w:hAnsi="Times New Roman"/>
          <w:color w:val="080808"/>
          <w:spacing w:val="2"/>
          <w:sz w:val="6"/>
        </w:rPr>
        <w:t xml:space="preserve"> </w:t>
      </w:r>
      <w:r>
        <w:rPr>
          <w:rFonts w:ascii="Times New Roman" w:hAnsi="Times New Roman"/>
          <w:color w:val="565656"/>
          <w:sz w:val="6"/>
        </w:rPr>
        <w:t xml:space="preserve">-     </w:t>
      </w:r>
      <w:r>
        <w:rPr>
          <w:rFonts w:ascii="Times New Roman" w:hAnsi="Times New Roman"/>
          <w:color w:val="565656"/>
          <w:spacing w:val="5"/>
          <w:sz w:val="6"/>
        </w:rPr>
        <w:t xml:space="preserve"> </w:t>
      </w:r>
      <w:r>
        <w:rPr>
          <w:rFonts w:ascii="Times New Roman" w:hAnsi="Times New Roman"/>
          <w:color w:val="080808"/>
          <w:sz w:val="6"/>
        </w:rPr>
        <w:t>-</w:t>
      </w:r>
      <w:r>
        <w:rPr>
          <w:rFonts w:ascii="Times New Roman" w:hAnsi="Times New Roman"/>
          <w:color w:val="080808"/>
          <w:sz w:val="6"/>
        </w:rPr>
        <w:tab/>
      </w:r>
      <w:r>
        <w:rPr>
          <w:rFonts w:ascii="Times New Roman" w:hAnsi="Times New Roman"/>
          <w:color w:val="080808"/>
          <w:sz w:val="6"/>
        </w:rPr>
        <w:t xml:space="preserve">-           </w:t>
      </w:r>
      <w:r>
        <w:rPr>
          <w:rFonts w:ascii="Times New Roman" w:hAnsi="Times New Roman"/>
          <w:color w:val="080808"/>
          <w:spacing w:val="2"/>
          <w:sz w:val="6"/>
        </w:rPr>
        <w:t xml:space="preserve"> </w:t>
      </w:r>
      <w:r>
        <w:rPr>
          <w:rFonts w:ascii="Times New Roman" w:hAnsi="Times New Roman"/>
          <w:color w:val="A7A7A7"/>
          <w:sz w:val="6"/>
        </w:rPr>
        <w:t>-</w:t>
      </w:r>
      <w:r>
        <w:rPr>
          <w:rFonts w:ascii="Times New Roman" w:hAnsi="Times New Roman"/>
          <w:color w:val="A7A7A7"/>
          <w:sz w:val="6"/>
        </w:rPr>
        <w:tab/>
      </w:r>
      <w:r>
        <w:rPr>
          <w:rFonts w:ascii="Times New Roman" w:hAnsi="Times New Roman"/>
          <w:color w:val="080808"/>
          <w:sz w:val="6"/>
        </w:rPr>
        <w:t xml:space="preserve">-             </w:t>
      </w:r>
      <w:r>
        <w:rPr>
          <w:rFonts w:ascii="Times New Roman" w:hAnsi="Times New Roman"/>
          <w:color w:val="A7A7A7"/>
          <w:sz w:val="6"/>
        </w:rPr>
        <w:t xml:space="preserve">-         </w:t>
      </w:r>
      <w:r>
        <w:rPr>
          <w:rFonts w:ascii="Times New Roman" w:hAnsi="Times New Roman"/>
          <w:color w:val="080808"/>
          <w:sz w:val="6"/>
        </w:rPr>
        <w:t xml:space="preserve">-       </w:t>
      </w:r>
      <w:r>
        <w:rPr>
          <w:rFonts w:ascii="Times New Roman" w:hAnsi="Times New Roman"/>
          <w:color w:val="565656"/>
          <w:sz w:val="6"/>
        </w:rPr>
        <w:t xml:space="preserve">-    </w:t>
      </w:r>
      <w:r>
        <w:rPr>
          <w:rFonts w:ascii="Times New Roman" w:hAnsi="Times New Roman"/>
          <w:color w:val="080808"/>
          <w:sz w:val="6"/>
        </w:rPr>
        <w:t xml:space="preserve">- </w:t>
      </w:r>
      <w:r>
        <w:rPr>
          <w:rFonts w:ascii="Times New Roman" w:hAnsi="Times New Roman"/>
          <w:color w:val="8A8A8A"/>
          <w:sz w:val="6"/>
        </w:rPr>
        <w:t xml:space="preserve">-  </w:t>
      </w:r>
      <w:r>
        <w:rPr>
          <w:rFonts w:ascii="Times New Roman" w:hAnsi="Times New Roman"/>
          <w:color w:val="EFEFEF"/>
          <w:sz w:val="6"/>
        </w:rPr>
        <w:t xml:space="preserve">- </w:t>
      </w:r>
      <w:r>
        <w:rPr>
          <w:rFonts w:ascii="Times New Roman" w:hAnsi="Times New Roman"/>
          <w:color w:val="565656"/>
          <w:sz w:val="6"/>
        </w:rPr>
        <w:t xml:space="preserve">-  </w:t>
      </w:r>
      <w:r>
        <w:rPr>
          <w:rFonts w:ascii="Times New Roman" w:hAnsi="Times New Roman"/>
          <w:color w:val="A7A7A7"/>
          <w:sz w:val="6"/>
        </w:rPr>
        <w:t xml:space="preserve">-    </w:t>
      </w:r>
      <w:r>
        <w:rPr>
          <w:rFonts w:ascii="Arial" w:hAnsi="Arial"/>
          <w:color w:val="2F2F2F"/>
          <w:sz w:val="11"/>
        </w:rPr>
        <w:t xml:space="preserve">-   </w:t>
      </w:r>
      <w:r>
        <w:rPr>
          <w:rFonts w:ascii="Times New Roman" w:hAnsi="Times New Roman"/>
          <w:color w:val="080808"/>
          <w:sz w:val="6"/>
        </w:rPr>
        <w:t xml:space="preserve">-      </w:t>
      </w:r>
      <w:r>
        <w:rPr>
          <w:rFonts w:ascii="Times New Roman" w:hAnsi="Times New Roman"/>
          <w:color w:val="080808"/>
          <w:spacing w:val="1"/>
          <w:sz w:val="6"/>
        </w:rPr>
        <w:t xml:space="preserve"> </w:t>
      </w:r>
      <w:r>
        <w:rPr>
          <w:rFonts w:ascii="Arial" w:hAnsi="Arial"/>
          <w:color w:val="080808"/>
          <w:sz w:val="11"/>
        </w:rPr>
        <w:t xml:space="preserve">- </w:t>
      </w:r>
      <w:r>
        <w:rPr>
          <w:rFonts w:ascii="Arial" w:hAnsi="Arial"/>
          <w:color w:val="080808"/>
          <w:spacing w:val="28"/>
          <w:sz w:val="11"/>
        </w:rPr>
        <w:t xml:space="preserve"> </w:t>
      </w:r>
      <w:r>
        <w:rPr>
          <w:rFonts w:ascii="Times New Roman" w:hAnsi="Times New Roman"/>
          <w:color w:val="080808"/>
          <w:sz w:val="6"/>
        </w:rPr>
        <w:t>-</w:t>
      </w:r>
      <w:r>
        <w:rPr>
          <w:rFonts w:ascii="Times New Roman" w:hAnsi="Times New Roman"/>
          <w:color w:val="080808"/>
          <w:sz w:val="6"/>
        </w:rPr>
        <w:tab/>
      </w:r>
      <w:r>
        <w:rPr>
          <w:rFonts w:ascii="Arial" w:hAnsi="Arial"/>
          <w:color w:val="565656"/>
          <w:sz w:val="11"/>
        </w:rPr>
        <w:t xml:space="preserve">- </w:t>
      </w:r>
      <w:r>
        <w:rPr>
          <w:rFonts w:ascii="Arial" w:hAnsi="Arial"/>
          <w:color w:val="6B6B6B"/>
          <w:sz w:val="10"/>
        </w:rPr>
        <w:t xml:space="preserve">.     </w:t>
      </w:r>
      <w:r>
        <w:rPr>
          <w:rFonts w:ascii="Arial" w:hAnsi="Arial"/>
          <w:color w:val="080808"/>
          <w:sz w:val="10"/>
        </w:rPr>
        <w:t xml:space="preserve">. </w:t>
      </w:r>
      <w:r>
        <w:rPr>
          <w:rFonts w:ascii="Times New Roman" w:hAnsi="Times New Roman"/>
          <w:color w:val="080808"/>
          <w:spacing w:val="-11"/>
          <w:sz w:val="13"/>
        </w:rPr>
        <w:t>--</w:t>
      </w:r>
      <w:r>
        <w:rPr>
          <w:rFonts w:ascii="Times New Roman" w:hAnsi="Times New Roman"/>
          <w:color w:val="2F2F2F"/>
          <w:spacing w:val="-11"/>
          <w:sz w:val="10"/>
        </w:rPr>
        <w:t>·</w:t>
      </w:r>
      <w:r>
        <w:rPr>
          <w:rFonts w:ascii="Times New Roman" w:hAnsi="Times New Roman"/>
          <w:color w:val="080808"/>
          <w:spacing w:val="-11"/>
          <w:sz w:val="10"/>
        </w:rPr>
        <w:t xml:space="preserve">-·     </w:t>
      </w:r>
      <w:r>
        <w:rPr>
          <w:rFonts w:ascii="Times New Roman" w:hAnsi="Times New Roman"/>
          <w:color w:val="080808"/>
          <w:sz w:val="10"/>
        </w:rPr>
        <w:t xml:space="preserve">-  </w:t>
      </w:r>
      <w:r>
        <w:rPr>
          <w:rFonts w:ascii="Times New Roman" w:hAnsi="Times New Roman"/>
          <w:color w:val="8A8A8A"/>
          <w:sz w:val="6"/>
        </w:rPr>
        <w:t xml:space="preserve">-  </w:t>
      </w:r>
      <w:r>
        <w:rPr>
          <w:rFonts w:ascii="Times New Roman" w:hAnsi="Times New Roman"/>
          <w:color w:val="8A8A8A"/>
          <w:spacing w:val="4"/>
          <w:sz w:val="6"/>
        </w:rPr>
        <w:t xml:space="preserve"> </w:t>
      </w:r>
      <w:r>
        <w:rPr>
          <w:rFonts w:ascii="Times New Roman" w:hAnsi="Times New Roman"/>
          <w:color w:val="080808"/>
          <w:sz w:val="6"/>
        </w:rPr>
        <w:t xml:space="preserve">-  </w:t>
      </w:r>
      <w:r>
        <w:rPr>
          <w:rFonts w:ascii="Times New Roman" w:hAnsi="Times New Roman"/>
          <w:color w:val="080808"/>
          <w:spacing w:val="13"/>
          <w:sz w:val="6"/>
        </w:rPr>
        <w:t xml:space="preserve"> </w:t>
      </w:r>
      <w:r>
        <w:rPr>
          <w:rFonts w:ascii="Times New Roman" w:hAnsi="Times New Roman"/>
          <w:color w:val="444444"/>
          <w:sz w:val="6"/>
        </w:rPr>
        <w:t>-</w:t>
      </w:r>
      <w:r>
        <w:rPr>
          <w:rFonts w:ascii="Times New Roman" w:hAnsi="Times New Roman"/>
          <w:color w:val="444444"/>
          <w:sz w:val="6"/>
        </w:rPr>
        <w:tab/>
      </w:r>
      <w:r>
        <w:rPr>
          <w:rFonts w:ascii="Times New Roman" w:hAnsi="Times New Roman"/>
          <w:color w:val="080808"/>
          <w:sz w:val="6"/>
        </w:rPr>
        <w:t xml:space="preserve">- </w:t>
      </w:r>
      <w:r>
        <w:rPr>
          <w:rFonts w:ascii="Times New Roman" w:hAnsi="Times New Roman"/>
          <w:color w:val="080808"/>
          <w:spacing w:val="14"/>
          <w:sz w:val="6"/>
        </w:rPr>
        <w:t xml:space="preserve"> </w:t>
      </w:r>
      <w:r>
        <w:rPr>
          <w:rFonts w:ascii="Arial" w:hAnsi="Arial"/>
          <w:color w:val="444444"/>
          <w:sz w:val="22"/>
        </w:rPr>
        <w:t>.,</w:t>
      </w:r>
    </w:p>
    <w:p>
      <w:pPr>
        <w:tabs>
          <w:tab w:val="left" w:pos="2188"/>
          <w:tab w:val="left" w:pos="4891"/>
        </w:tabs>
        <w:spacing w:before="0" w:line="288" w:lineRule="exact"/>
        <w:ind w:left="1770" w:right="0" w:firstLine="0"/>
        <w:jc w:val="left"/>
        <w:rPr>
          <w:sz w:val="31"/>
        </w:rPr>
      </w:pPr>
      <w:r>
        <w:pict>
          <v:shape id="_x0000_s1125" o:spid="_x0000_s1125" o:spt="202" type="#_x0000_t202" style="position:absolute;left:0pt;margin-left:531.15pt;margin-top:9.65pt;height:63.15pt;width:23.4pt;mso-position-horizontal-relative:page;z-index:-141312;mso-width-relative:page;mso-height-relative:page;" filled="f" stroked="f" coordsize="21600,21600">
            <v:path/>
            <v:fill on="f" focussize="0,0"/>
            <v:stroke on="f" joinstyle="miter"/>
            <v:imagedata o:title=""/>
            <o:lock v:ext="edit"/>
            <v:textbox inset="0mm,0mm,0mm,0mm">
              <w:txbxContent>
                <w:p>
                  <w:pPr>
                    <w:spacing w:before="0" w:line="1262" w:lineRule="exact"/>
                    <w:ind w:left="0" w:right="0" w:firstLine="0"/>
                    <w:jc w:val="left"/>
                    <w:rPr>
                      <w:sz w:val="126"/>
                    </w:rPr>
                  </w:pPr>
                  <w:r>
                    <w:rPr>
                      <w:color w:val="1F1F1F"/>
                      <w:w w:val="37"/>
                      <w:sz w:val="126"/>
                    </w:rPr>
                    <w:t>：</w:t>
                  </w:r>
                </w:p>
              </w:txbxContent>
            </v:textbox>
          </v:shape>
        </w:pict>
      </w:r>
      <w:r>
        <w:rPr>
          <w:color w:val="080808"/>
          <w:w w:val="35"/>
          <w:sz w:val="20"/>
        </w:rPr>
        <w:t>开展</w:t>
      </w:r>
      <w:r>
        <w:rPr>
          <w:color w:val="080808"/>
          <w:w w:val="35"/>
          <w:sz w:val="20"/>
        </w:rPr>
        <w:tab/>
      </w:r>
      <w:r>
        <w:rPr>
          <w:color w:val="2F2F2F"/>
          <w:w w:val="35"/>
          <w:sz w:val="20"/>
        </w:rPr>
        <w:t xml:space="preserve">重  </w:t>
      </w:r>
      <w:r>
        <w:rPr>
          <w:color w:val="2F2F2F"/>
          <w:spacing w:val="1"/>
          <w:w w:val="35"/>
          <w:sz w:val="20"/>
        </w:rPr>
        <w:t xml:space="preserve"> </w:t>
      </w:r>
      <w:r>
        <w:rPr>
          <w:color w:val="080808"/>
          <w:w w:val="35"/>
          <w:sz w:val="20"/>
        </w:rPr>
        <w:t>点绩效评价</w:t>
      </w:r>
      <w:r>
        <w:rPr>
          <w:color w:val="080808"/>
          <w:w w:val="35"/>
          <w:sz w:val="20"/>
        </w:rPr>
        <w:tab/>
      </w:r>
      <w:r>
        <w:rPr>
          <w:color w:val="1F1F1F"/>
          <w:w w:val="35"/>
          <w:sz w:val="31"/>
        </w:rPr>
        <w:t>：</w:t>
      </w:r>
    </w:p>
    <w:p>
      <w:pPr>
        <w:pStyle w:val="12"/>
        <w:numPr>
          <w:ilvl w:val="0"/>
          <w:numId w:val="12"/>
        </w:numPr>
        <w:tabs>
          <w:tab w:val="left" w:pos="312"/>
          <w:tab w:val="left" w:leader="dot" w:pos="4892"/>
        </w:tabs>
        <w:spacing w:before="0" w:after="0" w:line="204" w:lineRule="exact"/>
        <w:ind w:left="311" w:right="0" w:hanging="59"/>
        <w:jc w:val="left"/>
        <w:rPr>
          <w:rFonts w:ascii="Times New Roman" w:hAnsi="Times New Roman" w:eastAsia="Times New Roman"/>
          <w:sz w:val="23"/>
        </w:rPr>
      </w:pPr>
      <w:r>
        <w:rPr>
          <w:color w:val="444444"/>
          <w:spacing w:val="2"/>
          <w:w w:val="38"/>
          <w:sz w:val="14"/>
        </w:rPr>
        <w:t>.</w:t>
      </w:r>
      <w:r>
        <w:rPr>
          <w:color w:val="080808"/>
          <w:spacing w:val="9"/>
          <w:w w:val="38"/>
          <w:sz w:val="14"/>
        </w:rPr>
        <w:t>.</w:t>
      </w:r>
      <w:r>
        <w:rPr>
          <w:color w:val="080808"/>
          <w:w w:val="90"/>
          <w:sz w:val="14"/>
        </w:rPr>
        <w:t>...</w:t>
      </w:r>
      <w:r>
        <w:rPr>
          <w:color w:val="080808"/>
          <w:spacing w:val="-15"/>
          <w:w w:val="90"/>
          <w:sz w:val="14"/>
        </w:rPr>
        <w:t>.</w:t>
      </w:r>
      <w:r>
        <w:rPr>
          <w:color w:val="444444"/>
          <w:spacing w:val="-49"/>
          <w:w w:val="90"/>
          <w:sz w:val="14"/>
        </w:rPr>
        <w:t>.</w:t>
      </w:r>
      <w:r>
        <w:rPr>
          <w:color w:val="080808"/>
          <w:spacing w:val="-35"/>
          <w:w w:val="90"/>
          <w:sz w:val="14"/>
        </w:rPr>
        <w:t>.</w:t>
      </w:r>
      <w:r>
        <w:rPr>
          <w:color w:val="080808"/>
          <w:spacing w:val="-28"/>
          <w:w w:val="90"/>
          <w:sz w:val="14"/>
        </w:rPr>
        <w:t>.</w:t>
      </w:r>
      <w:r>
        <w:rPr>
          <w:shadow/>
          <w:color w:val="2F2F2F"/>
          <w:w w:val="90"/>
          <w:sz w:val="14"/>
        </w:rPr>
        <w:t>.</w:t>
      </w:r>
      <w:r>
        <w:rPr>
          <w:shadow w:val="0"/>
          <w:color w:val="2F2F2F"/>
          <w:spacing w:val="-54"/>
          <w:sz w:val="14"/>
        </w:rPr>
        <w:t xml:space="preserve"> </w:t>
      </w:r>
      <w:r>
        <w:rPr>
          <w:shadow w:val="0"/>
          <w:color w:val="2F2F2F"/>
          <w:spacing w:val="-28"/>
          <w:w w:val="90"/>
          <w:sz w:val="14"/>
        </w:rPr>
        <w:t>.</w:t>
      </w:r>
      <w:r>
        <w:rPr>
          <w:shadow w:val="0"/>
          <w:color w:val="080808"/>
          <w:w w:val="90"/>
          <w:sz w:val="14"/>
        </w:rPr>
        <w:t>.</w:t>
      </w:r>
      <w:r>
        <w:rPr>
          <w:shadow w:val="0"/>
          <w:color w:val="080808"/>
          <w:spacing w:val="-5"/>
          <w:w w:val="90"/>
          <w:sz w:val="14"/>
        </w:rPr>
        <w:t>.</w:t>
      </w:r>
      <w:r>
        <w:rPr>
          <w:shadow w:val="0"/>
          <w:color w:val="080808"/>
          <w:spacing w:val="-103"/>
          <w:w w:val="110"/>
          <w:sz w:val="14"/>
        </w:rPr>
        <w:t>、</w:t>
      </w:r>
      <w:r>
        <w:rPr>
          <w:imprint/>
          <w:color w:val="444444"/>
          <w:spacing w:val="2"/>
          <w:w w:val="110"/>
          <w:sz w:val="14"/>
        </w:rPr>
        <w:t>.</w:t>
      </w:r>
      <w:r>
        <w:rPr>
          <w:shadow w:val="0"/>
          <w:color w:val="444444"/>
          <w:spacing w:val="-6"/>
          <w:w w:val="110"/>
          <w:sz w:val="14"/>
        </w:rPr>
        <w:t>.</w:t>
      </w:r>
      <w:r>
        <w:rPr>
          <w:shadow/>
          <w:color w:val="1F1F1F"/>
          <w:spacing w:val="2"/>
          <w:w w:val="110"/>
          <w:sz w:val="14"/>
        </w:rPr>
        <w:t>.</w:t>
      </w:r>
      <w:r>
        <w:rPr>
          <w:shadow w:val="0"/>
          <w:color w:val="1F1F1F"/>
          <w:w w:val="90"/>
          <w:sz w:val="14"/>
        </w:rPr>
        <w:t>..</w:t>
      </w:r>
      <w:r>
        <w:rPr>
          <w:shadow w:val="0"/>
          <w:color w:val="1F1F1F"/>
          <w:spacing w:val="-31"/>
          <w:w w:val="90"/>
          <w:sz w:val="14"/>
        </w:rPr>
        <w:t>.</w:t>
      </w:r>
      <w:r>
        <w:rPr>
          <w:shadow w:val="0"/>
          <w:color w:val="444444"/>
          <w:spacing w:val="-20"/>
          <w:w w:val="90"/>
          <w:sz w:val="14"/>
        </w:rPr>
        <w:t>.</w:t>
      </w:r>
      <w:r>
        <w:rPr>
          <w:emboss/>
          <w:color w:val="080808"/>
          <w:w w:val="90"/>
          <w:sz w:val="14"/>
        </w:rPr>
        <w:t>.</w:t>
      </w:r>
      <w:r>
        <w:rPr>
          <w:shadow w:val="0"/>
          <w:color w:val="080808"/>
          <w:w w:val="90"/>
          <w:sz w:val="14"/>
        </w:rPr>
        <w:t>、.....</w:t>
      </w:r>
      <w:r>
        <w:rPr>
          <w:shadow w:val="0"/>
          <w:color w:val="080808"/>
          <w:spacing w:val="-6"/>
          <w:w w:val="90"/>
          <w:sz w:val="14"/>
        </w:rPr>
        <w:t>.</w:t>
      </w:r>
      <w:r>
        <w:rPr>
          <w:shadow/>
          <w:color w:val="444444"/>
          <w:w w:val="90"/>
          <w:sz w:val="14"/>
        </w:rPr>
        <w:t>.</w:t>
      </w:r>
      <w:r>
        <w:rPr>
          <w:shadow w:val="0"/>
          <w:color w:val="444444"/>
          <w:spacing w:val="-54"/>
          <w:sz w:val="14"/>
        </w:rPr>
        <w:t xml:space="preserve"> </w:t>
      </w:r>
      <w:r>
        <w:rPr>
          <w:shadow/>
          <w:color w:val="444444"/>
          <w:w w:val="90"/>
          <w:sz w:val="14"/>
        </w:rPr>
        <w:t>..</w:t>
      </w:r>
      <w:r>
        <w:rPr>
          <w:shadow/>
          <w:color w:val="444444"/>
          <w:spacing w:val="-2"/>
          <w:w w:val="90"/>
          <w:sz w:val="14"/>
        </w:rPr>
        <w:t>.</w:t>
      </w:r>
      <w:r>
        <w:rPr>
          <w:shadow/>
          <w:color w:val="080808"/>
          <w:w w:val="90"/>
          <w:sz w:val="14"/>
        </w:rPr>
        <w:t>..</w:t>
      </w:r>
      <w:r>
        <w:rPr>
          <w:shadow w:val="0"/>
          <w:color w:val="080808"/>
          <w:w w:val="90"/>
          <w:sz w:val="14"/>
        </w:rPr>
        <w:t>.</w:t>
      </w:r>
      <w:r>
        <w:rPr>
          <w:shadow w:val="0"/>
          <w:color w:val="080808"/>
          <w:spacing w:val="-58"/>
          <w:sz w:val="14"/>
        </w:rPr>
        <w:t xml:space="preserve"> </w:t>
      </w:r>
      <w:r>
        <w:rPr>
          <w:shadow w:val="0"/>
          <w:color w:val="080808"/>
          <w:w w:val="98"/>
          <w:sz w:val="14"/>
        </w:rPr>
        <w:t>..</w:t>
      </w:r>
      <w:r>
        <w:rPr>
          <w:shadow w:val="0"/>
          <w:color w:val="080808"/>
          <w:spacing w:val="-5"/>
          <w:w w:val="98"/>
          <w:sz w:val="14"/>
        </w:rPr>
        <w:t>.</w:t>
      </w:r>
      <w:r>
        <w:rPr>
          <w:shadow/>
          <w:color w:val="2F2F2F"/>
          <w:spacing w:val="-19"/>
          <w:w w:val="98"/>
          <w:sz w:val="14"/>
        </w:rPr>
        <w:t>.</w:t>
      </w:r>
      <w:r>
        <w:rPr>
          <w:shadow w:val="0"/>
          <w:color w:val="080808"/>
          <w:spacing w:val="-47"/>
          <w:w w:val="98"/>
          <w:sz w:val="14"/>
        </w:rPr>
        <w:t>.</w:t>
      </w:r>
      <w:r>
        <w:rPr>
          <w:shadow w:val="0"/>
          <w:color w:val="080808"/>
          <w:spacing w:val="-23"/>
          <w:w w:val="98"/>
          <w:sz w:val="14"/>
        </w:rPr>
        <w:t>.</w:t>
      </w:r>
      <w:r>
        <w:rPr>
          <w:shadow w:val="0"/>
          <w:color w:val="080808"/>
          <w:w w:val="98"/>
          <w:sz w:val="14"/>
        </w:rPr>
        <w:t>.</w:t>
      </w:r>
      <w:r>
        <w:rPr>
          <w:shadow w:val="0"/>
          <w:color w:val="080808"/>
          <w:spacing w:val="-48"/>
          <w:w w:val="98"/>
          <w:sz w:val="14"/>
        </w:rPr>
        <w:t>.</w:t>
      </w:r>
      <w:r>
        <w:rPr>
          <w:shadow w:val="0"/>
          <w:color w:val="2F2F2F"/>
          <w:spacing w:val="-40"/>
          <w:w w:val="98"/>
          <w:sz w:val="14"/>
        </w:rPr>
        <w:t>.</w:t>
      </w:r>
      <w:r>
        <w:rPr>
          <w:shadow w:val="0"/>
          <w:color w:val="080808"/>
          <w:spacing w:val="-45"/>
          <w:w w:val="90"/>
          <w:sz w:val="14"/>
        </w:rPr>
        <w:t>.</w:t>
      </w:r>
      <w:r>
        <w:rPr>
          <w:shadow w:val="0"/>
          <w:color w:val="080808"/>
          <w:spacing w:val="-25"/>
          <w:w w:val="98"/>
          <w:sz w:val="14"/>
        </w:rPr>
        <w:t>.</w:t>
      </w:r>
      <w:r>
        <w:rPr>
          <w:shadow w:val="0"/>
          <w:color w:val="080808"/>
          <w:spacing w:val="-4"/>
          <w:w w:val="90"/>
          <w:sz w:val="14"/>
        </w:rPr>
        <w:t>.</w:t>
      </w:r>
      <w:r>
        <w:rPr>
          <w:shadow/>
          <w:color w:val="2F2F2F"/>
          <w:w w:val="98"/>
          <w:sz w:val="14"/>
        </w:rPr>
        <w:t>.</w:t>
      </w:r>
      <w:r>
        <w:rPr>
          <w:shadow w:val="0"/>
          <w:color w:val="2F2F2F"/>
          <w:spacing w:val="-15"/>
          <w:w w:val="98"/>
          <w:sz w:val="14"/>
        </w:rPr>
        <w:t>.</w:t>
      </w:r>
      <w:r>
        <w:rPr>
          <w:shadow w:val="0"/>
          <w:color w:val="2F2F2F"/>
          <w:spacing w:val="-49"/>
          <w:w w:val="90"/>
          <w:sz w:val="14"/>
        </w:rPr>
        <w:t>.</w:t>
      </w:r>
      <w:r>
        <w:rPr>
          <w:shadow w:val="0"/>
          <w:color w:val="2F2F2F"/>
          <w:spacing w:val="-21"/>
          <w:w w:val="98"/>
          <w:sz w:val="14"/>
        </w:rPr>
        <w:t>.</w:t>
      </w:r>
      <w:r>
        <w:rPr>
          <w:shadow w:val="0"/>
          <w:color w:val="2F2F2F"/>
          <w:spacing w:val="-47"/>
          <w:w w:val="90"/>
          <w:sz w:val="14"/>
        </w:rPr>
        <w:t>.</w:t>
      </w:r>
      <w:r>
        <w:rPr>
          <w:shadow w:val="0"/>
          <w:color w:val="080808"/>
          <w:w w:val="90"/>
          <w:sz w:val="14"/>
        </w:rPr>
        <w:t>...</w:t>
      </w:r>
      <w:r>
        <w:rPr>
          <w:shadow w:val="0"/>
          <w:color w:val="080808"/>
          <w:spacing w:val="-44"/>
          <w:w w:val="90"/>
          <w:sz w:val="14"/>
        </w:rPr>
        <w:t>.</w:t>
      </w:r>
      <w:r>
        <w:rPr>
          <w:shadow w:val="0"/>
          <w:color w:val="444444"/>
          <w:spacing w:val="-28"/>
          <w:w w:val="90"/>
          <w:sz w:val="14"/>
        </w:rPr>
        <w:t>.</w:t>
      </w:r>
      <w:r>
        <w:rPr>
          <w:rFonts w:hint="eastAsia" w:ascii="Microsoft JhengHei" w:hAnsi="Microsoft JhengHei" w:eastAsia="Microsoft JhengHei"/>
          <w:b/>
          <w:shadow w:val="0"/>
          <w:color w:val="080808"/>
          <w:spacing w:val="-20"/>
          <w:w w:val="177"/>
          <w:sz w:val="14"/>
        </w:rPr>
        <w:t>.</w:t>
      </w:r>
      <w:r>
        <w:rPr>
          <w:shadow w:val="0"/>
          <w:color w:val="444444"/>
          <w:spacing w:val="-29"/>
          <w:w w:val="90"/>
          <w:sz w:val="14"/>
        </w:rPr>
        <w:t>.</w:t>
      </w:r>
      <w:r>
        <w:rPr>
          <w:shadow w:val="0"/>
          <w:color w:val="2F2F2F"/>
          <w:spacing w:val="-42"/>
          <w:w w:val="33"/>
          <w:sz w:val="14"/>
        </w:rPr>
        <w:t>·</w:t>
      </w:r>
      <w:r>
        <w:rPr>
          <w:shadow w:val="0"/>
          <w:color w:val="080808"/>
          <w:w w:val="33"/>
          <w:sz w:val="14"/>
        </w:rPr>
        <w:t>今</w:t>
      </w:r>
      <w:r>
        <w:rPr>
          <w:shadow w:val="0"/>
          <w:color w:val="080808"/>
          <w:spacing w:val="-37"/>
          <w:sz w:val="14"/>
        </w:rPr>
        <w:t xml:space="preserve"> </w:t>
      </w:r>
      <w:r>
        <w:rPr>
          <w:shadow w:val="0"/>
          <w:color w:val="080808"/>
          <w:spacing w:val="-8"/>
          <w:w w:val="33"/>
          <w:sz w:val="14"/>
        </w:rPr>
        <w:t>命</w:t>
      </w:r>
      <w:r>
        <w:rPr>
          <w:shadow w:val="0"/>
          <w:color w:val="2F2F2F"/>
          <w:w w:val="33"/>
          <w:sz w:val="14"/>
        </w:rPr>
        <w:t>.</w:t>
      </w:r>
      <w:r>
        <w:rPr>
          <w:shadow w:val="0"/>
          <w:color w:val="2F2F2F"/>
          <w:spacing w:val="-58"/>
          <w:sz w:val="14"/>
        </w:rPr>
        <w:t xml:space="preserve"> </w:t>
      </w:r>
      <w:r>
        <w:rPr>
          <w:shadow w:val="0"/>
          <w:color w:val="080808"/>
          <w:w w:val="33"/>
          <w:sz w:val="14"/>
        </w:rPr>
        <w:t>..</w:t>
      </w:r>
      <w:r>
        <w:rPr>
          <w:shadow w:val="0"/>
          <w:color w:val="080808"/>
          <w:spacing w:val="-23"/>
          <w:sz w:val="14"/>
        </w:rPr>
        <w:t xml:space="preserve"> </w:t>
      </w:r>
      <w:r>
        <w:rPr>
          <w:shadow w:val="0"/>
          <w:color w:val="2F2F2F"/>
          <w:spacing w:val="-3"/>
          <w:w w:val="33"/>
          <w:sz w:val="14"/>
        </w:rPr>
        <w:t>.</w:t>
      </w:r>
      <w:r>
        <w:rPr>
          <w:shadow w:val="0"/>
          <w:color w:val="080808"/>
          <w:spacing w:val="-32"/>
          <w:w w:val="33"/>
          <w:sz w:val="14"/>
        </w:rPr>
        <w:t>、</w:t>
      </w:r>
      <w:r>
        <w:rPr>
          <w:shadow w:val="0"/>
          <w:color w:val="2F2F2F"/>
          <w:w w:val="33"/>
          <w:sz w:val="14"/>
        </w:rPr>
        <w:t>·</w:t>
      </w:r>
      <w:r>
        <w:rPr>
          <w:shadow w:val="0"/>
          <w:color w:val="2F2F2F"/>
          <w:spacing w:val="-45"/>
          <w:sz w:val="14"/>
        </w:rPr>
        <w:t xml:space="preserve"> </w:t>
      </w:r>
      <w:r>
        <w:rPr>
          <w:shadow w:val="0"/>
          <w:color w:val="080808"/>
          <w:w w:val="33"/>
          <w:sz w:val="14"/>
        </w:rPr>
        <w:t>、.</w:t>
      </w:r>
      <w:r>
        <w:rPr>
          <w:shadow w:val="0"/>
          <w:color w:val="080808"/>
          <w:spacing w:val="-52"/>
          <w:sz w:val="14"/>
        </w:rPr>
        <w:t xml:space="preserve"> </w:t>
      </w:r>
      <w:r>
        <w:rPr>
          <w:shadow w:val="0"/>
          <w:color w:val="080808"/>
          <w:spacing w:val="10"/>
          <w:w w:val="98"/>
          <w:sz w:val="14"/>
        </w:rPr>
        <w:t>.</w:t>
      </w:r>
      <w:r>
        <w:rPr>
          <w:emboss/>
          <w:color w:val="444444"/>
          <w:w w:val="90"/>
          <w:sz w:val="14"/>
        </w:rPr>
        <w:t>.</w:t>
      </w:r>
      <w:r>
        <w:rPr>
          <w:shadow w:val="0"/>
          <w:color w:val="444444"/>
          <w:spacing w:val="-11"/>
          <w:w w:val="90"/>
          <w:sz w:val="14"/>
        </w:rPr>
        <w:t>.</w:t>
      </w:r>
      <w:r>
        <w:rPr>
          <w:shadow/>
          <w:color w:val="1F1F1F"/>
          <w:spacing w:val="-20"/>
          <w:w w:val="90"/>
          <w:sz w:val="14"/>
        </w:rPr>
        <w:t>.</w:t>
      </w:r>
      <w:r>
        <w:rPr>
          <w:shadow w:val="0"/>
          <w:color w:val="1F1F1F"/>
          <w:w w:val="106"/>
          <w:sz w:val="14"/>
        </w:rPr>
        <w:t>...</w:t>
      </w:r>
      <w:r>
        <w:rPr>
          <w:shadow w:val="0"/>
          <w:color w:val="1F1F1F"/>
          <w:spacing w:val="-9"/>
          <w:w w:val="106"/>
          <w:sz w:val="14"/>
        </w:rPr>
        <w:t>.</w:t>
      </w:r>
      <w:r>
        <w:rPr>
          <w:shadow/>
          <w:color w:val="444444"/>
          <w:spacing w:val="-37"/>
          <w:w w:val="106"/>
          <w:sz w:val="14"/>
        </w:rPr>
        <w:t>.</w:t>
      </w:r>
      <w:r>
        <w:rPr>
          <w:shadow w:val="0"/>
          <w:color w:val="444444"/>
          <w:spacing w:val="-15"/>
          <w:w w:val="88"/>
          <w:sz w:val="14"/>
        </w:rPr>
        <w:t>,</w:t>
      </w:r>
      <w:r>
        <w:rPr>
          <w:shadow w:val="0"/>
          <w:color w:val="444444"/>
          <w:w w:val="100"/>
          <w:sz w:val="14"/>
        </w:rPr>
        <w:t xml:space="preserve"> </w:t>
      </w:r>
      <w:r>
        <w:rPr>
          <w:shadow w:val="0"/>
          <w:color w:val="444444"/>
          <w:sz w:val="14"/>
        </w:rPr>
        <w:tab/>
      </w:r>
      <w:r>
        <w:rPr>
          <w:rFonts w:ascii="Times New Roman" w:hAnsi="Times New Roman" w:eastAsia="Times New Roman"/>
          <w:shadow w:val="0"/>
          <w:color w:val="1F1F1F"/>
          <w:w w:val="98"/>
          <w:sz w:val="23"/>
        </w:rPr>
        <w:t>!</w:t>
      </w:r>
    </w:p>
    <w:p>
      <w:pPr>
        <w:spacing w:after="0" w:line="204" w:lineRule="exact"/>
        <w:jc w:val="left"/>
        <w:rPr>
          <w:rFonts w:ascii="Times New Roman" w:hAnsi="Times New Roman" w:eastAsia="Times New Roman"/>
          <w:sz w:val="23"/>
        </w:rPr>
        <w:sectPr>
          <w:type w:val="continuous"/>
          <w:pgSz w:w="11780" w:h="16880"/>
          <w:pgMar w:top="1600" w:right="0" w:bottom="40" w:left="880" w:header="720" w:footer="720" w:gutter="0"/>
          <w:cols w:equalWidth="0" w:num="2">
            <w:col w:w="5032" w:space="40"/>
            <w:col w:w="5828"/>
          </w:cols>
        </w:sectPr>
      </w:pPr>
    </w:p>
    <w:p>
      <w:pPr>
        <w:pStyle w:val="8"/>
        <w:rPr>
          <w:rFonts w:ascii="Times New Roman"/>
          <w:sz w:val="20"/>
        </w:rPr>
      </w:pPr>
    </w:p>
    <w:p>
      <w:pPr>
        <w:spacing w:after="0"/>
        <w:rPr>
          <w:rFonts w:ascii="Times New Roman"/>
          <w:sz w:val="20"/>
        </w:rPr>
        <w:sectPr>
          <w:type w:val="continuous"/>
          <w:pgSz w:w="11780" w:h="16880"/>
          <w:pgMar w:top="1600" w:right="0" w:bottom="40" w:left="880" w:header="720" w:footer="720" w:gutter="0"/>
        </w:sectPr>
      </w:pPr>
    </w:p>
    <w:p>
      <w:pPr>
        <w:pStyle w:val="8"/>
        <w:rPr>
          <w:rFonts w:ascii="Times New Roman"/>
          <w:sz w:val="24"/>
        </w:rPr>
      </w:pPr>
    </w:p>
    <w:p>
      <w:pPr>
        <w:spacing w:before="143" w:line="131" w:lineRule="exact"/>
        <w:ind w:left="714" w:right="0" w:firstLine="0"/>
        <w:jc w:val="left"/>
        <w:rPr>
          <w:sz w:val="24"/>
        </w:rPr>
      </w:pPr>
      <w:r>
        <w:pict>
          <v:shape id="_x0000_s1126" o:spid="_x0000_s1126" o:spt="202" type="#_x0000_t202" style="position:absolute;left:0pt;margin-left:88.55pt;margin-top:-39.55pt;height:31.05pt;width:31.1pt;mso-position-horizontal-relative:page;z-index:3072;mso-width-relative:page;mso-height-relative:page;" filled="f" stroked="f" coordsize="21600,21600">
            <v:path/>
            <v:fill on="f" focussize="0,0"/>
            <v:stroke on="f" joinstyle="miter"/>
            <v:imagedata o:title=""/>
            <o:lock v:ext="edit"/>
            <v:textbox inset="0mm,0mm,0mm,0mm" style="layout-flow:vertical-ideographic;">
              <w:txbxContent>
                <w:p>
                  <w:pPr>
                    <w:spacing w:before="0" w:line="156" w:lineRule="auto"/>
                    <w:ind w:left="20" w:right="0" w:firstLine="0"/>
                    <w:jc w:val="left"/>
                    <w:rPr>
                      <w:sz w:val="58"/>
                    </w:rPr>
                  </w:pPr>
                  <w:r>
                    <w:rPr>
                      <w:color w:val="2F2F2F"/>
                      <w:w w:val="100"/>
                      <w:sz w:val="58"/>
                    </w:rPr>
                    <w:t>恳</w:t>
                  </w:r>
                </w:p>
              </w:txbxContent>
            </v:textbox>
          </v:shape>
        </w:pict>
      </w:r>
      <w:r>
        <w:rPr>
          <w:color w:val="080808"/>
          <w:w w:val="110"/>
          <w:sz w:val="24"/>
        </w:rPr>
        <w:t>结果应用</w:t>
      </w:r>
    </w:p>
    <w:p>
      <w:pPr>
        <w:pStyle w:val="6"/>
        <w:spacing w:before="198" w:line="352" w:lineRule="exact"/>
      </w:pPr>
      <w:r>
        <w:br w:type="column"/>
      </w:r>
      <w:r>
        <w:rPr>
          <w:color w:val="080808"/>
          <w:spacing w:val="-27"/>
          <w:w w:val="80"/>
        </w:rPr>
        <w:t>[= 改</w:t>
      </w:r>
      <w:r>
        <w:rPr>
          <w:color w:val="2F2F2F"/>
          <w:spacing w:val="-73"/>
          <w:w w:val="80"/>
        </w:rPr>
        <w:t>进管理</w:t>
      </w:r>
      <w:r>
        <w:rPr>
          <w:color w:val="080808"/>
          <w:spacing w:val="-48"/>
          <w:w w:val="80"/>
        </w:rPr>
        <w:t>=</w:t>
      </w:r>
      <w:r>
        <w:rPr>
          <w:color w:val="2F2F2F"/>
          <w:spacing w:val="-52"/>
          <w:w w:val="80"/>
        </w:rPr>
        <w:t xml:space="preserve">、 </w:t>
      </w:r>
      <w:r>
        <w:rPr>
          <w:color w:val="1F1F1F"/>
          <w:w w:val="75"/>
        </w:rPr>
        <w:t>整-支出方向、分配扶贫资金</w:t>
      </w:r>
    </w:p>
    <w:p>
      <w:pPr>
        <w:spacing w:after="0" w:line="352" w:lineRule="exact"/>
        <w:sectPr>
          <w:type w:val="continuous"/>
          <w:pgSz w:w="11780" w:h="16880"/>
          <w:pgMar w:top="1600" w:right="0" w:bottom="40" w:left="880" w:header="720" w:footer="720" w:gutter="0"/>
          <w:cols w:equalWidth="0" w:num="2">
            <w:col w:w="1804" w:space="2828"/>
            <w:col w:w="6268"/>
          </w:cols>
        </w:sectPr>
      </w:pPr>
    </w:p>
    <w:p>
      <w:pPr>
        <w:spacing w:before="0" w:line="476" w:lineRule="exact"/>
        <w:ind w:left="5328" w:right="0" w:firstLine="0"/>
        <w:jc w:val="left"/>
        <w:rPr>
          <w:sz w:val="14"/>
        </w:rPr>
      </w:pPr>
      <w:r>
        <w:pict>
          <v:group id="_x0000_s1127" o:spid="_x0000_s1127" o:spt="203" style="position:absolute;left:0pt;margin-left:156.6pt;margin-top:-73.15pt;height:116.5pt;width:140.5pt;mso-position-horizontal-relative:page;z-index:3072;mso-width-relative:page;mso-height-relative:page;" coordorigin="3132,-1464" coordsize="2810,2330">
            <o:lock v:ext="edit"/>
            <v:shape id="_x0000_s1128" o:spid="_x0000_s1128" o:spt="75" type="#_x0000_t75" style="position:absolute;left:3132;top:-1464;height:2330;width:2779;" filled="f" stroked="f" coordsize="21600,21600">
              <v:path/>
              <v:fill on="f" focussize="0,0"/>
              <v:stroke on="f"/>
              <v:imagedata r:id="rId48" o:title=""/>
              <o:lock v:ext="edit" aspectratio="t"/>
            </v:shape>
            <v:shape id="_x0000_s1129" o:spid="_x0000_s1129" o:spt="202" type="#_x0000_t202" style="position:absolute;left:5656;top:-303;height:361;width:286;" filled="f" stroked="f" coordsize="21600,21600">
              <v:path/>
              <v:fill on="f" focussize="0,0"/>
              <v:stroke on="f" joinstyle="miter"/>
              <v:imagedata o:title=""/>
              <o:lock v:ext="edit"/>
              <v:textbox inset="0mm,0mm,0mm,0mm">
                <w:txbxContent>
                  <w:p>
                    <w:pPr>
                      <w:spacing w:before="0" w:line="361" w:lineRule="exact"/>
                      <w:ind w:left="0" w:right="0" w:firstLine="0"/>
                      <w:jc w:val="left"/>
                      <w:rPr>
                        <w:sz w:val="36"/>
                      </w:rPr>
                    </w:pPr>
                    <w:r>
                      <w:rPr>
                        <w:color w:val="080808"/>
                        <w:w w:val="50"/>
                        <w:sz w:val="36"/>
                      </w:rPr>
                      <w:t>屯{</w:t>
                    </w:r>
                  </w:p>
                </w:txbxContent>
              </v:textbox>
            </v:shape>
          </v:group>
        </w:pict>
      </w:r>
      <w:r>
        <w:pict>
          <v:shape id="_x0000_s1130" o:spid="_x0000_s1130" o:spt="202" type="#_x0000_t202" style="position:absolute;left:0pt;margin-left:542.65pt;margin-top:17pt;height:25.75pt;width:5.4pt;mso-position-horizontal-relative:page;z-index:-141312;mso-width-relative:page;mso-height-relative:page;" filled="f" stroked="f" coordsize="21600,21600">
            <v:path/>
            <v:fill on="f" focussize="0,0"/>
            <v:stroke on="f" joinstyle="miter"/>
            <v:imagedata o:title=""/>
            <o:lock v:ext="edit"/>
            <v:textbox inset="0mm,0mm,0mm,0mm">
              <w:txbxContent>
                <w:p>
                  <w:pPr>
                    <w:spacing w:before="0" w:line="515" w:lineRule="exact"/>
                    <w:ind w:left="0" w:right="0" w:firstLine="0"/>
                    <w:jc w:val="left"/>
                    <w:rPr>
                      <w:rFonts w:ascii="Arial"/>
                      <w:sz w:val="46"/>
                    </w:rPr>
                  </w:pPr>
                  <w:r>
                    <w:rPr>
                      <w:rFonts w:ascii="Arial"/>
                      <w:color w:val="2F2F2F"/>
                      <w:w w:val="105"/>
                      <w:sz w:val="46"/>
                    </w:rPr>
                    <w:t>i</w:t>
                  </w:r>
                </w:p>
              </w:txbxContent>
            </v:textbox>
          </v:shape>
        </w:pict>
      </w:r>
      <w:r>
        <w:rPr>
          <w:rFonts w:ascii="Times New Roman" w:hAnsi="Times New Roman" w:eastAsia="Times New Roman"/>
          <w:color w:val="1F1F1F"/>
          <w:w w:val="37"/>
          <w:sz w:val="18"/>
        </w:rPr>
        <w:t>.....</w:t>
      </w:r>
      <w:r>
        <w:rPr>
          <w:rFonts w:ascii="Times New Roman" w:hAnsi="Times New Roman" w:eastAsia="Times New Roman"/>
          <w:color w:val="1F1F1F"/>
          <w:spacing w:val="-4"/>
          <w:sz w:val="18"/>
        </w:rPr>
        <w:t xml:space="preserve">   </w:t>
      </w:r>
      <w:r>
        <w:rPr>
          <w:rFonts w:ascii="Times New Roman" w:hAnsi="Times New Roman" w:eastAsia="Times New Roman"/>
          <w:color w:val="1F1F1F"/>
          <w:spacing w:val="-10"/>
          <w:w w:val="110"/>
          <w:sz w:val="18"/>
        </w:rPr>
        <w:t>..</w:t>
      </w:r>
      <w:r>
        <w:rPr>
          <w:rFonts w:ascii="Times New Roman" w:hAnsi="Times New Roman" w:eastAsia="Times New Roman"/>
          <w:color w:val="444444"/>
          <w:spacing w:val="-9"/>
          <w:w w:val="110"/>
          <w:sz w:val="18"/>
        </w:rPr>
        <w:t>...</w:t>
      </w:r>
      <w:r>
        <w:rPr>
          <w:rFonts w:ascii="Arial" w:hAnsi="Arial" w:eastAsia="Arial"/>
          <w:color w:val="080808"/>
          <w:spacing w:val="-21"/>
          <w:w w:val="65"/>
          <w:sz w:val="22"/>
        </w:rPr>
        <w:t>_</w:t>
      </w:r>
      <w:r>
        <w:rPr>
          <w:rFonts w:ascii="Arial" w:hAnsi="Arial" w:eastAsia="Arial"/>
          <w:color w:val="080808"/>
          <w:spacing w:val="8"/>
          <w:w w:val="65"/>
          <w:sz w:val="19"/>
        </w:rPr>
        <w:t>.</w:t>
      </w:r>
      <w:r>
        <w:rPr>
          <w:rFonts w:ascii="Arial" w:hAnsi="Arial" w:eastAsia="Arial"/>
          <w:color w:val="2F2F2F"/>
          <w:spacing w:val="-1"/>
          <w:w w:val="65"/>
          <w:sz w:val="19"/>
        </w:rPr>
        <w:t>...</w:t>
      </w:r>
      <w:r>
        <w:rPr>
          <w:rFonts w:ascii="Arial" w:hAnsi="Arial" w:eastAsia="Arial"/>
          <w:color w:val="2F2F2F"/>
          <w:spacing w:val="-34"/>
          <w:sz w:val="19"/>
        </w:rPr>
        <w:t xml:space="preserve"> </w:t>
      </w:r>
      <w:r>
        <w:rPr>
          <w:rFonts w:ascii="Arial" w:hAnsi="Arial" w:eastAsia="Arial"/>
          <w:color w:val="2F2F2F"/>
          <w:spacing w:val="-1"/>
          <w:w w:val="109"/>
          <w:sz w:val="19"/>
        </w:rPr>
        <w:t>..</w:t>
      </w:r>
      <w:r>
        <w:rPr>
          <w:rFonts w:ascii="Arial" w:hAnsi="Arial" w:eastAsia="Arial"/>
          <w:emboss/>
          <w:color w:val="080808"/>
          <w:spacing w:val="-1"/>
          <w:w w:val="109"/>
          <w:sz w:val="19"/>
        </w:rPr>
        <w:t>.</w:t>
      </w:r>
      <w:r>
        <w:rPr>
          <w:rFonts w:ascii="Arial" w:hAnsi="Arial" w:eastAsia="Arial"/>
          <w:shadow w:val="0"/>
          <w:color w:val="080808"/>
          <w:spacing w:val="-8"/>
          <w:w w:val="109"/>
          <w:sz w:val="19"/>
        </w:rPr>
        <w:t>......</w:t>
      </w:r>
      <w:r>
        <w:rPr>
          <w:rFonts w:ascii="Arial" w:hAnsi="Arial" w:eastAsia="Arial"/>
          <w:shadow w:val="0"/>
          <w:color w:val="2F2F2F"/>
          <w:spacing w:val="-17"/>
          <w:w w:val="109"/>
          <w:sz w:val="19"/>
        </w:rPr>
        <w:t>.</w:t>
      </w:r>
      <w:r>
        <w:rPr>
          <w:rFonts w:ascii="Arial" w:hAnsi="Arial" w:eastAsia="Arial"/>
          <w:shadow w:val="0"/>
          <w:color w:val="080808"/>
          <w:spacing w:val="-42"/>
          <w:w w:val="109"/>
          <w:sz w:val="19"/>
        </w:rPr>
        <w:t>.</w:t>
      </w:r>
      <w:r>
        <w:rPr>
          <w:rFonts w:ascii="Arial" w:hAnsi="Arial" w:eastAsia="Arial"/>
          <w:shadow w:val="0"/>
          <w:color w:val="2F2F2F"/>
          <w:spacing w:val="-17"/>
          <w:w w:val="109"/>
          <w:sz w:val="19"/>
        </w:rPr>
        <w:t>.</w:t>
      </w:r>
      <w:r>
        <w:rPr>
          <w:rFonts w:ascii="Arial" w:hAnsi="Arial" w:eastAsia="Arial"/>
          <w:shadow w:val="0"/>
          <w:color w:val="080808"/>
          <w:spacing w:val="-42"/>
          <w:w w:val="109"/>
          <w:sz w:val="19"/>
        </w:rPr>
        <w:t>.</w:t>
      </w:r>
      <w:r>
        <w:rPr>
          <w:rFonts w:ascii="Arial" w:hAnsi="Arial" w:eastAsia="Arial"/>
          <w:shadow w:val="0"/>
          <w:color w:val="2F2F2F"/>
          <w:spacing w:val="-15"/>
          <w:w w:val="109"/>
          <w:sz w:val="19"/>
        </w:rPr>
        <w:t>..</w:t>
      </w:r>
      <w:r>
        <w:rPr>
          <w:rFonts w:ascii="Arial" w:hAnsi="Arial" w:eastAsia="Arial"/>
          <w:shadow w:val="0"/>
          <w:color w:val="080808"/>
          <w:spacing w:val="-30"/>
          <w:w w:val="109"/>
          <w:sz w:val="19"/>
        </w:rPr>
        <w:t>.</w:t>
      </w:r>
      <w:r>
        <w:rPr>
          <w:rFonts w:ascii="Arial" w:hAnsi="Arial" w:eastAsia="Arial"/>
          <w:shadow w:val="0"/>
          <w:color w:val="2F2F2F"/>
          <w:spacing w:val="-29"/>
          <w:w w:val="109"/>
          <w:sz w:val="19"/>
        </w:rPr>
        <w:t>.</w:t>
      </w:r>
      <w:r>
        <w:rPr>
          <w:rFonts w:ascii="Arial" w:hAnsi="Arial" w:eastAsia="Arial"/>
          <w:shadow w:val="0"/>
          <w:color w:val="080808"/>
          <w:spacing w:val="-3"/>
          <w:w w:val="109"/>
          <w:sz w:val="19"/>
        </w:rPr>
        <w:t>....</w:t>
      </w:r>
      <w:r>
        <w:rPr>
          <w:rFonts w:ascii="Arial" w:hAnsi="Arial" w:eastAsia="Arial"/>
          <w:shadow/>
          <w:color w:val="2F2F2F"/>
          <w:spacing w:val="5"/>
          <w:w w:val="109"/>
          <w:sz w:val="19"/>
        </w:rPr>
        <w:t>.</w:t>
      </w:r>
      <w:r>
        <w:rPr>
          <w:rFonts w:ascii="Arial" w:hAnsi="Arial" w:eastAsia="Arial"/>
          <w:b/>
          <w:shadow w:val="0"/>
          <w:color w:val="080808"/>
          <w:spacing w:val="-42"/>
          <w:w w:val="109"/>
          <w:sz w:val="19"/>
        </w:rPr>
        <w:t>.</w:t>
      </w:r>
      <w:r>
        <w:rPr>
          <w:rFonts w:ascii="Arial" w:hAnsi="Arial" w:eastAsia="Arial"/>
          <w:shadow w:val="0"/>
          <w:color w:val="2F2F2F"/>
          <w:spacing w:val="-6"/>
          <w:w w:val="109"/>
          <w:sz w:val="19"/>
        </w:rPr>
        <w:t>...</w:t>
      </w:r>
      <w:r>
        <w:rPr>
          <w:rFonts w:ascii="Arial" w:hAnsi="Arial" w:eastAsia="Arial"/>
          <w:shadow w:val="0"/>
          <w:color w:val="080808"/>
          <w:spacing w:val="-44"/>
          <w:w w:val="109"/>
          <w:sz w:val="19"/>
        </w:rPr>
        <w:t>.</w:t>
      </w:r>
      <w:r>
        <w:rPr>
          <w:rFonts w:ascii="Arial" w:hAnsi="Arial" w:eastAsia="Arial"/>
          <w:shadow w:val="0"/>
          <w:color w:val="2F2F2F"/>
          <w:spacing w:val="-14"/>
          <w:w w:val="109"/>
          <w:sz w:val="19"/>
        </w:rPr>
        <w:t>.</w:t>
      </w:r>
      <w:r>
        <w:rPr>
          <w:rFonts w:ascii="Arial" w:hAnsi="Arial" w:eastAsia="Arial"/>
          <w:shadow w:val="0"/>
          <w:color w:val="080808"/>
          <w:spacing w:val="-4"/>
          <w:w w:val="109"/>
          <w:sz w:val="19"/>
        </w:rPr>
        <w:t>..</w:t>
      </w:r>
      <w:r>
        <w:rPr>
          <w:rFonts w:ascii="Arial" w:hAnsi="Arial" w:eastAsia="Arial"/>
          <w:shadow/>
          <w:color w:val="2F2F2F"/>
          <w:spacing w:val="-25"/>
          <w:w w:val="109"/>
          <w:sz w:val="19"/>
        </w:rPr>
        <w:t>.</w:t>
      </w:r>
      <w:r>
        <w:rPr>
          <w:shadow w:val="0"/>
          <w:color w:val="1F1F1F"/>
          <w:spacing w:val="-558"/>
          <w:w w:val="109"/>
          <w:position w:val="4"/>
          <w:sz w:val="47"/>
        </w:rPr>
        <w:t>妙</w:t>
      </w:r>
      <w:r>
        <w:rPr>
          <w:rFonts w:ascii="Arial" w:hAnsi="Arial" w:eastAsia="Arial"/>
          <w:imprint/>
          <w:color w:val="444444"/>
          <w:w w:val="109"/>
          <w:sz w:val="19"/>
        </w:rPr>
        <w:t>.</w:t>
      </w:r>
      <w:r>
        <w:rPr>
          <w:rFonts w:ascii="Arial" w:hAnsi="Arial" w:eastAsia="Arial"/>
          <w:shadow w:val="0"/>
          <w:color w:val="444444"/>
          <w:spacing w:val="-32"/>
          <w:sz w:val="19"/>
        </w:rPr>
        <w:t xml:space="preserve"> </w:t>
      </w:r>
      <w:r>
        <w:rPr>
          <w:rFonts w:ascii="Arial" w:hAnsi="Arial" w:eastAsia="Arial"/>
          <w:shadow w:val="0"/>
          <w:color w:val="2F2F2F"/>
          <w:spacing w:val="22"/>
          <w:w w:val="109"/>
          <w:sz w:val="19"/>
        </w:rPr>
        <w:t>.</w:t>
      </w:r>
      <w:r>
        <w:rPr>
          <w:shadow w:val="0"/>
          <w:color w:val="1F1F1F"/>
          <w:spacing w:val="2"/>
          <w:w w:val="109"/>
          <w:position w:val="-1"/>
          <w:sz w:val="14"/>
        </w:rPr>
        <w:t>.</w:t>
      </w:r>
      <w:r>
        <w:rPr>
          <w:shadow w:val="0"/>
          <w:color w:val="1F1F1F"/>
          <w:spacing w:val="-4"/>
          <w:w w:val="98"/>
          <w:position w:val="-1"/>
          <w:sz w:val="14"/>
        </w:rPr>
        <w:t>.....</w:t>
      </w:r>
      <w:r>
        <w:rPr>
          <w:shadow w:val="0"/>
          <w:color w:val="565656"/>
          <w:spacing w:val="-50"/>
          <w:w w:val="98"/>
          <w:position w:val="-1"/>
          <w:sz w:val="14"/>
        </w:rPr>
        <w:t>.</w:t>
      </w:r>
      <w:r>
        <w:rPr>
          <w:shadow w:val="0"/>
          <w:color w:val="1F1F1F"/>
          <w:spacing w:val="-36"/>
          <w:w w:val="98"/>
          <w:position w:val="-1"/>
          <w:sz w:val="14"/>
        </w:rPr>
        <w:t>..</w:t>
      </w:r>
      <w:r>
        <w:rPr>
          <w:shadow w:val="0"/>
          <w:color w:val="1F1F1F"/>
          <w:spacing w:val="-22"/>
          <w:w w:val="81"/>
          <w:position w:val="-1"/>
          <w:sz w:val="14"/>
        </w:rPr>
        <w:t>..</w:t>
      </w:r>
      <w:r>
        <w:rPr>
          <w:shadow w:val="0"/>
          <w:color w:val="1F1F1F"/>
          <w:spacing w:val="-26"/>
          <w:w w:val="98"/>
          <w:position w:val="-1"/>
          <w:sz w:val="14"/>
        </w:rPr>
        <w:t>.</w:t>
      </w:r>
      <w:r>
        <w:rPr>
          <w:shadow w:val="0"/>
          <w:color w:val="1F1F1F"/>
          <w:spacing w:val="-21"/>
          <w:w w:val="81"/>
          <w:position w:val="-1"/>
          <w:sz w:val="14"/>
        </w:rPr>
        <w:t>.</w:t>
      </w:r>
      <w:r>
        <w:rPr>
          <w:shadow w:val="0"/>
          <w:color w:val="1F1F1F"/>
          <w:spacing w:val="-135"/>
          <w:w w:val="110"/>
          <w:position w:val="-1"/>
          <w:sz w:val="14"/>
        </w:rPr>
        <w:t>、</w:t>
      </w:r>
      <w:r>
        <w:rPr>
          <w:shadow w:val="0"/>
          <w:color w:val="1F1F1F"/>
          <w:w w:val="81"/>
          <w:position w:val="-1"/>
          <w:sz w:val="14"/>
        </w:rPr>
        <w:t>.</w:t>
      </w:r>
      <w:r>
        <w:rPr>
          <w:shadow w:val="0"/>
          <w:color w:val="1F1F1F"/>
          <w:spacing w:val="13"/>
          <w:position w:val="-1"/>
          <w:sz w:val="14"/>
        </w:rPr>
        <w:t xml:space="preserve"> </w:t>
      </w:r>
      <w:r>
        <w:rPr>
          <w:shadow w:val="0"/>
          <w:color w:val="444444"/>
          <w:spacing w:val="-34"/>
          <w:w w:val="110"/>
          <w:position w:val="-1"/>
          <w:sz w:val="14"/>
        </w:rPr>
        <w:t>.</w:t>
      </w:r>
      <w:r>
        <w:rPr>
          <w:shadow w:val="0"/>
          <w:color w:val="080808"/>
          <w:spacing w:val="-11"/>
          <w:w w:val="90"/>
          <w:position w:val="-1"/>
          <w:sz w:val="14"/>
        </w:rPr>
        <w:t>..</w:t>
      </w:r>
      <w:r>
        <w:rPr>
          <w:emboss/>
          <w:color w:val="1F1F1F"/>
          <w:spacing w:val="-57"/>
          <w:w w:val="110"/>
          <w:position w:val="-1"/>
          <w:sz w:val="14"/>
        </w:rPr>
        <w:t>.</w:t>
      </w:r>
      <w:r>
        <w:rPr>
          <w:shadow w:val="0"/>
          <w:color w:val="080808"/>
          <w:w w:val="90"/>
          <w:position w:val="-1"/>
          <w:sz w:val="14"/>
        </w:rPr>
        <w:t>.....、</w:t>
      </w:r>
      <w:r>
        <w:rPr>
          <w:shadow w:val="0"/>
          <w:color w:val="080808"/>
          <w:spacing w:val="-33"/>
          <w:position w:val="-1"/>
          <w:sz w:val="14"/>
        </w:rPr>
        <w:t xml:space="preserve"> </w:t>
      </w:r>
      <w:r>
        <w:rPr>
          <w:emboss/>
          <w:color w:val="565656"/>
          <w:spacing w:val="-28"/>
          <w:w w:val="90"/>
          <w:position w:val="-1"/>
          <w:sz w:val="14"/>
        </w:rPr>
        <w:t>.</w:t>
      </w:r>
      <w:r>
        <w:rPr>
          <w:shadow w:val="0"/>
          <w:color w:val="1F1F1F"/>
          <w:w w:val="90"/>
          <w:position w:val="-1"/>
          <w:sz w:val="14"/>
        </w:rPr>
        <w:t>.</w:t>
      </w:r>
      <w:r>
        <w:rPr>
          <w:emboss/>
          <w:color w:val="1F1F1F"/>
          <w:w w:val="90"/>
          <w:position w:val="-1"/>
          <w:sz w:val="14"/>
        </w:rPr>
        <w:t>.</w:t>
      </w:r>
      <w:r>
        <w:rPr>
          <w:shadow w:val="0"/>
          <w:color w:val="1F1F1F"/>
          <w:w w:val="90"/>
          <w:position w:val="-1"/>
          <w:sz w:val="14"/>
        </w:rPr>
        <w:t>.</w:t>
      </w:r>
      <w:r>
        <w:rPr>
          <w:emboss/>
          <w:color w:val="1F1F1F"/>
          <w:spacing w:val="-74"/>
          <w:w w:val="90"/>
          <w:position w:val="-1"/>
          <w:sz w:val="14"/>
        </w:rPr>
        <w:t>、</w:t>
      </w:r>
      <w:r>
        <w:rPr>
          <w:shadow w:val="0"/>
          <w:color w:val="080808"/>
          <w:spacing w:val="10"/>
          <w:w w:val="90"/>
          <w:position w:val="-1"/>
          <w:sz w:val="14"/>
        </w:rPr>
        <w:t>.</w:t>
      </w:r>
      <w:r>
        <w:rPr>
          <w:shadow w:val="0"/>
          <w:color w:val="1F1F1F"/>
          <w:w w:val="90"/>
          <w:position w:val="-1"/>
          <w:sz w:val="14"/>
        </w:rPr>
        <w:t>···</w:t>
      </w:r>
      <w:r>
        <w:rPr>
          <w:shadow w:val="0"/>
          <w:color w:val="1F1F1F"/>
          <w:spacing w:val="-1"/>
          <w:w w:val="90"/>
          <w:position w:val="-1"/>
          <w:sz w:val="14"/>
        </w:rPr>
        <w:t>·</w:t>
      </w:r>
      <w:r>
        <w:rPr>
          <w:shadow w:val="0"/>
          <w:color w:val="1F1F1F"/>
          <w:spacing w:val="-41"/>
          <w:w w:val="59"/>
          <w:position w:val="-1"/>
          <w:sz w:val="14"/>
        </w:rPr>
        <w:t>-</w:t>
      </w:r>
      <w:r>
        <w:rPr>
          <w:shadow w:val="0"/>
          <w:color w:val="1F1F1F"/>
          <w:spacing w:val="-97"/>
          <w:w w:val="90"/>
          <w:position w:val="-1"/>
          <w:sz w:val="14"/>
        </w:rPr>
        <w:t>·</w:t>
      </w:r>
      <w:r>
        <w:rPr>
          <w:shadow w:val="0"/>
          <w:color w:val="444444"/>
          <w:spacing w:val="-72"/>
          <w:w w:val="59"/>
          <w:position w:val="-1"/>
          <w:sz w:val="14"/>
        </w:rPr>
        <w:t>·</w:t>
      </w:r>
      <w:r>
        <w:rPr>
          <w:shadow w:val="0"/>
          <w:color w:val="1F1F1F"/>
          <w:w w:val="59"/>
          <w:position w:val="-1"/>
          <w:sz w:val="14"/>
        </w:rPr>
        <w:t>-</w:t>
      </w:r>
      <w:r>
        <w:rPr>
          <w:shadow w:val="0"/>
          <w:color w:val="1F1F1F"/>
          <w:spacing w:val="-26"/>
          <w:position w:val="-1"/>
          <w:sz w:val="14"/>
        </w:rPr>
        <w:t xml:space="preserve"> </w:t>
      </w:r>
      <w:r>
        <w:rPr>
          <w:shadow w:val="0"/>
          <w:color w:val="1F1F1F"/>
          <w:w w:val="90"/>
          <w:position w:val="-1"/>
          <w:sz w:val="14"/>
        </w:rPr>
        <w:t>·······</w:t>
      </w:r>
    </w:p>
    <w:p>
      <w:pPr>
        <w:tabs>
          <w:tab w:val="left" w:pos="6102"/>
          <w:tab w:val="left" w:pos="7995"/>
        </w:tabs>
        <w:spacing w:before="0" w:line="322" w:lineRule="exact"/>
        <w:ind w:left="5317" w:right="0" w:firstLine="0"/>
        <w:jc w:val="left"/>
        <w:rPr>
          <w:sz w:val="20"/>
        </w:rPr>
      </w:pPr>
      <w:r>
        <w:rPr>
          <w:rFonts w:ascii="Arial" w:eastAsia="Arial"/>
          <w:color w:val="1F1F1F"/>
          <w:w w:val="80"/>
          <w:sz w:val="36"/>
        </w:rPr>
        <w:t>i</w:t>
      </w:r>
      <w:r>
        <w:rPr>
          <w:rFonts w:ascii="Arial" w:eastAsia="Arial"/>
          <w:color w:val="1F1F1F"/>
          <w:w w:val="80"/>
          <w:sz w:val="36"/>
        </w:rPr>
        <w:tab/>
      </w:r>
      <w:r>
        <w:rPr>
          <w:color w:val="2F2F2F"/>
          <w:w w:val="75"/>
          <w:sz w:val="20"/>
        </w:rPr>
        <w:t>绩</w:t>
      </w:r>
      <w:r>
        <w:rPr>
          <w:color w:val="2F2F2F"/>
          <w:spacing w:val="-39"/>
          <w:w w:val="75"/>
          <w:sz w:val="20"/>
        </w:rPr>
        <w:t xml:space="preserve"> </w:t>
      </w:r>
      <w:r>
        <w:rPr>
          <w:color w:val="080808"/>
          <w:w w:val="75"/>
          <w:sz w:val="20"/>
        </w:rPr>
        <w:t>效</w:t>
      </w:r>
      <w:r>
        <w:rPr>
          <w:color w:val="080808"/>
          <w:spacing w:val="-36"/>
          <w:w w:val="75"/>
          <w:sz w:val="20"/>
        </w:rPr>
        <w:t xml:space="preserve"> </w:t>
      </w:r>
      <w:r>
        <w:rPr>
          <w:color w:val="2F2F2F"/>
          <w:w w:val="75"/>
          <w:sz w:val="20"/>
        </w:rPr>
        <w:t>评</w:t>
      </w:r>
      <w:r>
        <w:rPr>
          <w:color w:val="2F2F2F"/>
          <w:spacing w:val="-39"/>
          <w:w w:val="75"/>
          <w:sz w:val="20"/>
        </w:rPr>
        <w:t xml:space="preserve"> </w:t>
      </w:r>
      <w:r>
        <w:rPr>
          <w:color w:val="080808"/>
          <w:w w:val="75"/>
          <w:sz w:val="20"/>
        </w:rPr>
        <w:t>价结果编入决</w:t>
      </w:r>
      <w:r>
        <w:rPr>
          <w:color w:val="080808"/>
          <w:w w:val="75"/>
          <w:sz w:val="20"/>
        </w:rPr>
        <w:tab/>
      </w:r>
      <w:r>
        <w:rPr>
          <w:color w:val="2F2F2F"/>
          <w:w w:val="80"/>
          <w:sz w:val="20"/>
        </w:rPr>
        <w:t>算</w:t>
      </w:r>
      <w:r>
        <w:rPr>
          <w:color w:val="2F2F2F"/>
          <w:spacing w:val="11"/>
          <w:w w:val="80"/>
          <w:sz w:val="20"/>
        </w:rPr>
        <w:t xml:space="preserve"> </w:t>
      </w:r>
      <w:r>
        <w:rPr>
          <w:color w:val="080808"/>
          <w:w w:val="80"/>
          <w:sz w:val="20"/>
        </w:rPr>
        <w:t>并依</w:t>
      </w:r>
      <w:r>
        <w:rPr>
          <w:color w:val="080808"/>
          <w:spacing w:val="25"/>
          <w:w w:val="80"/>
          <w:sz w:val="20"/>
        </w:rPr>
        <w:t xml:space="preserve"> </w:t>
      </w:r>
      <w:r>
        <w:rPr>
          <w:color w:val="2F2F2F"/>
          <w:sz w:val="20"/>
        </w:rPr>
        <w:t>法公开</w:t>
      </w:r>
    </w:p>
    <w:p>
      <w:pPr>
        <w:tabs>
          <w:tab w:val="left" w:leader="middleDot" w:pos="9899"/>
        </w:tabs>
        <w:spacing w:before="0" w:line="143" w:lineRule="exact"/>
        <w:ind w:left="5373" w:right="0" w:firstLine="0"/>
        <w:jc w:val="left"/>
        <w:rPr>
          <w:sz w:val="8"/>
        </w:rPr>
      </w:pPr>
      <w:r>
        <w:rPr>
          <w:color w:val="1F1F1F"/>
          <w:spacing w:val="-63"/>
          <w:w w:val="105"/>
          <w:sz w:val="14"/>
        </w:rPr>
        <w:t>•</w:t>
      </w:r>
      <w:r>
        <w:rPr>
          <w:color w:val="080808"/>
          <w:spacing w:val="-12"/>
          <w:w w:val="105"/>
          <w:sz w:val="14"/>
        </w:rPr>
        <w:t>,</w:t>
      </w:r>
      <w:r>
        <w:rPr>
          <w:color w:val="1F1F1F"/>
          <w:spacing w:val="11"/>
          <w:w w:val="105"/>
          <w:sz w:val="14"/>
        </w:rPr>
        <w:t>•</w:t>
      </w:r>
      <w:r>
        <w:rPr>
          <w:emboss/>
          <w:color w:val="444444"/>
          <w:spacing w:val="-38"/>
          <w:w w:val="105"/>
          <w:sz w:val="14"/>
        </w:rPr>
        <w:t>•</w:t>
      </w:r>
      <w:r>
        <w:rPr>
          <w:shadow w:val="0"/>
          <w:color w:val="080808"/>
          <w:w w:val="105"/>
          <w:sz w:val="14"/>
        </w:rPr>
        <w:t>••</w:t>
      </w:r>
      <w:r>
        <w:rPr>
          <w:shadow w:val="0"/>
          <w:color w:val="080808"/>
          <w:spacing w:val="-27"/>
          <w:w w:val="105"/>
          <w:sz w:val="14"/>
        </w:rPr>
        <w:t>•</w:t>
      </w:r>
      <w:r>
        <w:rPr>
          <w:shadow w:val="0"/>
          <w:color w:val="2F2F2F"/>
          <w:spacing w:val="-48"/>
          <w:w w:val="105"/>
          <w:sz w:val="14"/>
        </w:rPr>
        <w:t>•</w:t>
      </w:r>
      <w:r>
        <w:rPr>
          <w:shadow w:val="0"/>
          <w:color w:val="080808"/>
          <w:spacing w:val="-27"/>
          <w:w w:val="105"/>
          <w:sz w:val="14"/>
        </w:rPr>
        <w:t>•</w:t>
      </w:r>
      <w:r>
        <w:rPr>
          <w:shadow w:val="0"/>
          <w:color w:val="2F2F2F"/>
          <w:spacing w:val="-48"/>
          <w:w w:val="105"/>
          <w:sz w:val="14"/>
        </w:rPr>
        <w:t>•</w:t>
      </w:r>
      <w:r>
        <w:rPr>
          <w:shadow w:val="0"/>
          <w:color w:val="080808"/>
          <w:spacing w:val="-51"/>
          <w:w w:val="105"/>
          <w:sz w:val="14"/>
        </w:rPr>
        <w:t>•</w:t>
      </w:r>
      <w:r>
        <w:rPr>
          <w:shadow w:val="0"/>
          <w:color w:val="080808"/>
          <w:spacing w:val="-49"/>
          <w:w w:val="104"/>
          <w:sz w:val="14"/>
        </w:rPr>
        <w:t>•</w:t>
      </w:r>
      <w:r>
        <w:rPr>
          <w:shadow w:val="0"/>
          <w:color w:val="2F2F2F"/>
          <w:spacing w:val="-48"/>
          <w:w w:val="105"/>
          <w:sz w:val="14"/>
        </w:rPr>
        <w:t>•</w:t>
      </w:r>
      <w:r>
        <w:rPr>
          <w:shadow w:val="0"/>
          <w:color w:val="2F2F2F"/>
          <w:spacing w:val="4"/>
          <w:w w:val="104"/>
          <w:sz w:val="14"/>
        </w:rPr>
        <w:t>•</w:t>
      </w:r>
      <w:r>
        <w:rPr>
          <w:shadow w:val="0"/>
          <w:color w:val="1F1F1F"/>
          <w:spacing w:val="-8"/>
          <w:w w:val="34"/>
          <w:sz w:val="14"/>
        </w:rPr>
        <w:t>睿</w:t>
      </w:r>
      <w:r>
        <w:rPr>
          <w:shadow w:val="0"/>
          <w:color w:val="565656"/>
          <w:spacing w:val="12"/>
          <w:w w:val="34"/>
          <w:sz w:val="14"/>
        </w:rPr>
        <w:t>.</w:t>
      </w:r>
      <w:r>
        <w:rPr>
          <w:shadow w:val="0"/>
          <w:color w:val="080808"/>
          <w:w w:val="34"/>
          <w:sz w:val="14"/>
        </w:rPr>
        <w:t>...</w:t>
      </w:r>
      <w:r>
        <w:rPr>
          <w:shadow w:val="0"/>
          <w:color w:val="080808"/>
          <w:spacing w:val="-19"/>
          <w:sz w:val="14"/>
        </w:rPr>
        <w:t xml:space="preserve"> </w:t>
      </w:r>
      <w:r>
        <w:rPr>
          <w:shadow w:val="0"/>
          <w:color w:val="2F2F2F"/>
          <w:w w:val="34"/>
          <w:sz w:val="14"/>
        </w:rPr>
        <w:t>.....</w:t>
      </w:r>
      <w:r>
        <w:rPr>
          <w:shadow w:val="0"/>
          <w:color w:val="2F2F2F"/>
          <w:spacing w:val="5"/>
          <w:sz w:val="14"/>
        </w:rPr>
        <w:t xml:space="preserve"> </w:t>
      </w:r>
      <w:r>
        <w:rPr>
          <w:shadow w:val="0"/>
          <w:color w:val="080808"/>
          <w:w w:val="34"/>
          <w:sz w:val="14"/>
        </w:rPr>
        <w:t>..</w:t>
      </w:r>
      <w:r>
        <w:rPr>
          <w:shadow w:val="0"/>
          <w:color w:val="080808"/>
          <w:spacing w:val="-39"/>
          <w:sz w:val="14"/>
        </w:rPr>
        <w:t xml:space="preserve"> </w:t>
      </w:r>
      <w:r>
        <w:rPr>
          <w:shadow w:val="0"/>
          <w:color w:val="2F2F2F"/>
          <w:w w:val="34"/>
          <w:sz w:val="14"/>
        </w:rPr>
        <w:t>...</w:t>
      </w:r>
      <w:r>
        <w:rPr>
          <w:shadow w:val="0"/>
          <w:color w:val="2F2F2F"/>
          <w:spacing w:val="-19"/>
          <w:sz w:val="14"/>
        </w:rPr>
        <w:t xml:space="preserve"> </w:t>
      </w:r>
      <w:r>
        <w:rPr>
          <w:shadow w:val="0"/>
          <w:color w:val="080808"/>
          <w:w w:val="34"/>
          <w:sz w:val="14"/>
        </w:rPr>
        <w:t>....、</w:t>
      </w:r>
      <w:r>
        <w:rPr>
          <w:shadow w:val="0"/>
          <w:color w:val="080808"/>
          <w:spacing w:val="-19"/>
          <w:sz w:val="14"/>
        </w:rPr>
        <w:t xml:space="preserve"> </w:t>
      </w:r>
      <w:r>
        <w:rPr>
          <w:shadow w:val="0"/>
          <w:color w:val="2F2F2F"/>
          <w:spacing w:val="12"/>
          <w:w w:val="34"/>
          <w:sz w:val="14"/>
        </w:rPr>
        <w:t>.</w:t>
      </w:r>
      <w:r>
        <w:rPr>
          <w:shadow w:val="0"/>
          <w:color w:val="080808"/>
          <w:w w:val="34"/>
          <w:sz w:val="14"/>
        </w:rPr>
        <w:t>..</w:t>
      </w:r>
      <w:r>
        <w:rPr>
          <w:shadow w:val="0"/>
          <w:color w:val="080808"/>
          <w:spacing w:val="-24"/>
          <w:sz w:val="14"/>
        </w:rPr>
        <w:t xml:space="preserve"> </w:t>
      </w:r>
      <w:r>
        <w:rPr>
          <w:shadow w:val="0"/>
          <w:color w:val="2F2F2F"/>
          <w:w w:val="34"/>
          <w:sz w:val="14"/>
        </w:rPr>
        <w:t>..</w:t>
      </w:r>
      <w:r>
        <w:rPr>
          <w:shadow w:val="0"/>
          <w:color w:val="2F2F2F"/>
          <w:spacing w:val="-46"/>
          <w:sz w:val="14"/>
        </w:rPr>
        <w:t xml:space="preserve"> </w:t>
      </w:r>
      <w:r>
        <w:rPr>
          <w:shadow w:val="0"/>
          <w:color w:val="2F2F2F"/>
          <w:w w:val="90"/>
          <w:sz w:val="14"/>
        </w:rPr>
        <w:t>.</w:t>
      </w:r>
      <w:r>
        <w:rPr>
          <w:shadow w:val="0"/>
          <w:color w:val="2F2F2F"/>
          <w:spacing w:val="-47"/>
          <w:w w:val="90"/>
          <w:sz w:val="14"/>
        </w:rPr>
        <w:t>.</w:t>
      </w:r>
      <w:r>
        <w:rPr>
          <w:shadow w:val="0"/>
          <w:color w:val="080808"/>
          <w:w w:val="90"/>
          <w:sz w:val="14"/>
        </w:rPr>
        <w:t>...</w:t>
      </w:r>
      <w:r>
        <w:rPr>
          <w:shadow w:val="0"/>
          <w:color w:val="080808"/>
          <w:spacing w:val="-51"/>
          <w:w w:val="90"/>
          <w:sz w:val="14"/>
        </w:rPr>
        <w:t>.</w:t>
      </w:r>
      <w:r>
        <w:rPr>
          <w:shadow w:val="0"/>
          <w:color w:val="2F2F2F"/>
          <w:spacing w:val="-28"/>
          <w:w w:val="90"/>
          <w:sz w:val="14"/>
        </w:rPr>
        <w:t>.</w:t>
      </w:r>
      <w:r>
        <w:rPr>
          <w:shadow w:val="0"/>
          <w:color w:val="080808"/>
          <w:spacing w:val="-49"/>
          <w:w w:val="90"/>
          <w:sz w:val="14"/>
        </w:rPr>
        <w:t>.</w:t>
      </w:r>
      <w:r>
        <w:rPr>
          <w:shadow w:val="0"/>
          <w:color w:val="080808"/>
          <w:spacing w:val="-15"/>
          <w:w w:val="90"/>
          <w:sz w:val="14"/>
        </w:rPr>
        <w:t>.</w:t>
      </w:r>
      <w:r>
        <w:rPr>
          <w:shadow w:val="0"/>
          <w:color w:val="080808"/>
          <w:spacing w:val="-41"/>
          <w:w w:val="90"/>
          <w:sz w:val="14"/>
        </w:rPr>
        <w:t>.</w:t>
      </w:r>
      <w:r>
        <w:rPr>
          <w:shadow w:val="0"/>
          <w:color w:val="2F2F2F"/>
          <w:w w:val="66"/>
          <w:sz w:val="8"/>
        </w:rPr>
        <w:t>今</w:t>
      </w:r>
      <w:r>
        <w:rPr>
          <w:shadow w:val="0"/>
          <w:color w:val="2F2F2F"/>
          <w:w w:val="100"/>
          <w:sz w:val="8"/>
        </w:rPr>
        <w:t xml:space="preserve"> </w:t>
      </w:r>
      <w:r>
        <w:rPr>
          <w:shadow w:val="0"/>
          <w:color w:val="2F2F2F"/>
          <w:sz w:val="8"/>
        </w:rPr>
        <w:tab/>
      </w:r>
      <w:r>
        <w:rPr>
          <w:shadow w:val="0"/>
          <w:color w:val="2F2F2F"/>
          <w:spacing w:val="-22"/>
          <w:w w:val="66"/>
          <w:sz w:val="8"/>
        </w:rPr>
        <w:t>今</w:t>
      </w:r>
      <w:r>
        <w:rPr>
          <w:shadow w:val="0"/>
          <w:color w:val="2F2F2F"/>
          <w:spacing w:val="-10"/>
          <w:w w:val="66"/>
          <w:sz w:val="8"/>
        </w:rPr>
        <w:t>,</w:t>
      </w:r>
      <w:r>
        <w:rPr>
          <w:shadow w:val="0"/>
          <w:color w:val="080808"/>
          <w:w w:val="66"/>
          <w:sz w:val="8"/>
        </w:rPr>
        <w:t>.</w:t>
      </w:r>
    </w:p>
    <w:p>
      <w:pPr>
        <w:pStyle w:val="8"/>
        <w:rPr>
          <w:sz w:val="20"/>
        </w:rPr>
      </w:pPr>
    </w:p>
    <w:p>
      <w:pPr>
        <w:pStyle w:val="8"/>
        <w:spacing w:before="3"/>
        <w:rPr>
          <w:sz w:val="19"/>
        </w:rPr>
      </w:pPr>
    </w:p>
    <w:p>
      <w:pPr>
        <w:tabs>
          <w:tab w:val="left" w:pos="1815"/>
        </w:tabs>
        <w:spacing w:before="73" w:line="290" w:lineRule="auto"/>
        <w:ind w:left="1001" w:right="1214" w:firstLine="1"/>
        <w:jc w:val="left"/>
        <w:rPr>
          <w:sz w:val="20"/>
        </w:rPr>
      </w:pPr>
      <w:r>
        <w:rPr>
          <w:color w:val="1F1F1F"/>
          <w:spacing w:val="-14"/>
          <w:w w:val="75"/>
          <w:sz w:val="20"/>
        </w:rPr>
        <w:t>注</w:t>
      </w:r>
      <w:r>
        <w:rPr>
          <w:color w:val="1F1F1F"/>
          <w:w w:val="75"/>
          <w:sz w:val="20"/>
        </w:rPr>
        <w:t>；扶贫</w:t>
      </w:r>
      <w:r>
        <w:rPr>
          <w:color w:val="1F1F1F"/>
          <w:w w:val="75"/>
          <w:sz w:val="20"/>
        </w:rPr>
        <w:tab/>
      </w:r>
      <w:r>
        <w:rPr>
          <w:color w:val="1F1F1F"/>
          <w:sz w:val="20"/>
        </w:rPr>
        <w:t>项目</w:t>
      </w:r>
      <w:r>
        <w:rPr>
          <w:color w:val="1F1F1F"/>
          <w:spacing w:val="-57"/>
          <w:sz w:val="20"/>
        </w:rPr>
        <w:t>预</w:t>
      </w:r>
      <w:r>
        <w:rPr>
          <w:color w:val="444444"/>
          <w:sz w:val="20"/>
        </w:rPr>
        <w:t>算及绩</w:t>
      </w:r>
      <w:r>
        <w:rPr>
          <w:color w:val="444444"/>
          <w:spacing w:val="-3"/>
          <w:sz w:val="20"/>
        </w:rPr>
        <w:t>效</w:t>
      </w:r>
      <w:r>
        <w:rPr>
          <w:color w:val="1F1F1F"/>
          <w:sz w:val="20"/>
        </w:rPr>
        <w:t>目标批复</w:t>
      </w:r>
      <w:r>
        <w:rPr>
          <w:color w:val="1F1F1F"/>
          <w:spacing w:val="-68"/>
          <w:sz w:val="20"/>
        </w:rPr>
        <w:t>后</w:t>
      </w:r>
      <w:r>
        <w:rPr>
          <w:color w:val="1F1F1F"/>
          <w:w w:val="85"/>
          <w:sz w:val="20"/>
        </w:rPr>
        <w:t xml:space="preserve">，原则   </w:t>
      </w:r>
      <w:r>
        <w:rPr>
          <w:color w:val="1F1F1F"/>
          <w:spacing w:val="9"/>
          <w:w w:val="85"/>
          <w:sz w:val="20"/>
        </w:rPr>
        <w:t xml:space="preserve"> </w:t>
      </w:r>
      <w:r>
        <w:rPr>
          <w:color w:val="1F1F1F"/>
          <w:sz w:val="20"/>
        </w:rPr>
        <w:t>上不作调整。项目执行中如遇特殊原因确需调整项</w:t>
      </w:r>
      <w:r>
        <w:rPr>
          <w:color w:val="1F1F1F"/>
          <w:spacing w:val="-15"/>
          <w:sz w:val="20"/>
        </w:rPr>
        <w:t>目</w:t>
      </w:r>
      <w:r>
        <w:rPr>
          <w:color w:val="1F1F1F"/>
          <w:sz w:val="20"/>
        </w:rPr>
        <w:t>预算的，应按规定程序，同步调整绩效目标。</w:t>
      </w:r>
    </w:p>
    <w:p>
      <w:pPr>
        <w:spacing w:after="0" w:line="290" w:lineRule="auto"/>
        <w:jc w:val="left"/>
        <w:rPr>
          <w:sz w:val="20"/>
        </w:rPr>
        <w:sectPr>
          <w:type w:val="continuous"/>
          <w:pgSz w:w="11780" w:h="16880"/>
          <w:pgMar w:top="1600" w:right="0" w:bottom="40" w:left="880" w:header="720" w:footer="720" w:gutter="0"/>
        </w:sectPr>
      </w:pPr>
    </w:p>
    <w:p>
      <w:pPr>
        <w:spacing w:before="62"/>
        <w:ind w:left="144" w:right="0" w:firstLine="0"/>
        <w:jc w:val="left"/>
        <w:rPr>
          <w:rFonts w:ascii="Times New Roman" w:eastAsia="Times New Roman"/>
          <w:sz w:val="25"/>
        </w:rPr>
      </w:pPr>
      <w:r>
        <w:rPr>
          <w:color w:val="010101"/>
          <w:w w:val="105"/>
          <w:sz w:val="23"/>
        </w:rPr>
        <w:t>附</w:t>
      </w:r>
      <w:r>
        <w:rPr>
          <w:rFonts w:ascii="Times New Roman" w:eastAsia="Times New Roman"/>
          <w:color w:val="010101"/>
          <w:w w:val="105"/>
          <w:sz w:val="25"/>
        </w:rPr>
        <w:t>2-1</w:t>
      </w:r>
    </w:p>
    <w:p>
      <w:pPr>
        <w:pStyle w:val="8"/>
        <w:spacing w:before="4"/>
        <w:rPr>
          <w:rFonts w:ascii="Times New Roman"/>
          <w:sz w:val="41"/>
        </w:rPr>
      </w:pPr>
      <w:r>
        <w:br w:type="column"/>
      </w:r>
    </w:p>
    <w:p>
      <w:pPr>
        <w:spacing w:before="0"/>
        <w:ind w:left="144" w:right="0" w:firstLine="0"/>
        <w:jc w:val="left"/>
        <w:rPr>
          <w:sz w:val="31"/>
        </w:rPr>
      </w:pPr>
      <w:r>
        <w:rPr>
          <w:color w:val="010101"/>
          <w:sz w:val="31"/>
        </w:rPr>
        <w:t>绩效目标申报表（参考模板）</w:t>
      </w:r>
    </w:p>
    <w:p>
      <w:pPr>
        <w:spacing w:before="134"/>
        <w:ind w:left="1693" w:right="0" w:firstLine="0"/>
        <w:jc w:val="left"/>
        <w:rPr>
          <w:sz w:val="19"/>
        </w:rPr>
      </w:pPr>
      <w:r>
        <w:rPr>
          <w:rFonts w:ascii="Arial" w:eastAsia="Arial"/>
          <w:color w:val="010101"/>
          <w:w w:val="95"/>
          <w:sz w:val="21"/>
        </w:rPr>
        <w:t>( 20XX</w:t>
      </w:r>
      <w:r>
        <w:rPr>
          <w:color w:val="010101"/>
          <w:w w:val="95"/>
          <w:sz w:val="19"/>
        </w:rPr>
        <w:t>年 度 ）</w:t>
      </w:r>
    </w:p>
    <w:p>
      <w:pPr>
        <w:spacing w:after="0"/>
        <w:jc w:val="left"/>
        <w:rPr>
          <w:sz w:val="19"/>
        </w:rPr>
        <w:sectPr>
          <w:footerReference r:id="rId26" w:type="default"/>
          <w:pgSz w:w="11840" w:h="16880"/>
          <w:pgMar w:top="1260" w:right="940" w:bottom="20" w:left="940" w:header="0" w:footer="0" w:gutter="0"/>
          <w:cols w:equalWidth="0" w:num="2">
            <w:col w:w="795" w:space="1915"/>
            <w:col w:w="7250"/>
          </w:cols>
        </w:sectPr>
      </w:pPr>
    </w:p>
    <w:p>
      <w:pPr>
        <w:pStyle w:val="8"/>
        <w:spacing w:before="6" w:after="1"/>
        <w:rPr>
          <w:sz w:val="8"/>
        </w:rPr>
      </w:pPr>
    </w:p>
    <w:tbl>
      <w:tblPr>
        <w:tblStyle w:val="9"/>
        <w:tblW w:w="0" w:type="auto"/>
        <w:tblInd w:w="132"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678"/>
        <w:gridCol w:w="1024"/>
        <w:gridCol w:w="1407"/>
        <w:gridCol w:w="1494"/>
        <w:gridCol w:w="2512"/>
        <w:gridCol w:w="1112"/>
        <w:gridCol w:w="1480"/>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0" w:hRule="atLeast"/>
        </w:trPr>
        <w:tc>
          <w:tcPr>
            <w:tcW w:w="1702" w:type="dxa"/>
            <w:gridSpan w:val="2"/>
          </w:tcPr>
          <w:p>
            <w:pPr>
              <w:pStyle w:val="13"/>
              <w:spacing w:before="90" w:line="220" w:lineRule="exact"/>
              <w:ind w:left="454"/>
              <w:rPr>
                <w:sz w:val="19"/>
              </w:rPr>
            </w:pPr>
            <w:r>
              <w:rPr>
                <w:color w:val="010101"/>
                <w:w w:val="105"/>
                <w:sz w:val="19"/>
              </w:rPr>
              <w:t>项目名称</w:t>
            </w:r>
          </w:p>
        </w:tc>
        <w:tc>
          <w:tcPr>
            <w:tcW w:w="2901" w:type="dxa"/>
            <w:gridSpan w:val="2"/>
          </w:tcPr>
          <w:p>
            <w:pPr>
              <w:pStyle w:val="13"/>
              <w:spacing w:before="83" w:line="227" w:lineRule="exact"/>
              <w:ind w:left="639"/>
              <w:rPr>
                <w:sz w:val="19"/>
              </w:rPr>
            </w:pPr>
            <w:r>
              <w:rPr>
                <w:color w:val="010101"/>
                <w:w w:val="105"/>
                <w:sz w:val="19"/>
              </w:rPr>
              <w:t>特色产业扶贫项目</w:t>
            </w:r>
          </w:p>
        </w:tc>
        <w:tc>
          <w:tcPr>
            <w:tcW w:w="2512" w:type="dxa"/>
          </w:tcPr>
          <w:p>
            <w:pPr>
              <w:pStyle w:val="13"/>
              <w:spacing w:before="83" w:line="227" w:lineRule="exact"/>
              <w:ind w:left="410" w:right="436"/>
              <w:jc w:val="center"/>
              <w:rPr>
                <w:sz w:val="19"/>
              </w:rPr>
            </w:pPr>
            <w:r>
              <w:rPr>
                <w:color w:val="010101"/>
                <w:w w:val="105"/>
                <w:sz w:val="19"/>
              </w:rPr>
              <w:t>项目负责人及电话</w:t>
            </w:r>
          </w:p>
        </w:tc>
        <w:tc>
          <w:tcPr>
            <w:tcW w:w="2592" w:type="dxa"/>
            <w:gridSpan w:val="2"/>
          </w:tcPr>
          <w:p>
            <w:pPr>
              <w:pStyle w:val="13"/>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0" w:hRule="atLeast"/>
        </w:trPr>
        <w:tc>
          <w:tcPr>
            <w:tcW w:w="1702" w:type="dxa"/>
            <w:gridSpan w:val="2"/>
          </w:tcPr>
          <w:p>
            <w:pPr>
              <w:pStyle w:val="13"/>
              <w:spacing w:before="98" w:line="213" w:lineRule="exact"/>
              <w:ind w:left="456"/>
              <w:rPr>
                <w:sz w:val="19"/>
              </w:rPr>
            </w:pPr>
            <w:r>
              <w:rPr>
                <w:color w:val="010101"/>
                <w:w w:val="105"/>
                <w:sz w:val="19"/>
              </w:rPr>
              <w:t>主管部门</w:t>
            </w:r>
          </w:p>
        </w:tc>
        <w:tc>
          <w:tcPr>
            <w:tcW w:w="2901" w:type="dxa"/>
            <w:gridSpan w:val="2"/>
          </w:tcPr>
          <w:p>
            <w:pPr>
              <w:pStyle w:val="13"/>
              <w:rPr>
                <w:rFonts w:ascii="Times New Roman"/>
                <w:sz w:val="20"/>
              </w:rPr>
            </w:pPr>
          </w:p>
        </w:tc>
        <w:tc>
          <w:tcPr>
            <w:tcW w:w="2512" w:type="dxa"/>
          </w:tcPr>
          <w:p>
            <w:pPr>
              <w:pStyle w:val="13"/>
              <w:spacing w:before="83" w:line="227" w:lineRule="exact"/>
              <w:ind w:left="410" w:right="422"/>
              <w:jc w:val="center"/>
              <w:rPr>
                <w:sz w:val="19"/>
              </w:rPr>
            </w:pPr>
            <w:r>
              <w:rPr>
                <w:color w:val="181818"/>
                <w:w w:val="105"/>
                <w:sz w:val="19"/>
              </w:rPr>
              <w:t>实施单位</w:t>
            </w:r>
          </w:p>
        </w:tc>
        <w:tc>
          <w:tcPr>
            <w:tcW w:w="2592" w:type="dxa"/>
            <w:gridSpan w:val="2"/>
          </w:tcPr>
          <w:p>
            <w:pPr>
              <w:pStyle w:val="13"/>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94" w:hRule="atLeast"/>
        </w:trPr>
        <w:tc>
          <w:tcPr>
            <w:tcW w:w="1702" w:type="dxa"/>
            <w:gridSpan w:val="2"/>
            <w:vMerge w:val="restart"/>
          </w:tcPr>
          <w:p>
            <w:pPr>
              <w:pStyle w:val="13"/>
              <w:spacing w:before="10"/>
              <w:rPr>
                <w:sz w:val="26"/>
              </w:rPr>
            </w:pPr>
          </w:p>
          <w:p>
            <w:pPr>
              <w:pStyle w:val="13"/>
              <w:ind w:left="449"/>
              <w:rPr>
                <w:sz w:val="19"/>
              </w:rPr>
            </w:pPr>
            <w:r>
              <w:rPr>
                <w:color w:val="010101"/>
                <w:w w:val="105"/>
                <w:sz w:val="19"/>
              </w:rPr>
              <w:t>资金情况</w:t>
            </w:r>
          </w:p>
          <w:p>
            <w:pPr>
              <w:pStyle w:val="13"/>
              <w:spacing w:before="9"/>
              <w:ind w:left="545"/>
              <w:rPr>
                <w:sz w:val="19"/>
              </w:rPr>
            </w:pPr>
            <w:r>
              <w:rPr>
                <w:color w:val="010101"/>
                <w:w w:val="80"/>
                <w:sz w:val="19"/>
              </w:rPr>
              <w:t>（万元）</w:t>
            </w:r>
          </w:p>
        </w:tc>
        <w:tc>
          <w:tcPr>
            <w:tcW w:w="2901" w:type="dxa"/>
            <w:gridSpan w:val="2"/>
            <w:tcBorders>
              <w:bottom w:val="single" w:color="000000" w:sz="4" w:space="0"/>
            </w:tcBorders>
          </w:tcPr>
          <w:p>
            <w:pPr>
              <w:pStyle w:val="13"/>
              <w:spacing w:before="98" w:line="177" w:lineRule="exact"/>
              <w:ind w:left="32"/>
              <w:rPr>
                <w:sz w:val="19"/>
              </w:rPr>
            </w:pPr>
            <w:r>
              <w:rPr>
                <w:color w:val="010101"/>
                <w:sz w:val="19"/>
              </w:rPr>
              <w:t>年度资金总额：</w:t>
            </w:r>
          </w:p>
        </w:tc>
        <w:tc>
          <w:tcPr>
            <w:tcW w:w="5104" w:type="dxa"/>
            <w:gridSpan w:val="3"/>
            <w:tcBorders>
              <w:bottom w:val="single" w:color="000000" w:sz="4" w:space="0"/>
            </w:tcBorders>
          </w:tcPr>
          <w:p>
            <w:pPr>
              <w:pStyle w:val="13"/>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67" w:hRule="atLeast"/>
        </w:trPr>
        <w:tc>
          <w:tcPr>
            <w:tcW w:w="1702" w:type="dxa"/>
            <w:gridSpan w:val="2"/>
            <w:vMerge w:val="continue"/>
            <w:tcBorders>
              <w:top w:val="nil"/>
            </w:tcBorders>
          </w:tcPr>
          <w:p>
            <w:pPr>
              <w:rPr>
                <w:sz w:val="2"/>
                <w:szCs w:val="2"/>
              </w:rPr>
            </w:pPr>
          </w:p>
        </w:tc>
        <w:tc>
          <w:tcPr>
            <w:tcW w:w="2901" w:type="dxa"/>
            <w:gridSpan w:val="2"/>
            <w:tcBorders>
              <w:top w:val="single" w:color="000000" w:sz="4" w:space="0"/>
              <w:bottom w:val="single" w:color="000000" w:sz="4" w:space="0"/>
            </w:tcBorders>
          </w:tcPr>
          <w:p>
            <w:pPr>
              <w:pStyle w:val="13"/>
              <w:spacing w:before="134"/>
              <w:ind w:left="1093"/>
              <w:rPr>
                <w:sz w:val="19"/>
              </w:rPr>
            </w:pPr>
            <w:r>
              <w:rPr>
                <w:color w:val="010101"/>
                <w:w w:val="105"/>
                <w:sz w:val="19"/>
              </w:rPr>
              <w:t>其中：财政拨款</w:t>
            </w:r>
          </w:p>
        </w:tc>
        <w:tc>
          <w:tcPr>
            <w:tcW w:w="5104" w:type="dxa"/>
            <w:gridSpan w:val="3"/>
            <w:tcBorders>
              <w:top w:val="single" w:color="000000" w:sz="4" w:space="0"/>
              <w:bottom w:val="single" w:color="000000" w:sz="4" w:space="0"/>
            </w:tcBorders>
          </w:tcPr>
          <w:p>
            <w:pPr>
              <w:pStyle w:val="13"/>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51" w:hRule="atLeast"/>
        </w:trPr>
        <w:tc>
          <w:tcPr>
            <w:tcW w:w="1702" w:type="dxa"/>
            <w:gridSpan w:val="2"/>
            <w:vMerge w:val="continue"/>
            <w:tcBorders>
              <w:top w:val="nil"/>
            </w:tcBorders>
          </w:tcPr>
          <w:p>
            <w:pPr>
              <w:rPr>
                <w:sz w:val="2"/>
                <w:szCs w:val="2"/>
              </w:rPr>
            </w:pPr>
          </w:p>
        </w:tc>
        <w:tc>
          <w:tcPr>
            <w:tcW w:w="2901" w:type="dxa"/>
            <w:gridSpan w:val="2"/>
            <w:tcBorders>
              <w:top w:val="single" w:color="000000" w:sz="4" w:space="0"/>
            </w:tcBorders>
          </w:tcPr>
          <w:p>
            <w:pPr>
              <w:pStyle w:val="13"/>
              <w:spacing w:before="4" w:line="227" w:lineRule="exact"/>
              <w:ind w:left="1706"/>
              <w:rPr>
                <w:sz w:val="19"/>
              </w:rPr>
            </w:pPr>
            <w:r>
              <w:rPr>
                <w:color w:val="010101"/>
                <w:w w:val="105"/>
                <w:sz w:val="19"/>
              </w:rPr>
              <w:t>其他资金</w:t>
            </w:r>
          </w:p>
        </w:tc>
        <w:tc>
          <w:tcPr>
            <w:tcW w:w="5104" w:type="dxa"/>
            <w:gridSpan w:val="3"/>
            <w:tcBorders>
              <w:top w:val="single" w:color="000000" w:sz="4" w:space="0"/>
            </w:tcBorders>
          </w:tcPr>
          <w:p>
            <w:pPr>
              <w:pStyle w:val="13"/>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24" w:hRule="atLeast"/>
        </w:trPr>
        <w:tc>
          <w:tcPr>
            <w:tcW w:w="678" w:type="dxa"/>
            <w:vMerge w:val="restart"/>
          </w:tcPr>
          <w:p>
            <w:pPr>
              <w:pStyle w:val="13"/>
              <w:spacing w:before="5"/>
              <w:rPr>
                <w:sz w:val="22"/>
              </w:rPr>
            </w:pPr>
          </w:p>
          <w:p>
            <w:pPr>
              <w:pStyle w:val="13"/>
              <w:ind w:left="247"/>
              <w:rPr>
                <w:rFonts w:ascii="Times New Roman"/>
                <w:sz w:val="11"/>
              </w:rPr>
            </w:pPr>
            <w:r>
              <w:rPr>
                <w:rFonts w:ascii="Arial"/>
                <w:color w:val="010101"/>
                <w:w w:val="105"/>
                <w:sz w:val="17"/>
              </w:rPr>
              <w:t>'</w:t>
            </w:r>
            <w:r>
              <w:rPr>
                <w:rFonts w:ascii="Arial"/>
                <w:color w:val="010101"/>
                <w:spacing w:val="-34"/>
                <w:w w:val="105"/>
                <w:sz w:val="17"/>
              </w:rPr>
              <w:t xml:space="preserve"> </w:t>
            </w:r>
            <w:r>
              <w:rPr>
                <w:rFonts w:ascii="Times New Roman"/>
                <w:color w:val="010101"/>
                <w:w w:val="105"/>
                <w:sz w:val="11"/>
              </w:rPr>
              <w:t>'-"</w:t>
            </w:r>
          </w:p>
          <w:p>
            <w:pPr>
              <w:pStyle w:val="13"/>
              <w:spacing w:before="5" w:line="244" w:lineRule="auto"/>
              <w:ind w:left="240" w:right="190" w:firstLine="7"/>
              <w:jc w:val="both"/>
              <w:rPr>
                <w:sz w:val="19"/>
              </w:rPr>
            </w:pPr>
            <w:r>
              <w:rPr>
                <w:color w:val="010101"/>
                <w:w w:val="105"/>
                <w:sz w:val="19"/>
              </w:rPr>
              <w:t>体目标</w:t>
            </w:r>
          </w:p>
        </w:tc>
        <w:tc>
          <w:tcPr>
            <w:tcW w:w="9029" w:type="dxa"/>
            <w:gridSpan w:val="6"/>
            <w:tcBorders>
              <w:bottom w:val="single" w:color="000000" w:sz="4" w:space="0"/>
            </w:tcBorders>
          </w:tcPr>
          <w:p>
            <w:pPr>
              <w:pStyle w:val="13"/>
              <w:spacing w:before="83"/>
              <w:ind w:left="4083" w:right="4078"/>
              <w:jc w:val="center"/>
              <w:rPr>
                <w:sz w:val="19"/>
              </w:rPr>
            </w:pPr>
            <w:r>
              <w:rPr>
                <w:color w:val="181818"/>
                <w:w w:val="105"/>
                <w:sz w:val="19"/>
              </w:rPr>
              <w:t>年度目标</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0" w:hRule="atLeast"/>
        </w:trPr>
        <w:tc>
          <w:tcPr>
            <w:tcW w:w="678" w:type="dxa"/>
            <w:vMerge w:val="continue"/>
            <w:tcBorders>
              <w:top w:val="nil"/>
            </w:tcBorders>
          </w:tcPr>
          <w:p>
            <w:pPr>
              <w:rPr>
                <w:sz w:val="2"/>
                <w:szCs w:val="2"/>
              </w:rPr>
            </w:pPr>
          </w:p>
        </w:tc>
        <w:tc>
          <w:tcPr>
            <w:tcW w:w="9029" w:type="dxa"/>
            <w:gridSpan w:val="6"/>
            <w:tcBorders>
              <w:top w:val="single" w:color="000000" w:sz="4" w:space="0"/>
            </w:tcBorders>
          </w:tcPr>
          <w:p>
            <w:pPr>
              <w:pStyle w:val="13"/>
              <w:spacing w:before="77"/>
              <w:ind w:left="147"/>
              <w:rPr>
                <w:rFonts w:ascii="Times New Roman" w:eastAsia="Times New Roman"/>
                <w:sz w:val="21"/>
              </w:rPr>
            </w:pPr>
            <w:r>
              <w:rPr>
                <w:color w:val="010101"/>
                <w:w w:val="105"/>
                <w:sz w:val="19"/>
              </w:rPr>
              <w:t>目标</w:t>
            </w:r>
            <w:r>
              <w:rPr>
                <w:rFonts w:ascii="Times New Roman" w:eastAsia="Times New Roman"/>
                <w:color w:val="010101"/>
                <w:w w:val="105"/>
                <w:sz w:val="21"/>
              </w:rPr>
              <w:t>1:</w:t>
            </w:r>
          </w:p>
          <w:p>
            <w:pPr>
              <w:pStyle w:val="13"/>
              <w:spacing w:before="10" w:line="247" w:lineRule="exact"/>
              <w:ind w:left="140"/>
              <w:rPr>
                <w:rFonts w:ascii="Times New Roman" w:eastAsia="Times New Roman"/>
                <w:sz w:val="21"/>
              </w:rPr>
            </w:pPr>
            <w:r>
              <w:rPr>
                <w:color w:val="010101"/>
                <w:spacing w:val="3"/>
                <w:sz w:val="19"/>
              </w:rPr>
              <w:t>目标</w:t>
            </w:r>
            <w:r>
              <w:rPr>
                <w:rFonts w:ascii="Times New Roman" w:eastAsia="Times New Roman"/>
                <w:color w:val="010101"/>
                <w:sz w:val="21"/>
              </w:rPr>
              <w:t>2:</w:t>
            </w:r>
          </w:p>
          <w:p>
            <w:pPr>
              <w:pStyle w:val="13"/>
              <w:spacing w:line="241" w:lineRule="exact"/>
              <w:ind w:left="140"/>
              <w:rPr>
                <w:sz w:val="19"/>
              </w:rPr>
            </w:pPr>
            <w:r>
              <w:rPr>
                <w:color w:val="010101"/>
                <w:w w:val="110"/>
                <w:sz w:val="19"/>
              </w:rPr>
              <w:t>目标</w:t>
            </w:r>
            <w:r>
              <w:rPr>
                <w:rFonts w:ascii="Times New Roman" w:hAnsi="Times New Roman" w:eastAsia="Times New Roman"/>
                <w:color w:val="010101"/>
                <w:w w:val="110"/>
                <w:sz w:val="20"/>
              </w:rPr>
              <w:t xml:space="preserve">3: </w:t>
            </w:r>
            <w:r>
              <w:rPr>
                <w:color w:val="010101"/>
                <w:w w:val="110"/>
                <w:sz w:val="19"/>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87" w:hRule="atLeast"/>
        </w:trPr>
        <w:tc>
          <w:tcPr>
            <w:tcW w:w="678" w:type="dxa"/>
            <w:vMerge w:val="restart"/>
          </w:tcPr>
          <w:p>
            <w:pPr>
              <w:pStyle w:val="13"/>
              <w:rPr>
                <w:sz w:val="18"/>
              </w:rPr>
            </w:pPr>
          </w:p>
          <w:p>
            <w:pPr>
              <w:pStyle w:val="13"/>
              <w:rPr>
                <w:sz w:val="18"/>
              </w:rPr>
            </w:pPr>
          </w:p>
          <w:p>
            <w:pPr>
              <w:pStyle w:val="13"/>
              <w:rPr>
                <w:sz w:val="18"/>
              </w:rPr>
            </w:pPr>
          </w:p>
          <w:p>
            <w:pPr>
              <w:pStyle w:val="13"/>
              <w:rPr>
                <w:sz w:val="18"/>
              </w:rPr>
            </w:pPr>
          </w:p>
          <w:p>
            <w:pPr>
              <w:pStyle w:val="13"/>
              <w:rPr>
                <w:sz w:val="18"/>
              </w:rPr>
            </w:pPr>
          </w:p>
          <w:p>
            <w:pPr>
              <w:pStyle w:val="13"/>
              <w:rPr>
                <w:sz w:val="18"/>
              </w:rPr>
            </w:pPr>
          </w:p>
          <w:p>
            <w:pPr>
              <w:pStyle w:val="13"/>
              <w:rPr>
                <w:sz w:val="18"/>
              </w:rPr>
            </w:pPr>
          </w:p>
          <w:p>
            <w:pPr>
              <w:pStyle w:val="13"/>
              <w:rPr>
                <w:sz w:val="18"/>
              </w:rPr>
            </w:pPr>
          </w:p>
          <w:p>
            <w:pPr>
              <w:pStyle w:val="13"/>
              <w:rPr>
                <w:sz w:val="18"/>
              </w:rPr>
            </w:pPr>
          </w:p>
          <w:p>
            <w:pPr>
              <w:pStyle w:val="13"/>
              <w:rPr>
                <w:sz w:val="18"/>
              </w:rPr>
            </w:pPr>
          </w:p>
          <w:p>
            <w:pPr>
              <w:pStyle w:val="13"/>
              <w:rPr>
                <w:sz w:val="18"/>
              </w:rPr>
            </w:pPr>
          </w:p>
          <w:p>
            <w:pPr>
              <w:pStyle w:val="13"/>
              <w:rPr>
                <w:sz w:val="18"/>
              </w:rPr>
            </w:pPr>
          </w:p>
          <w:p>
            <w:pPr>
              <w:pStyle w:val="13"/>
              <w:rPr>
                <w:sz w:val="18"/>
              </w:rPr>
            </w:pPr>
          </w:p>
          <w:p>
            <w:pPr>
              <w:pStyle w:val="13"/>
              <w:rPr>
                <w:sz w:val="18"/>
              </w:rPr>
            </w:pPr>
          </w:p>
          <w:p>
            <w:pPr>
              <w:pStyle w:val="13"/>
              <w:rPr>
                <w:sz w:val="18"/>
              </w:rPr>
            </w:pPr>
          </w:p>
          <w:p>
            <w:pPr>
              <w:pStyle w:val="13"/>
              <w:rPr>
                <w:sz w:val="18"/>
              </w:rPr>
            </w:pPr>
          </w:p>
          <w:p>
            <w:pPr>
              <w:pStyle w:val="13"/>
              <w:rPr>
                <w:sz w:val="18"/>
              </w:rPr>
            </w:pPr>
          </w:p>
          <w:p>
            <w:pPr>
              <w:pStyle w:val="13"/>
              <w:rPr>
                <w:sz w:val="18"/>
              </w:rPr>
            </w:pPr>
          </w:p>
          <w:p>
            <w:pPr>
              <w:pStyle w:val="13"/>
              <w:rPr>
                <w:sz w:val="18"/>
              </w:rPr>
            </w:pPr>
          </w:p>
          <w:p>
            <w:pPr>
              <w:pStyle w:val="13"/>
              <w:spacing w:before="10"/>
              <w:rPr>
                <w:sz w:val="26"/>
              </w:rPr>
            </w:pPr>
          </w:p>
          <w:p>
            <w:pPr>
              <w:pStyle w:val="13"/>
              <w:spacing w:line="244" w:lineRule="auto"/>
              <w:ind w:left="272" w:right="133"/>
              <w:jc w:val="both"/>
              <w:rPr>
                <w:sz w:val="19"/>
              </w:rPr>
            </w:pPr>
            <w:r>
              <w:rPr>
                <w:color w:val="181818"/>
                <w:w w:val="115"/>
                <w:sz w:val="20"/>
              </w:rPr>
              <w:t>绩</w:t>
            </w:r>
            <w:r>
              <w:rPr>
                <w:color w:val="181818"/>
                <w:w w:val="115"/>
                <w:sz w:val="19"/>
              </w:rPr>
              <w:t>效指标</w:t>
            </w:r>
          </w:p>
        </w:tc>
        <w:tc>
          <w:tcPr>
            <w:tcW w:w="1024" w:type="dxa"/>
          </w:tcPr>
          <w:p>
            <w:pPr>
              <w:pStyle w:val="13"/>
              <w:spacing w:before="76" w:line="191" w:lineRule="exact"/>
              <w:ind w:left="130"/>
              <w:rPr>
                <w:sz w:val="19"/>
              </w:rPr>
            </w:pPr>
            <w:r>
              <w:rPr>
                <w:color w:val="010101"/>
                <w:w w:val="105"/>
                <w:sz w:val="19"/>
              </w:rPr>
              <w:t>一级指标</w:t>
            </w:r>
          </w:p>
        </w:tc>
        <w:tc>
          <w:tcPr>
            <w:tcW w:w="1407" w:type="dxa"/>
          </w:tcPr>
          <w:p>
            <w:pPr>
              <w:pStyle w:val="13"/>
              <w:spacing w:before="83" w:line="184" w:lineRule="exact"/>
              <w:ind w:left="311"/>
              <w:rPr>
                <w:sz w:val="19"/>
              </w:rPr>
            </w:pPr>
            <w:r>
              <w:rPr>
                <w:color w:val="010101"/>
                <w:w w:val="105"/>
                <w:sz w:val="19"/>
              </w:rPr>
              <w:t>二级指标</w:t>
            </w:r>
          </w:p>
        </w:tc>
        <w:tc>
          <w:tcPr>
            <w:tcW w:w="5118" w:type="dxa"/>
            <w:gridSpan w:val="3"/>
          </w:tcPr>
          <w:p>
            <w:pPr>
              <w:pStyle w:val="13"/>
              <w:spacing w:before="62" w:line="205" w:lineRule="exact"/>
              <w:ind w:left="21" w:right="6"/>
              <w:jc w:val="center"/>
              <w:rPr>
                <w:sz w:val="19"/>
              </w:rPr>
            </w:pPr>
            <w:r>
              <w:rPr>
                <w:color w:val="010101"/>
                <w:w w:val="105"/>
                <w:sz w:val="19"/>
              </w:rPr>
              <w:t>三级指标</w:t>
            </w:r>
          </w:p>
        </w:tc>
        <w:tc>
          <w:tcPr>
            <w:tcW w:w="1480" w:type="dxa"/>
          </w:tcPr>
          <w:p>
            <w:pPr>
              <w:pStyle w:val="13"/>
              <w:spacing w:before="47" w:line="220" w:lineRule="exact"/>
              <w:ind w:right="414"/>
              <w:jc w:val="right"/>
              <w:rPr>
                <w:sz w:val="19"/>
              </w:rPr>
            </w:pPr>
            <w:r>
              <w:rPr>
                <w:color w:val="181818"/>
                <w:w w:val="105"/>
                <w:sz w:val="19"/>
              </w:rPr>
              <w:t>指标值</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94" w:hRule="atLeast"/>
        </w:trPr>
        <w:tc>
          <w:tcPr>
            <w:tcW w:w="678" w:type="dxa"/>
            <w:vMerge w:val="continue"/>
            <w:tcBorders>
              <w:top w:val="nil"/>
            </w:tcBorders>
          </w:tcPr>
          <w:p>
            <w:pPr>
              <w:rPr>
                <w:sz w:val="2"/>
                <w:szCs w:val="2"/>
              </w:rPr>
            </w:pPr>
          </w:p>
        </w:tc>
        <w:tc>
          <w:tcPr>
            <w:tcW w:w="1024" w:type="dxa"/>
            <w:vMerge w:val="restart"/>
          </w:tcPr>
          <w:p>
            <w:pPr>
              <w:pStyle w:val="13"/>
              <w:rPr>
                <w:sz w:val="18"/>
              </w:rPr>
            </w:pPr>
          </w:p>
          <w:p>
            <w:pPr>
              <w:pStyle w:val="13"/>
              <w:rPr>
                <w:sz w:val="18"/>
              </w:rPr>
            </w:pPr>
          </w:p>
          <w:p>
            <w:pPr>
              <w:pStyle w:val="13"/>
              <w:rPr>
                <w:sz w:val="18"/>
              </w:rPr>
            </w:pPr>
          </w:p>
          <w:p>
            <w:pPr>
              <w:pStyle w:val="13"/>
              <w:rPr>
                <w:sz w:val="18"/>
              </w:rPr>
            </w:pPr>
          </w:p>
          <w:p>
            <w:pPr>
              <w:pStyle w:val="13"/>
              <w:rPr>
                <w:sz w:val="18"/>
              </w:rPr>
            </w:pPr>
          </w:p>
          <w:p>
            <w:pPr>
              <w:pStyle w:val="13"/>
              <w:rPr>
                <w:sz w:val="18"/>
              </w:rPr>
            </w:pPr>
          </w:p>
          <w:p>
            <w:pPr>
              <w:pStyle w:val="13"/>
              <w:rPr>
                <w:sz w:val="18"/>
              </w:rPr>
            </w:pPr>
          </w:p>
          <w:p>
            <w:pPr>
              <w:pStyle w:val="13"/>
              <w:rPr>
                <w:sz w:val="18"/>
              </w:rPr>
            </w:pPr>
          </w:p>
          <w:p>
            <w:pPr>
              <w:pStyle w:val="13"/>
              <w:rPr>
                <w:sz w:val="18"/>
              </w:rPr>
            </w:pPr>
          </w:p>
          <w:p>
            <w:pPr>
              <w:pStyle w:val="13"/>
              <w:rPr>
                <w:sz w:val="18"/>
              </w:rPr>
            </w:pPr>
          </w:p>
          <w:p>
            <w:pPr>
              <w:pStyle w:val="13"/>
              <w:rPr>
                <w:sz w:val="18"/>
              </w:rPr>
            </w:pPr>
          </w:p>
          <w:p>
            <w:pPr>
              <w:pStyle w:val="13"/>
              <w:rPr>
                <w:sz w:val="18"/>
              </w:rPr>
            </w:pPr>
          </w:p>
          <w:p>
            <w:pPr>
              <w:pStyle w:val="13"/>
              <w:rPr>
                <w:sz w:val="18"/>
              </w:rPr>
            </w:pPr>
          </w:p>
          <w:p>
            <w:pPr>
              <w:pStyle w:val="13"/>
              <w:rPr>
                <w:sz w:val="18"/>
              </w:rPr>
            </w:pPr>
          </w:p>
          <w:p>
            <w:pPr>
              <w:pStyle w:val="13"/>
              <w:rPr>
                <w:sz w:val="18"/>
              </w:rPr>
            </w:pPr>
          </w:p>
          <w:p>
            <w:pPr>
              <w:pStyle w:val="13"/>
              <w:rPr>
                <w:sz w:val="18"/>
              </w:rPr>
            </w:pPr>
          </w:p>
          <w:p>
            <w:pPr>
              <w:pStyle w:val="13"/>
              <w:rPr>
                <w:sz w:val="18"/>
              </w:rPr>
            </w:pPr>
          </w:p>
          <w:p>
            <w:pPr>
              <w:pStyle w:val="13"/>
              <w:rPr>
                <w:sz w:val="18"/>
              </w:rPr>
            </w:pPr>
          </w:p>
          <w:p>
            <w:pPr>
              <w:pStyle w:val="13"/>
              <w:rPr>
                <w:sz w:val="18"/>
              </w:rPr>
            </w:pPr>
          </w:p>
          <w:p>
            <w:pPr>
              <w:pStyle w:val="13"/>
              <w:rPr>
                <w:sz w:val="18"/>
              </w:rPr>
            </w:pPr>
          </w:p>
          <w:p>
            <w:pPr>
              <w:pStyle w:val="13"/>
              <w:spacing w:before="11"/>
              <w:rPr>
                <w:sz w:val="25"/>
              </w:rPr>
            </w:pPr>
          </w:p>
          <w:p>
            <w:pPr>
              <w:pStyle w:val="13"/>
              <w:ind w:left="147"/>
              <w:rPr>
                <w:sz w:val="19"/>
              </w:rPr>
            </w:pPr>
            <w:r>
              <w:rPr>
                <w:color w:val="010101"/>
                <w:w w:val="105"/>
                <w:sz w:val="19"/>
              </w:rPr>
              <w:t>产出指标</w:t>
            </w:r>
          </w:p>
        </w:tc>
        <w:tc>
          <w:tcPr>
            <w:tcW w:w="1407" w:type="dxa"/>
            <w:vMerge w:val="restart"/>
          </w:tcPr>
          <w:p>
            <w:pPr>
              <w:pStyle w:val="13"/>
              <w:rPr>
                <w:sz w:val="18"/>
              </w:rPr>
            </w:pPr>
          </w:p>
          <w:p>
            <w:pPr>
              <w:pStyle w:val="13"/>
              <w:rPr>
                <w:sz w:val="18"/>
              </w:rPr>
            </w:pPr>
          </w:p>
          <w:p>
            <w:pPr>
              <w:pStyle w:val="13"/>
              <w:rPr>
                <w:sz w:val="18"/>
              </w:rPr>
            </w:pPr>
          </w:p>
          <w:p>
            <w:pPr>
              <w:pStyle w:val="13"/>
              <w:rPr>
                <w:sz w:val="18"/>
              </w:rPr>
            </w:pPr>
          </w:p>
          <w:p>
            <w:pPr>
              <w:pStyle w:val="13"/>
              <w:rPr>
                <w:sz w:val="18"/>
              </w:rPr>
            </w:pPr>
          </w:p>
          <w:p>
            <w:pPr>
              <w:pStyle w:val="13"/>
              <w:rPr>
                <w:sz w:val="18"/>
              </w:rPr>
            </w:pPr>
          </w:p>
          <w:p>
            <w:pPr>
              <w:pStyle w:val="13"/>
              <w:rPr>
                <w:sz w:val="18"/>
              </w:rPr>
            </w:pPr>
          </w:p>
          <w:p>
            <w:pPr>
              <w:pStyle w:val="13"/>
              <w:rPr>
                <w:sz w:val="18"/>
              </w:rPr>
            </w:pPr>
          </w:p>
          <w:p>
            <w:pPr>
              <w:pStyle w:val="13"/>
              <w:rPr>
                <w:sz w:val="18"/>
              </w:rPr>
            </w:pPr>
          </w:p>
          <w:p>
            <w:pPr>
              <w:pStyle w:val="13"/>
              <w:rPr>
                <w:sz w:val="18"/>
              </w:rPr>
            </w:pPr>
          </w:p>
          <w:p>
            <w:pPr>
              <w:pStyle w:val="13"/>
              <w:rPr>
                <w:sz w:val="18"/>
              </w:rPr>
            </w:pPr>
          </w:p>
          <w:p>
            <w:pPr>
              <w:pStyle w:val="13"/>
              <w:rPr>
                <w:sz w:val="18"/>
              </w:rPr>
            </w:pPr>
          </w:p>
          <w:p>
            <w:pPr>
              <w:pStyle w:val="13"/>
              <w:rPr>
                <w:sz w:val="18"/>
              </w:rPr>
            </w:pPr>
          </w:p>
          <w:p>
            <w:pPr>
              <w:pStyle w:val="13"/>
              <w:rPr>
                <w:sz w:val="18"/>
              </w:rPr>
            </w:pPr>
          </w:p>
          <w:p>
            <w:pPr>
              <w:pStyle w:val="13"/>
              <w:rPr>
                <w:sz w:val="18"/>
              </w:rPr>
            </w:pPr>
          </w:p>
          <w:p>
            <w:pPr>
              <w:pStyle w:val="13"/>
              <w:rPr>
                <w:sz w:val="18"/>
              </w:rPr>
            </w:pPr>
          </w:p>
          <w:p>
            <w:pPr>
              <w:pStyle w:val="13"/>
              <w:rPr>
                <w:sz w:val="18"/>
              </w:rPr>
            </w:pPr>
          </w:p>
          <w:p>
            <w:pPr>
              <w:pStyle w:val="13"/>
              <w:rPr>
                <w:sz w:val="18"/>
              </w:rPr>
            </w:pPr>
          </w:p>
          <w:p>
            <w:pPr>
              <w:pStyle w:val="13"/>
              <w:rPr>
                <w:sz w:val="18"/>
              </w:rPr>
            </w:pPr>
          </w:p>
          <w:p>
            <w:pPr>
              <w:pStyle w:val="13"/>
              <w:rPr>
                <w:sz w:val="18"/>
              </w:rPr>
            </w:pPr>
          </w:p>
          <w:p>
            <w:pPr>
              <w:pStyle w:val="13"/>
              <w:spacing w:before="11"/>
              <w:rPr>
                <w:sz w:val="25"/>
              </w:rPr>
            </w:pPr>
          </w:p>
          <w:p>
            <w:pPr>
              <w:pStyle w:val="13"/>
              <w:ind w:left="341"/>
              <w:rPr>
                <w:sz w:val="19"/>
              </w:rPr>
            </w:pPr>
            <w:r>
              <w:rPr>
                <w:color w:val="181818"/>
                <w:w w:val="105"/>
                <w:sz w:val="19"/>
              </w:rPr>
              <w:t>数噩指标</w:t>
            </w:r>
          </w:p>
        </w:tc>
        <w:tc>
          <w:tcPr>
            <w:tcW w:w="5118" w:type="dxa"/>
            <w:gridSpan w:val="3"/>
          </w:tcPr>
          <w:p>
            <w:pPr>
              <w:pStyle w:val="13"/>
              <w:spacing w:before="69" w:line="205" w:lineRule="exact"/>
              <w:ind w:left="8"/>
              <w:rPr>
                <w:sz w:val="19"/>
              </w:rPr>
            </w:pPr>
            <w:r>
              <w:rPr>
                <w:color w:val="010101"/>
                <w:w w:val="105"/>
                <w:sz w:val="19"/>
              </w:rPr>
              <w:t>＊补助各类粮食作物种植面积</w:t>
            </w:r>
          </w:p>
        </w:tc>
        <w:tc>
          <w:tcPr>
            <w:tcW w:w="1480" w:type="dxa"/>
          </w:tcPr>
          <w:p>
            <w:pPr>
              <w:pStyle w:val="13"/>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87" w:hRule="atLeast"/>
        </w:trPr>
        <w:tc>
          <w:tcPr>
            <w:tcW w:w="678" w:type="dxa"/>
            <w:vMerge w:val="continue"/>
            <w:tcBorders>
              <w:top w:val="nil"/>
            </w:tcBorders>
          </w:tcPr>
          <w:p>
            <w:pPr>
              <w:rPr>
                <w:sz w:val="2"/>
                <w:szCs w:val="2"/>
              </w:rPr>
            </w:pPr>
          </w:p>
        </w:tc>
        <w:tc>
          <w:tcPr>
            <w:tcW w:w="1024" w:type="dxa"/>
            <w:vMerge w:val="continue"/>
            <w:tcBorders>
              <w:top w:val="nil"/>
            </w:tcBorders>
          </w:tcPr>
          <w:p>
            <w:pPr>
              <w:rPr>
                <w:sz w:val="2"/>
                <w:szCs w:val="2"/>
              </w:rPr>
            </w:pPr>
          </w:p>
        </w:tc>
        <w:tc>
          <w:tcPr>
            <w:tcW w:w="1407" w:type="dxa"/>
            <w:vMerge w:val="continue"/>
            <w:tcBorders>
              <w:top w:val="nil"/>
            </w:tcBorders>
          </w:tcPr>
          <w:p>
            <w:pPr>
              <w:rPr>
                <w:sz w:val="2"/>
                <w:szCs w:val="2"/>
              </w:rPr>
            </w:pPr>
          </w:p>
        </w:tc>
        <w:tc>
          <w:tcPr>
            <w:tcW w:w="5118" w:type="dxa"/>
            <w:gridSpan w:val="3"/>
          </w:tcPr>
          <w:p>
            <w:pPr>
              <w:pStyle w:val="13"/>
              <w:spacing w:before="69" w:line="198" w:lineRule="exact"/>
              <w:ind w:left="854"/>
              <w:rPr>
                <w:sz w:val="19"/>
              </w:rPr>
            </w:pPr>
            <w:r>
              <w:rPr>
                <w:color w:val="010101"/>
                <w:w w:val="105"/>
                <w:sz w:val="19"/>
              </w:rPr>
              <w:t>水稻种植面积</w:t>
            </w:r>
          </w:p>
        </w:tc>
        <w:tc>
          <w:tcPr>
            <w:tcW w:w="1480" w:type="dxa"/>
          </w:tcPr>
          <w:p>
            <w:pPr>
              <w:pStyle w:val="13"/>
              <w:spacing w:before="47" w:line="220" w:lineRule="exact"/>
              <w:ind w:right="403"/>
              <w:jc w:val="right"/>
              <w:rPr>
                <w:sz w:val="19"/>
              </w:rPr>
            </w:pPr>
            <w:r>
              <w:rPr>
                <w:color w:val="181818"/>
                <w:w w:val="123"/>
                <w:sz w:val="19"/>
              </w:rPr>
              <w:t xml:space="preserve"> </w:t>
            </w:r>
            <w:r>
              <w:rPr>
                <w:color w:val="181818"/>
                <w:w w:val="120"/>
                <w:sz w:val="19"/>
              </w:rPr>
              <w:t>**亩</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94" w:hRule="atLeast"/>
        </w:trPr>
        <w:tc>
          <w:tcPr>
            <w:tcW w:w="678" w:type="dxa"/>
            <w:vMerge w:val="continue"/>
            <w:tcBorders>
              <w:top w:val="nil"/>
            </w:tcBorders>
          </w:tcPr>
          <w:p>
            <w:pPr>
              <w:rPr>
                <w:sz w:val="2"/>
                <w:szCs w:val="2"/>
              </w:rPr>
            </w:pPr>
          </w:p>
        </w:tc>
        <w:tc>
          <w:tcPr>
            <w:tcW w:w="1024" w:type="dxa"/>
            <w:vMerge w:val="continue"/>
            <w:tcBorders>
              <w:top w:val="nil"/>
            </w:tcBorders>
          </w:tcPr>
          <w:p>
            <w:pPr>
              <w:rPr>
                <w:sz w:val="2"/>
                <w:szCs w:val="2"/>
              </w:rPr>
            </w:pPr>
          </w:p>
        </w:tc>
        <w:tc>
          <w:tcPr>
            <w:tcW w:w="1407" w:type="dxa"/>
            <w:vMerge w:val="continue"/>
            <w:tcBorders>
              <w:top w:val="nil"/>
            </w:tcBorders>
          </w:tcPr>
          <w:p>
            <w:pPr>
              <w:rPr>
                <w:sz w:val="2"/>
                <w:szCs w:val="2"/>
              </w:rPr>
            </w:pPr>
          </w:p>
        </w:tc>
        <w:tc>
          <w:tcPr>
            <w:tcW w:w="5118" w:type="dxa"/>
            <w:gridSpan w:val="3"/>
          </w:tcPr>
          <w:p>
            <w:pPr>
              <w:pStyle w:val="13"/>
              <w:spacing w:before="76" w:line="198" w:lineRule="exact"/>
              <w:ind w:left="851"/>
              <w:rPr>
                <w:sz w:val="19"/>
              </w:rPr>
            </w:pPr>
            <w:r>
              <w:rPr>
                <w:color w:val="010101"/>
                <w:w w:val="105"/>
                <w:sz w:val="19"/>
              </w:rPr>
              <w:t>小麦种植面积</w:t>
            </w:r>
          </w:p>
        </w:tc>
        <w:tc>
          <w:tcPr>
            <w:tcW w:w="1480" w:type="dxa"/>
          </w:tcPr>
          <w:p>
            <w:pPr>
              <w:pStyle w:val="13"/>
              <w:spacing w:before="54" w:line="220" w:lineRule="exact"/>
              <w:ind w:right="398"/>
              <w:jc w:val="right"/>
              <w:rPr>
                <w:sz w:val="19"/>
              </w:rPr>
            </w:pPr>
            <w:r>
              <w:rPr>
                <w:color w:val="181818"/>
                <w:w w:val="124"/>
                <w:sz w:val="19"/>
              </w:rPr>
              <w:t xml:space="preserve"> </w:t>
            </w:r>
            <w:r>
              <w:rPr>
                <w:color w:val="181818"/>
                <w:w w:val="120"/>
                <w:sz w:val="19"/>
              </w:rPr>
              <w:t>**亩</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94" w:hRule="atLeast"/>
        </w:trPr>
        <w:tc>
          <w:tcPr>
            <w:tcW w:w="678" w:type="dxa"/>
            <w:vMerge w:val="continue"/>
            <w:tcBorders>
              <w:top w:val="nil"/>
            </w:tcBorders>
          </w:tcPr>
          <w:p>
            <w:pPr>
              <w:rPr>
                <w:sz w:val="2"/>
                <w:szCs w:val="2"/>
              </w:rPr>
            </w:pPr>
          </w:p>
        </w:tc>
        <w:tc>
          <w:tcPr>
            <w:tcW w:w="1024" w:type="dxa"/>
            <w:vMerge w:val="continue"/>
            <w:tcBorders>
              <w:top w:val="nil"/>
            </w:tcBorders>
          </w:tcPr>
          <w:p>
            <w:pPr>
              <w:rPr>
                <w:sz w:val="2"/>
                <w:szCs w:val="2"/>
              </w:rPr>
            </w:pPr>
          </w:p>
        </w:tc>
        <w:tc>
          <w:tcPr>
            <w:tcW w:w="1407" w:type="dxa"/>
            <w:vMerge w:val="continue"/>
            <w:tcBorders>
              <w:top w:val="nil"/>
            </w:tcBorders>
          </w:tcPr>
          <w:p>
            <w:pPr>
              <w:rPr>
                <w:sz w:val="2"/>
                <w:szCs w:val="2"/>
              </w:rPr>
            </w:pPr>
          </w:p>
        </w:tc>
        <w:tc>
          <w:tcPr>
            <w:tcW w:w="5118" w:type="dxa"/>
            <w:gridSpan w:val="3"/>
          </w:tcPr>
          <w:p>
            <w:pPr>
              <w:pStyle w:val="13"/>
              <w:spacing w:before="69" w:line="205" w:lineRule="exact"/>
              <w:ind w:left="848"/>
              <w:rPr>
                <w:sz w:val="19"/>
              </w:rPr>
            </w:pPr>
            <w:r>
              <w:rPr>
                <w:color w:val="010101"/>
                <w:w w:val="105"/>
                <w:sz w:val="19"/>
              </w:rPr>
              <w:t>玉米种植面积</w:t>
            </w:r>
          </w:p>
        </w:tc>
        <w:tc>
          <w:tcPr>
            <w:tcW w:w="1480" w:type="dxa"/>
          </w:tcPr>
          <w:p>
            <w:pPr>
              <w:pStyle w:val="13"/>
              <w:spacing w:before="47" w:line="227" w:lineRule="exact"/>
              <w:ind w:right="398"/>
              <w:jc w:val="right"/>
              <w:rPr>
                <w:sz w:val="19"/>
              </w:rPr>
            </w:pPr>
            <w:r>
              <w:rPr>
                <w:color w:val="181818"/>
                <w:w w:val="124"/>
                <w:sz w:val="19"/>
              </w:rPr>
              <w:t xml:space="preserve"> </w:t>
            </w:r>
            <w:r>
              <w:rPr>
                <w:color w:val="181818"/>
                <w:w w:val="120"/>
                <w:sz w:val="19"/>
              </w:rPr>
              <w:t>**亩</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87" w:hRule="atLeast"/>
        </w:trPr>
        <w:tc>
          <w:tcPr>
            <w:tcW w:w="678" w:type="dxa"/>
            <w:vMerge w:val="continue"/>
            <w:tcBorders>
              <w:top w:val="nil"/>
            </w:tcBorders>
          </w:tcPr>
          <w:p>
            <w:pPr>
              <w:rPr>
                <w:sz w:val="2"/>
                <w:szCs w:val="2"/>
              </w:rPr>
            </w:pPr>
          </w:p>
        </w:tc>
        <w:tc>
          <w:tcPr>
            <w:tcW w:w="1024" w:type="dxa"/>
            <w:vMerge w:val="continue"/>
            <w:tcBorders>
              <w:top w:val="nil"/>
            </w:tcBorders>
          </w:tcPr>
          <w:p>
            <w:pPr>
              <w:rPr>
                <w:sz w:val="2"/>
                <w:szCs w:val="2"/>
              </w:rPr>
            </w:pPr>
          </w:p>
        </w:tc>
        <w:tc>
          <w:tcPr>
            <w:tcW w:w="1407" w:type="dxa"/>
            <w:vMerge w:val="continue"/>
            <w:tcBorders>
              <w:top w:val="nil"/>
            </w:tcBorders>
          </w:tcPr>
          <w:p>
            <w:pPr>
              <w:rPr>
                <w:sz w:val="2"/>
                <w:szCs w:val="2"/>
              </w:rPr>
            </w:pPr>
          </w:p>
        </w:tc>
        <w:tc>
          <w:tcPr>
            <w:tcW w:w="5118" w:type="dxa"/>
            <w:gridSpan w:val="3"/>
          </w:tcPr>
          <w:p>
            <w:pPr>
              <w:pStyle w:val="13"/>
              <w:spacing w:line="267" w:lineRule="exact"/>
              <w:ind w:left="821"/>
              <w:rPr>
                <w:rFonts w:ascii="Arial"/>
                <w:sz w:val="38"/>
              </w:rPr>
            </w:pPr>
            <w:r>
              <w:rPr>
                <w:rFonts w:ascii="Arial"/>
                <w:color w:val="181818"/>
                <w:w w:val="75"/>
                <w:sz w:val="38"/>
              </w:rPr>
              <w:t>......</w:t>
            </w:r>
          </w:p>
        </w:tc>
        <w:tc>
          <w:tcPr>
            <w:tcW w:w="1480" w:type="dxa"/>
          </w:tcPr>
          <w:p>
            <w:pPr>
              <w:pStyle w:val="13"/>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87" w:hRule="atLeast"/>
        </w:trPr>
        <w:tc>
          <w:tcPr>
            <w:tcW w:w="678" w:type="dxa"/>
            <w:vMerge w:val="continue"/>
            <w:tcBorders>
              <w:top w:val="nil"/>
            </w:tcBorders>
          </w:tcPr>
          <w:p>
            <w:pPr>
              <w:rPr>
                <w:sz w:val="2"/>
                <w:szCs w:val="2"/>
              </w:rPr>
            </w:pPr>
          </w:p>
        </w:tc>
        <w:tc>
          <w:tcPr>
            <w:tcW w:w="1024" w:type="dxa"/>
            <w:vMerge w:val="continue"/>
            <w:tcBorders>
              <w:top w:val="nil"/>
            </w:tcBorders>
          </w:tcPr>
          <w:p>
            <w:pPr>
              <w:rPr>
                <w:sz w:val="2"/>
                <w:szCs w:val="2"/>
              </w:rPr>
            </w:pPr>
          </w:p>
        </w:tc>
        <w:tc>
          <w:tcPr>
            <w:tcW w:w="1407" w:type="dxa"/>
            <w:vMerge w:val="continue"/>
            <w:tcBorders>
              <w:top w:val="nil"/>
            </w:tcBorders>
          </w:tcPr>
          <w:p>
            <w:pPr>
              <w:rPr>
                <w:sz w:val="2"/>
                <w:szCs w:val="2"/>
              </w:rPr>
            </w:pPr>
          </w:p>
        </w:tc>
        <w:tc>
          <w:tcPr>
            <w:tcW w:w="5118" w:type="dxa"/>
            <w:gridSpan w:val="3"/>
          </w:tcPr>
          <w:p>
            <w:pPr>
              <w:pStyle w:val="13"/>
              <w:spacing w:before="69" w:line="198" w:lineRule="exact"/>
              <w:ind w:left="15"/>
              <w:rPr>
                <w:sz w:val="19"/>
              </w:rPr>
            </w:pPr>
            <w:r>
              <w:rPr>
                <w:color w:val="010101"/>
                <w:w w:val="105"/>
                <w:sz w:val="19"/>
              </w:rPr>
              <w:t>＊补助各类瓜果蔬菜种植面积</w:t>
            </w:r>
          </w:p>
        </w:tc>
        <w:tc>
          <w:tcPr>
            <w:tcW w:w="1480" w:type="dxa"/>
          </w:tcPr>
          <w:p>
            <w:pPr>
              <w:pStyle w:val="13"/>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94" w:hRule="atLeast"/>
        </w:trPr>
        <w:tc>
          <w:tcPr>
            <w:tcW w:w="678" w:type="dxa"/>
            <w:vMerge w:val="continue"/>
            <w:tcBorders>
              <w:top w:val="nil"/>
            </w:tcBorders>
          </w:tcPr>
          <w:p>
            <w:pPr>
              <w:rPr>
                <w:sz w:val="2"/>
                <w:szCs w:val="2"/>
              </w:rPr>
            </w:pPr>
          </w:p>
        </w:tc>
        <w:tc>
          <w:tcPr>
            <w:tcW w:w="1024" w:type="dxa"/>
            <w:vMerge w:val="continue"/>
            <w:tcBorders>
              <w:top w:val="nil"/>
            </w:tcBorders>
          </w:tcPr>
          <w:p>
            <w:pPr>
              <w:rPr>
                <w:sz w:val="2"/>
                <w:szCs w:val="2"/>
              </w:rPr>
            </w:pPr>
          </w:p>
        </w:tc>
        <w:tc>
          <w:tcPr>
            <w:tcW w:w="1407" w:type="dxa"/>
            <w:vMerge w:val="continue"/>
            <w:tcBorders>
              <w:top w:val="nil"/>
            </w:tcBorders>
          </w:tcPr>
          <w:p>
            <w:pPr>
              <w:rPr>
                <w:sz w:val="2"/>
                <w:szCs w:val="2"/>
              </w:rPr>
            </w:pPr>
          </w:p>
        </w:tc>
        <w:tc>
          <w:tcPr>
            <w:tcW w:w="5118" w:type="dxa"/>
            <w:gridSpan w:val="3"/>
          </w:tcPr>
          <w:p>
            <w:pPr>
              <w:pStyle w:val="13"/>
              <w:spacing w:before="69" w:line="205" w:lineRule="exact"/>
              <w:ind w:left="855"/>
              <w:rPr>
                <w:sz w:val="19"/>
              </w:rPr>
            </w:pPr>
            <w:r>
              <w:rPr>
                <w:color w:val="181818"/>
                <w:w w:val="105"/>
                <w:sz w:val="19"/>
              </w:rPr>
              <w:t>苹果种植面积</w:t>
            </w:r>
          </w:p>
        </w:tc>
        <w:tc>
          <w:tcPr>
            <w:tcW w:w="1480" w:type="dxa"/>
          </w:tcPr>
          <w:p>
            <w:pPr>
              <w:pStyle w:val="13"/>
              <w:spacing w:before="40" w:line="234" w:lineRule="exact"/>
              <w:ind w:right="420"/>
              <w:jc w:val="right"/>
              <w:rPr>
                <w:sz w:val="19"/>
              </w:rPr>
            </w:pPr>
            <w:r>
              <w:rPr>
                <w:color w:val="181818"/>
                <w:w w:val="70"/>
                <w:sz w:val="19"/>
              </w:rPr>
              <w:t>;;;::**亩</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87" w:hRule="atLeast"/>
        </w:trPr>
        <w:tc>
          <w:tcPr>
            <w:tcW w:w="678" w:type="dxa"/>
            <w:vMerge w:val="continue"/>
            <w:tcBorders>
              <w:top w:val="nil"/>
            </w:tcBorders>
          </w:tcPr>
          <w:p>
            <w:pPr>
              <w:rPr>
                <w:sz w:val="2"/>
                <w:szCs w:val="2"/>
              </w:rPr>
            </w:pPr>
          </w:p>
        </w:tc>
        <w:tc>
          <w:tcPr>
            <w:tcW w:w="1024" w:type="dxa"/>
            <w:vMerge w:val="continue"/>
            <w:tcBorders>
              <w:top w:val="nil"/>
            </w:tcBorders>
          </w:tcPr>
          <w:p>
            <w:pPr>
              <w:rPr>
                <w:sz w:val="2"/>
                <w:szCs w:val="2"/>
              </w:rPr>
            </w:pPr>
          </w:p>
        </w:tc>
        <w:tc>
          <w:tcPr>
            <w:tcW w:w="1407" w:type="dxa"/>
            <w:vMerge w:val="continue"/>
            <w:tcBorders>
              <w:top w:val="nil"/>
            </w:tcBorders>
          </w:tcPr>
          <w:p>
            <w:pPr>
              <w:rPr>
                <w:sz w:val="2"/>
                <w:szCs w:val="2"/>
              </w:rPr>
            </w:pPr>
          </w:p>
        </w:tc>
        <w:tc>
          <w:tcPr>
            <w:tcW w:w="5118" w:type="dxa"/>
            <w:gridSpan w:val="3"/>
          </w:tcPr>
          <w:p>
            <w:pPr>
              <w:pStyle w:val="13"/>
              <w:spacing w:before="62" w:line="205" w:lineRule="exact"/>
              <w:ind w:left="855"/>
              <w:rPr>
                <w:sz w:val="19"/>
              </w:rPr>
            </w:pPr>
            <w:r>
              <w:rPr>
                <w:color w:val="181818"/>
                <w:w w:val="105"/>
                <w:sz w:val="19"/>
              </w:rPr>
              <w:t>石榴种植面积</w:t>
            </w:r>
          </w:p>
        </w:tc>
        <w:tc>
          <w:tcPr>
            <w:tcW w:w="1480" w:type="dxa"/>
          </w:tcPr>
          <w:p>
            <w:pPr>
              <w:pStyle w:val="13"/>
              <w:spacing w:before="47" w:line="220" w:lineRule="exact"/>
              <w:ind w:right="396"/>
              <w:jc w:val="right"/>
              <w:rPr>
                <w:sz w:val="19"/>
              </w:rPr>
            </w:pPr>
            <w:r>
              <w:rPr>
                <w:color w:val="181818"/>
                <w:w w:val="123"/>
                <w:sz w:val="19"/>
              </w:rPr>
              <w:t xml:space="preserve"> </w:t>
            </w:r>
            <w:r>
              <w:rPr>
                <w:color w:val="181818"/>
                <w:w w:val="120"/>
                <w:sz w:val="19"/>
              </w:rPr>
              <w:t>**亩</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87" w:hRule="atLeast"/>
        </w:trPr>
        <w:tc>
          <w:tcPr>
            <w:tcW w:w="678" w:type="dxa"/>
            <w:vMerge w:val="continue"/>
            <w:tcBorders>
              <w:top w:val="nil"/>
            </w:tcBorders>
          </w:tcPr>
          <w:p>
            <w:pPr>
              <w:rPr>
                <w:sz w:val="2"/>
                <w:szCs w:val="2"/>
              </w:rPr>
            </w:pPr>
          </w:p>
        </w:tc>
        <w:tc>
          <w:tcPr>
            <w:tcW w:w="1024" w:type="dxa"/>
            <w:vMerge w:val="continue"/>
            <w:tcBorders>
              <w:top w:val="nil"/>
            </w:tcBorders>
          </w:tcPr>
          <w:p>
            <w:pPr>
              <w:rPr>
                <w:sz w:val="2"/>
                <w:szCs w:val="2"/>
              </w:rPr>
            </w:pPr>
          </w:p>
        </w:tc>
        <w:tc>
          <w:tcPr>
            <w:tcW w:w="1407" w:type="dxa"/>
            <w:vMerge w:val="continue"/>
            <w:tcBorders>
              <w:top w:val="nil"/>
            </w:tcBorders>
          </w:tcPr>
          <w:p>
            <w:pPr>
              <w:rPr>
                <w:sz w:val="2"/>
                <w:szCs w:val="2"/>
              </w:rPr>
            </w:pPr>
          </w:p>
        </w:tc>
        <w:tc>
          <w:tcPr>
            <w:tcW w:w="5118" w:type="dxa"/>
            <w:gridSpan w:val="3"/>
          </w:tcPr>
          <w:p>
            <w:pPr>
              <w:pStyle w:val="13"/>
              <w:spacing w:before="69" w:line="198" w:lineRule="exact"/>
              <w:ind w:left="862"/>
              <w:rPr>
                <w:sz w:val="19"/>
              </w:rPr>
            </w:pPr>
            <w:r>
              <w:rPr>
                <w:color w:val="010101"/>
                <w:w w:val="105"/>
                <w:sz w:val="19"/>
              </w:rPr>
              <w:t>土豆种植面积</w:t>
            </w:r>
          </w:p>
        </w:tc>
        <w:tc>
          <w:tcPr>
            <w:tcW w:w="1480" w:type="dxa"/>
          </w:tcPr>
          <w:p>
            <w:pPr>
              <w:pStyle w:val="13"/>
              <w:spacing w:before="47" w:line="220" w:lineRule="exact"/>
              <w:ind w:right="389"/>
              <w:jc w:val="right"/>
              <w:rPr>
                <w:sz w:val="19"/>
              </w:rPr>
            </w:pPr>
            <w:r>
              <w:rPr>
                <w:color w:val="2D2D2D"/>
                <w:w w:val="123"/>
                <w:sz w:val="19"/>
              </w:rPr>
              <w:t xml:space="preserve"> </w:t>
            </w:r>
            <w:r>
              <w:rPr>
                <w:color w:val="2D2D2D"/>
                <w:w w:val="120"/>
                <w:sz w:val="19"/>
              </w:rPr>
              <w:t>**亩</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94" w:hRule="atLeast"/>
        </w:trPr>
        <w:tc>
          <w:tcPr>
            <w:tcW w:w="678" w:type="dxa"/>
            <w:vMerge w:val="continue"/>
            <w:tcBorders>
              <w:top w:val="nil"/>
            </w:tcBorders>
          </w:tcPr>
          <w:p>
            <w:pPr>
              <w:rPr>
                <w:sz w:val="2"/>
                <w:szCs w:val="2"/>
              </w:rPr>
            </w:pPr>
          </w:p>
        </w:tc>
        <w:tc>
          <w:tcPr>
            <w:tcW w:w="1024" w:type="dxa"/>
            <w:vMerge w:val="continue"/>
            <w:tcBorders>
              <w:top w:val="nil"/>
            </w:tcBorders>
          </w:tcPr>
          <w:p>
            <w:pPr>
              <w:rPr>
                <w:sz w:val="2"/>
                <w:szCs w:val="2"/>
              </w:rPr>
            </w:pPr>
          </w:p>
        </w:tc>
        <w:tc>
          <w:tcPr>
            <w:tcW w:w="1407" w:type="dxa"/>
            <w:vMerge w:val="continue"/>
            <w:tcBorders>
              <w:top w:val="nil"/>
            </w:tcBorders>
          </w:tcPr>
          <w:p>
            <w:pPr>
              <w:rPr>
                <w:sz w:val="2"/>
                <w:szCs w:val="2"/>
              </w:rPr>
            </w:pPr>
          </w:p>
        </w:tc>
        <w:tc>
          <w:tcPr>
            <w:tcW w:w="5118" w:type="dxa"/>
            <w:gridSpan w:val="3"/>
          </w:tcPr>
          <w:p>
            <w:pPr>
              <w:pStyle w:val="13"/>
              <w:spacing w:line="275" w:lineRule="exact"/>
              <w:ind w:left="833"/>
              <w:rPr>
                <w:rFonts w:ascii="Arial"/>
                <w:sz w:val="33"/>
              </w:rPr>
            </w:pPr>
            <w:r>
              <w:rPr>
                <w:rFonts w:ascii="Arial"/>
                <w:color w:val="010101"/>
                <w:w w:val="85"/>
                <w:sz w:val="33"/>
              </w:rPr>
              <w:t>......</w:t>
            </w:r>
          </w:p>
        </w:tc>
        <w:tc>
          <w:tcPr>
            <w:tcW w:w="1480" w:type="dxa"/>
          </w:tcPr>
          <w:p>
            <w:pPr>
              <w:pStyle w:val="13"/>
              <w:spacing w:before="54" w:line="220" w:lineRule="exact"/>
              <w:ind w:right="389"/>
              <w:jc w:val="right"/>
              <w:rPr>
                <w:sz w:val="19"/>
              </w:rPr>
            </w:pPr>
            <w:r>
              <w:rPr>
                <w:color w:val="2D2D2D"/>
                <w:w w:val="123"/>
                <w:sz w:val="19"/>
              </w:rPr>
              <w:t xml:space="preserve"> </w:t>
            </w:r>
            <w:r>
              <w:rPr>
                <w:color w:val="2D2D2D"/>
                <w:w w:val="120"/>
                <w:sz w:val="19"/>
              </w:rPr>
              <w:t>**亩</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94" w:hRule="atLeast"/>
        </w:trPr>
        <w:tc>
          <w:tcPr>
            <w:tcW w:w="678" w:type="dxa"/>
            <w:vMerge w:val="continue"/>
            <w:tcBorders>
              <w:top w:val="nil"/>
            </w:tcBorders>
          </w:tcPr>
          <w:p>
            <w:pPr>
              <w:rPr>
                <w:sz w:val="2"/>
                <w:szCs w:val="2"/>
              </w:rPr>
            </w:pPr>
          </w:p>
        </w:tc>
        <w:tc>
          <w:tcPr>
            <w:tcW w:w="1024" w:type="dxa"/>
            <w:vMerge w:val="continue"/>
            <w:tcBorders>
              <w:top w:val="nil"/>
            </w:tcBorders>
          </w:tcPr>
          <w:p>
            <w:pPr>
              <w:rPr>
                <w:sz w:val="2"/>
                <w:szCs w:val="2"/>
              </w:rPr>
            </w:pPr>
          </w:p>
        </w:tc>
        <w:tc>
          <w:tcPr>
            <w:tcW w:w="1407" w:type="dxa"/>
            <w:vMerge w:val="continue"/>
            <w:tcBorders>
              <w:top w:val="nil"/>
            </w:tcBorders>
          </w:tcPr>
          <w:p>
            <w:pPr>
              <w:rPr>
                <w:sz w:val="2"/>
                <w:szCs w:val="2"/>
              </w:rPr>
            </w:pPr>
          </w:p>
        </w:tc>
        <w:tc>
          <w:tcPr>
            <w:tcW w:w="5118" w:type="dxa"/>
            <w:gridSpan w:val="3"/>
          </w:tcPr>
          <w:p>
            <w:pPr>
              <w:pStyle w:val="13"/>
              <w:spacing w:before="76" w:line="198" w:lineRule="exact"/>
              <w:ind w:left="29"/>
              <w:rPr>
                <w:sz w:val="19"/>
              </w:rPr>
            </w:pPr>
            <w:r>
              <w:rPr>
                <w:color w:val="010101"/>
                <w:w w:val="105"/>
                <w:sz w:val="19"/>
              </w:rPr>
              <w:t>＊补助苗木花卉种植面积</w:t>
            </w:r>
          </w:p>
        </w:tc>
        <w:tc>
          <w:tcPr>
            <w:tcW w:w="1480" w:type="dxa"/>
          </w:tcPr>
          <w:p>
            <w:pPr>
              <w:pStyle w:val="13"/>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87" w:hRule="atLeast"/>
        </w:trPr>
        <w:tc>
          <w:tcPr>
            <w:tcW w:w="678" w:type="dxa"/>
            <w:vMerge w:val="continue"/>
            <w:tcBorders>
              <w:top w:val="nil"/>
            </w:tcBorders>
          </w:tcPr>
          <w:p>
            <w:pPr>
              <w:rPr>
                <w:sz w:val="2"/>
                <w:szCs w:val="2"/>
              </w:rPr>
            </w:pPr>
          </w:p>
        </w:tc>
        <w:tc>
          <w:tcPr>
            <w:tcW w:w="1024" w:type="dxa"/>
            <w:vMerge w:val="continue"/>
            <w:tcBorders>
              <w:top w:val="nil"/>
            </w:tcBorders>
          </w:tcPr>
          <w:p>
            <w:pPr>
              <w:rPr>
                <w:sz w:val="2"/>
                <w:szCs w:val="2"/>
              </w:rPr>
            </w:pPr>
          </w:p>
        </w:tc>
        <w:tc>
          <w:tcPr>
            <w:tcW w:w="1407" w:type="dxa"/>
            <w:vMerge w:val="continue"/>
            <w:tcBorders>
              <w:top w:val="nil"/>
            </w:tcBorders>
          </w:tcPr>
          <w:p>
            <w:pPr>
              <w:rPr>
                <w:sz w:val="2"/>
                <w:szCs w:val="2"/>
              </w:rPr>
            </w:pPr>
          </w:p>
        </w:tc>
        <w:tc>
          <w:tcPr>
            <w:tcW w:w="5118" w:type="dxa"/>
            <w:gridSpan w:val="3"/>
          </w:tcPr>
          <w:p>
            <w:pPr>
              <w:pStyle w:val="13"/>
              <w:spacing w:before="69" w:line="198" w:lineRule="exact"/>
              <w:ind w:left="869"/>
              <w:rPr>
                <w:sz w:val="19"/>
              </w:rPr>
            </w:pPr>
            <w:r>
              <w:rPr>
                <w:color w:val="181818"/>
                <w:w w:val="105"/>
                <w:sz w:val="19"/>
              </w:rPr>
              <w:t>苗木种植面积</w:t>
            </w:r>
          </w:p>
        </w:tc>
        <w:tc>
          <w:tcPr>
            <w:tcW w:w="1480" w:type="dxa"/>
          </w:tcPr>
          <w:p>
            <w:pPr>
              <w:pStyle w:val="13"/>
              <w:spacing w:before="47" w:line="220" w:lineRule="exact"/>
              <w:ind w:right="384"/>
              <w:jc w:val="right"/>
              <w:rPr>
                <w:sz w:val="19"/>
              </w:rPr>
            </w:pPr>
            <w:r>
              <w:rPr>
                <w:color w:val="181818"/>
                <w:w w:val="124"/>
                <w:sz w:val="19"/>
              </w:rPr>
              <w:t xml:space="preserve"> </w:t>
            </w:r>
            <w:r>
              <w:rPr>
                <w:color w:val="181818"/>
                <w:w w:val="120"/>
                <w:sz w:val="19"/>
              </w:rPr>
              <w:t>**亩</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94" w:hRule="atLeast"/>
        </w:trPr>
        <w:tc>
          <w:tcPr>
            <w:tcW w:w="678" w:type="dxa"/>
            <w:vMerge w:val="continue"/>
            <w:tcBorders>
              <w:top w:val="nil"/>
            </w:tcBorders>
          </w:tcPr>
          <w:p>
            <w:pPr>
              <w:rPr>
                <w:sz w:val="2"/>
                <w:szCs w:val="2"/>
              </w:rPr>
            </w:pPr>
          </w:p>
        </w:tc>
        <w:tc>
          <w:tcPr>
            <w:tcW w:w="1024" w:type="dxa"/>
            <w:vMerge w:val="continue"/>
            <w:tcBorders>
              <w:top w:val="nil"/>
            </w:tcBorders>
          </w:tcPr>
          <w:p>
            <w:pPr>
              <w:rPr>
                <w:sz w:val="2"/>
                <w:szCs w:val="2"/>
              </w:rPr>
            </w:pPr>
          </w:p>
        </w:tc>
        <w:tc>
          <w:tcPr>
            <w:tcW w:w="1407" w:type="dxa"/>
            <w:vMerge w:val="continue"/>
            <w:tcBorders>
              <w:top w:val="nil"/>
            </w:tcBorders>
          </w:tcPr>
          <w:p>
            <w:pPr>
              <w:rPr>
                <w:sz w:val="2"/>
                <w:szCs w:val="2"/>
              </w:rPr>
            </w:pPr>
          </w:p>
        </w:tc>
        <w:tc>
          <w:tcPr>
            <w:tcW w:w="5118" w:type="dxa"/>
            <w:gridSpan w:val="3"/>
          </w:tcPr>
          <w:p>
            <w:pPr>
              <w:pStyle w:val="13"/>
              <w:spacing w:before="76" w:line="198" w:lineRule="exact"/>
              <w:ind w:left="869"/>
              <w:rPr>
                <w:sz w:val="19"/>
              </w:rPr>
            </w:pPr>
            <w:r>
              <w:rPr>
                <w:color w:val="181818"/>
                <w:w w:val="105"/>
                <w:sz w:val="19"/>
              </w:rPr>
              <w:t>花卉种植面积</w:t>
            </w:r>
          </w:p>
        </w:tc>
        <w:tc>
          <w:tcPr>
            <w:tcW w:w="1480" w:type="dxa"/>
          </w:tcPr>
          <w:p>
            <w:pPr>
              <w:pStyle w:val="13"/>
              <w:spacing w:before="47" w:line="227" w:lineRule="exact"/>
              <w:ind w:left="435"/>
              <w:rPr>
                <w:sz w:val="19"/>
              </w:rPr>
            </w:pPr>
            <w:r>
              <w:rPr>
                <w:color w:val="2D2D2D"/>
                <w:w w:val="55"/>
                <w:sz w:val="19"/>
              </w:rPr>
              <w:t xml:space="preserve">;:?;:* </w:t>
            </w:r>
            <w:r>
              <w:rPr>
                <w:color w:val="010101"/>
                <w:w w:val="55"/>
                <w:sz w:val="19"/>
              </w:rPr>
              <w:t>*亩</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51" w:hRule="atLeast"/>
        </w:trPr>
        <w:tc>
          <w:tcPr>
            <w:tcW w:w="678" w:type="dxa"/>
            <w:vMerge w:val="continue"/>
            <w:tcBorders>
              <w:top w:val="nil"/>
            </w:tcBorders>
          </w:tcPr>
          <w:p>
            <w:pPr>
              <w:rPr>
                <w:sz w:val="2"/>
                <w:szCs w:val="2"/>
              </w:rPr>
            </w:pPr>
          </w:p>
        </w:tc>
        <w:tc>
          <w:tcPr>
            <w:tcW w:w="1024" w:type="dxa"/>
            <w:vMerge w:val="continue"/>
            <w:tcBorders>
              <w:top w:val="nil"/>
            </w:tcBorders>
          </w:tcPr>
          <w:p>
            <w:pPr>
              <w:rPr>
                <w:sz w:val="2"/>
                <w:szCs w:val="2"/>
              </w:rPr>
            </w:pPr>
          </w:p>
        </w:tc>
        <w:tc>
          <w:tcPr>
            <w:tcW w:w="1407" w:type="dxa"/>
            <w:vMerge w:val="continue"/>
            <w:tcBorders>
              <w:top w:val="nil"/>
            </w:tcBorders>
          </w:tcPr>
          <w:p>
            <w:pPr>
              <w:rPr>
                <w:sz w:val="2"/>
                <w:szCs w:val="2"/>
              </w:rPr>
            </w:pPr>
          </w:p>
        </w:tc>
        <w:tc>
          <w:tcPr>
            <w:tcW w:w="5118" w:type="dxa"/>
            <w:gridSpan w:val="3"/>
          </w:tcPr>
          <w:p>
            <w:pPr>
              <w:pStyle w:val="13"/>
              <w:spacing w:line="231" w:lineRule="exact"/>
              <w:ind w:left="941"/>
              <w:rPr>
                <w:rFonts w:ascii="Arial"/>
                <w:sz w:val="33"/>
              </w:rPr>
            </w:pPr>
            <w:r>
              <w:rPr>
                <w:rFonts w:ascii="Arial"/>
                <w:color w:val="010101"/>
                <w:w w:val="95"/>
                <w:sz w:val="33"/>
              </w:rPr>
              <w:t>......</w:t>
            </w:r>
          </w:p>
        </w:tc>
        <w:tc>
          <w:tcPr>
            <w:tcW w:w="1480" w:type="dxa"/>
          </w:tcPr>
          <w:p>
            <w:pPr>
              <w:pStyle w:val="13"/>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88" w:hRule="atLeast"/>
        </w:trPr>
        <w:tc>
          <w:tcPr>
            <w:tcW w:w="678" w:type="dxa"/>
            <w:vMerge w:val="continue"/>
            <w:tcBorders>
              <w:top w:val="nil"/>
            </w:tcBorders>
          </w:tcPr>
          <w:p>
            <w:pPr>
              <w:rPr>
                <w:sz w:val="2"/>
                <w:szCs w:val="2"/>
              </w:rPr>
            </w:pPr>
          </w:p>
        </w:tc>
        <w:tc>
          <w:tcPr>
            <w:tcW w:w="1024" w:type="dxa"/>
            <w:vMerge w:val="continue"/>
            <w:tcBorders>
              <w:top w:val="nil"/>
            </w:tcBorders>
          </w:tcPr>
          <w:p>
            <w:pPr>
              <w:rPr>
                <w:sz w:val="2"/>
                <w:szCs w:val="2"/>
              </w:rPr>
            </w:pPr>
          </w:p>
        </w:tc>
        <w:tc>
          <w:tcPr>
            <w:tcW w:w="1407" w:type="dxa"/>
            <w:vMerge w:val="continue"/>
            <w:tcBorders>
              <w:top w:val="nil"/>
            </w:tcBorders>
          </w:tcPr>
          <w:p>
            <w:pPr>
              <w:rPr>
                <w:sz w:val="2"/>
                <w:szCs w:val="2"/>
              </w:rPr>
            </w:pPr>
          </w:p>
        </w:tc>
        <w:tc>
          <w:tcPr>
            <w:tcW w:w="5118" w:type="dxa"/>
            <w:gridSpan w:val="3"/>
            <w:tcBorders>
              <w:bottom w:val="single" w:color="000000" w:sz="4" w:space="0"/>
            </w:tcBorders>
          </w:tcPr>
          <w:p>
            <w:pPr>
              <w:pStyle w:val="13"/>
              <w:spacing w:before="69" w:line="176" w:lineRule="exact"/>
              <w:ind w:left="21" w:right="2633"/>
              <w:jc w:val="center"/>
              <w:rPr>
                <w:sz w:val="19"/>
              </w:rPr>
            </w:pPr>
            <w:r>
              <w:rPr>
                <w:color w:val="010101"/>
                <w:w w:val="105"/>
                <w:sz w:val="19"/>
              </w:rPr>
              <w:t>＊补助各类中药材种植面积</w:t>
            </w:r>
          </w:p>
          <w:p>
            <w:pPr>
              <w:pStyle w:val="13"/>
              <w:spacing w:line="124" w:lineRule="exact"/>
              <w:ind w:left="21" w:right="2770"/>
              <w:jc w:val="center"/>
              <w:rPr>
                <w:rFonts w:ascii="Arial"/>
                <w:sz w:val="38"/>
              </w:rPr>
            </w:pPr>
            <w:r>
              <w:rPr>
                <w:rFonts w:ascii="Arial"/>
                <w:color w:val="010101"/>
                <w:w w:val="85"/>
                <w:sz w:val="38"/>
              </w:rPr>
              <w:t>......</w:t>
            </w:r>
          </w:p>
        </w:tc>
        <w:tc>
          <w:tcPr>
            <w:tcW w:w="1480" w:type="dxa"/>
            <w:tcBorders>
              <w:bottom w:val="single" w:color="000000" w:sz="4" w:space="0"/>
            </w:tcBorders>
          </w:tcPr>
          <w:p>
            <w:pPr>
              <w:pStyle w:val="13"/>
              <w:spacing w:before="54"/>
              <w:ind w:right="377"/>
              <w:jc w:val="right"/>
              <w:rPr>
                <w:sz w:val="19"/>
              </w:rPr>
            </w:pPr>
            <w:r>
              <w:rPr>
                <w:color w:val="2D2D2D"/>
                <w:w w:val="124"/>
                <w:sz w:val="19"/>
              </w:rPr>
              <w:t xml:space="preserve"> </w:t>
            </w:r>
            <w:r>
              <w:rPr>
                <w:color w:val="2D2D2D"/>
                <w:w w:val="120"/>
                <w:sz w:val="19"/>
              </w:rPr>
              <w:t>**亩</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58" w:hRule="atLeast"/>
        </w:trPr>
        <w:tc>
          <w:tcPr>
            <w:tcW w:w="678" w:type="dxa"/>
            <w:vMerge w:val="continue"/>
            <w:tcBorders>
              <w:top w:val="nil"/>
            </w:tcBorders>
          </w:tcPr>
          <w:p>
            <w:pPr>
              <w:rPr>
                <w:sz w:val="2"/>
                <w:szCs w:val="2"/>
              </w:rPr>
            </w:pPr>
          </w:p>
        </w:tc>
        <w:tc>
          <w:tcPr>
            <w:tcW w:w="1024" w:type="dxa"/>
            <w:vMerge w:val="continue"/>
            <w:tcBorders>
              <w:top w:val="nil"/>
            </w:tcBorders>
          </w:tcPr>
          <w:p>
            <w:pPr>
              <w:rPr>
                <w:sz w:val="2"/>
                <w:szCs w:val="2"/>
              </w:rPr>
            </w:pPr>
          </w:p>
        </w:tc>
        <w:tc>
          <w:tcPr>
            <w:tcW w:w="1407" w:type="dxa"/>
            <w:vMerge w:val="continue"/>
            <w:tcBorders>
              <w:top w:val="nil"/>
            </w:tcBorders>
          </w:tcPr>
          <w:p>
            <w:pPr>
              <w:rPr>
                <w:sz w:val="2"/>
                <w:szCs w:val="2"/>
              </w:rPr>
            </w:pPr>
          </w:p>
        </w:tc>
        <w:tc>
          <w:tcPr>
            <w:tcW w:w="5118" w:type="dxa"/>
            <w:gridSpan w:val="3"/>
            <w:tcBorders>
              <w:top w:val="single" w:color="000000" w:sz="4" w:space="0"/>
            </w:tcBorders>
          </w:tcPr>
          <w:p>
            <w:pPr>
              <w:pStyle w:val="13"/>
              <w:rPr>
                <w:rFonts w:ascii="Times New Roman"/>
                <w:sz w:val="18"/>
              </w:rPr>
            </w:pPr>
          </w:p>
        </w:tc>
        <w:tc>
          <w:tcPr>
            <w:tcW w:w="1480" w:type="dxa"/>
            <w:tcBorders>
              <w:top w:val="single" w:color="000000" w:sz="4" w:space="0"/>
              <w:bottom w:val="single" w:color="000000" w:sz="4" w:space="0"/>
            </w:tcBorders>
          </w:tcPr>
          <w:p>
            <w:pPr>
              <w:pStyle w:val="13"/>
              <w:spacing w:line="197" w:lineRule="exact"/>
              <w:ind w:right="377"/>
              <w:jc w:val="right"/>
              <w:rPr>
                <w:sz w:val="19"/>
              </w:rPr>
            </w:pPr>
            <w:r>
              <w:rPr>
                <w:color w:val="181818"/>
                <w:w w:val="124"/>
                <w:sz w:val="19"/>
              </w:rPr>
              <w:t xml:space="preserve"> </w:t>
            </w:r>
            <w:r>
              <w:rPr>
                <w:color w:val="181818"/>
                <w:w w:val="120"/>
                <w:sz w:val="19"/>
              </w:rPr>
              <w:t>**亩</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29" w:hRule="atLeast"/>
        </w:trPr>
        <w:tc>
          <w:tcPr>
            <w:tcW w:w="678" w:type="dxa"/>
            <w:vMerge w:val="continue"/>
            <w:tcBorders>
              <w:top w:val="nil"/>
            </w:tcBorders>
          </w:tcPr>
          <w:p>
            <w:pPr>
              <w:rPr>
                <w:sz w:val="2"/>
                <w:szCs w:val="2"/>
              </w:rPr>
            </w:pPr>
          </w:p>
        </w:tc>
        <w:tc>
          <w:tcPr>
            <w:tcW w:w="1024" w:type="dxa"/>
            <w:vMerge w:val="continue"/>
            <w:tcBorders>
              <w:top w:val="nil"/>
            </w:tcBorders>
          </w:tcPr>
          <w:p>
            <w:pPr>
              <w:rPr>
                <w:sz w:val="2"/>
                <w:szCs w:val="2"/>
              </w:rPr>
            </w:pPr>
          </w:p>
        </w:tc>
        <w:tc>
          <w:tcPr>
            <w:tcW w:w="1407" w:type="dxa"/>
            <w:vMerge w:val="continue"/>
            <w:tcBorders>
              <w:top w:val="nil"/>
            </w:tcBorders>
          </w:tcPr>
          <w:p>
            <w:pPr>
              <w:rPr>
                <w:sz w:val="2"/>
                <w:szCs w:val="2"/>
              </w:rPr>
            </w:pPr>
          </w:p>
        </w:tc>
        <w:tc>
          <w:tcPr>
            <w:tcW w:w="5118" w:type="dxa"/>
            <w:gridSpan w:val="3"/>
          </w:tcPr>
          <w:p>
            <w:pPr>
              <w:pStyle w:val="13"/>
              <w:spacing w:before="11" w:line="198" w:lineRule="exact"/>
              <w:ind w:left="37"/>
              <w:rPr>
                <w:sz w:val="19"/>
              </w:rPr>
            </w:pPr>
            <w:r>
              <w:rPr>
                <w:color w:val="010101"/>
                <w:w w:val="125"/>
                <w:sz w:val="19"/>
              </w:rPr>
              <w:t>＊补助各</w:t>
            </w:r>
            <w:r>
              <w:rPr>
                <w:color w:val="2D2D2D"/>
                <w:w w:val="125"/>
                <w:sz w:val="19"/>
              </w:rPr>
              <w:t>类经济</w:t>
            </w:r>
            <w:r>
              <w:rPr>
                <w:color w:val="010101"/>
                <w:w w:val="125"/>
                <w:sz w:val="19"/>
              </w:rPr>
              <w:t>作物种植面积</w:t>
            </w:r>
          </w:p>
        </w:tc>
        <w:tc>
          <w:tcPr>
            <w:tcW w:w="1480" w:type="dxa"/>
            <w:tcBorders>
              <w:top w:val="single" w:color="000000" w:sz="4" w:space="0"/>
            </w:tcBorders>
          </w:tcPr>
          <w:p>
            <w:pPr>
              <w:pStyle w:val="13"/>
              <w:spacing w:line="210" w:lineRule="exact"/>
              <w:ind w:right="377"/>
              <w:jc w:val="right"/>
              <w:rPr>
                <w:sz w:val="19"/>
              </w:rPr>
            </w:pPr>
            <w:r>
              <w:rPr>
                <w:color w:val="2D2D2D"/>
                <w:w w:val="124"/>
                <w:sz w:val="19"/>
              </w:rPr>
              <w:t xml:space="preserve"> </w:t>
            </w:r>
            <w:r>
              <w:rPr>
                <w:color w:val="2D2D2D"/>
                <w:w w:val="120"/>
                <w:sz w:val="19"/>
              </w:rPr>
              <w:t>**亩</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01" w:hRule="atLeast"/>
        </w:trPr>
        <w:tc>
          <w:tcPr>
            <w:tcW w:w="678" w:type="dxa"/>
            <w:vMerge w:val="continue"/>
            <w:tcBorders>
              <w:top w:val="nil"/>
            </w:tcBorders>
          </w:tcPr>
          <w:p>
            <w:pPr>
              <w:rPr>
                <w:sz w:val="2"/>
                <w:szCs w:val="2"/>
              </w:rPr>
            </w:pPr>
          </w:p>
        </w:tc>
        <w:tc>
          <w:tcPr>
            <w:tcW w:w="1024" w:type="dxa"/>
            <w:vMerge w:val="continue"/>
            <w:tcBorders>
              <w:top w:val="nil"/>
            </w:tcBorders>
          </w:tcPr>
          <w:p>
            <w:pPr>
              <w:rPr>
                <w:sz w:val="2"/>
                <w:szCs w:val="2"/>
              </w:rPr>
            </w:pPr>
          </w:p>
        </w:tc>
        <w:tc>
          <w:tcPr>
            <w:tcW w:w="1407" w:type="dxa"/>
            <w:vMerge w:val="continue"/>
            <w:tcBorders>
              <w:top w:val="nil"/>
            </w:tcBorders>
          </w:tcPr>
          <w:p>
            <w:pPr>
              <w:rPr>
                <w:sz w:val="2"/>
                <w:szCs w:val="2"/>
              </w:rPr>
            </w:pPr>
          </w:p>
        </w:tc>
        <w:tc>
          <w:tcPr>
            <w:tcW w:w="5118" w:type="dxa"/>
            <w:gridSpan w:val="3"/>
          </w:tcPr>
          <w:p>
            <w:pPr>
              <w:pStyle w:val="13"/>
              <w:spacing w:before="76" w:line="205" w:lineRule="exact"/>
              <w:ind w:left="875"/>
              <w:rPr>
                <w:sz w:val="19"/>
              </w:rPr>
            </w:pPr>
            <w:r>
              <w:rPr>
                <w:color w:val="181818"/>
                <w:w w:val="105"/>
                <w:sz w:val="19"/>
              </w:rPr>
              <w:t>茶叶种植面积</w:t>
            </w:r>
          </w:p>
        </w:tc>
        <w:tc>
          <w:tcPr>
            <w:tcW w:w="1480" w:type="dxa"/>
          </w:tcPr>
          <w:p>
            <w:pPr>
              <w:pStyle w:val="13"/>
              <w:spacing w:before="54" w:line="227" w:lineRule="exact"/>
              <w:ind w:right="374"/>
              <w:jc w:val="right"/>
              <w:rPr>
                <w:sz w:val="19"/>
              </w:rPr>
            </w:pPr>
            <w:r>
              <w:rPr>
                <w:color w:val="2D2D2D"/>
                <w:w w:val="123"/>
                <w:sz w:val="19"/>
              </w:rPr>
              <w:t xml:space="preserve"> </w:t>
            </w:r>
            <w:r>
              <w:rPr>
                <w:color w:val="2D2D2D"/>
                <w:w w:val="120"/>
                <w:sz w:val="19"/>
              </w:rPr>
              <w:t>**亩</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58" w:hRule="atLeast"/>
        </w:trPr>
        <w:tc>
          <w:tcPr>
            <w:tcW w:w="678" w:type="dxa"/>
            <w:vMerge w:val="continue"/>
            <w:tcBorders>
              <w:top w:val="nil"/>
            </w:tcBorders>
          </w:tcPr>
          <w:p>
            <w:pPr>
              <w:rPr>
                <w:sz w:val="2"/>
                <w:szCs w:val="2"/>
              </w:rPr>
            </w:pPr>
          </w:p>
        </w:tc>
        <w:tc>
          <w:tcPr>
            <w:tcW w:w="1024" w:type="dxa"/>
            <w:vMerge w:val="continue"/>
            <w:tcBorders>
              <w:top w:val="nil"/>
            </w:tcBorders>
          </w:tcPr>
          <w:p>
            <w:pPr>
              <w:rPr>
                <w:sz w:val="2"/>
                <w:szCs w:val="2"/>
              </w:rPr>
            </w:pPr>
          </w:p>
        </w:tc>
        <w:tc>
          <w:tcPr>
            <w:tcW w:w="1407" w:type="dxa"/>
            <w:vMerge w:val="continue"/>
            <w:tcBorders>
              <w:top w:val="nil"/>
            </w:tcBorders>
          </w:tcPr>
          <w:p>
            <w:pPr>
              <w:rPr>
                <w:sz w:val="2"/>
                <w:szCs w:val="2"/>
              </w:rPr>
            </w:pPr>
          </w:p>
        </w:tc>
        <w:tc>
          <w:tcPr>
            <w:tcW w:w="5118" w:type="dxa"/>
            <w:gridSpan w:val="3"/>
          </w:tcPr>
          <w:p>
            <w:pPr>
              <w:pStyle w:val="13"/>
              <w:spacing w:line="238" w:lineRule="exact"/>
              <w:ind w:left="848"/>
              <w:rPr>
                <w:rFonts w:ascii="Arial"/>
                <w:sz w:val="33"/>
              </w:rPr>
            </w:pPr>
            <w:r>
              <w:rPr>
                <w:rFonts w:ascii="Arial"/>
                <w:color w:val="010101"/>
                <w:w w:val="85"/>
                <w:sz w:val="33"/>
              </w:rPr>
              <w:t>......</w:t>
            </w:r>
          </w:p>
        </w:tc>
        <w:tc>
          <w:tcPr>
            <w:tcW w:w="1480" w:type="dxa"/>
          </w:tcPr>
          <w:p>
            <w:pPr>
              <w:pStyle w:val="13"/>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94" w:hRule="atLeast"/>
        </w:trPr>
        <w:tc>
          <w:tcPr>
            <w:tcW w:w="678" w:type="dxa"/>
            <w:vMerge w:val="continue"/>
            <w:tcBorders>
              <w:top w:val="nil"/>
            </w:tcBorders>
          </w:tcPr>
          <w:p>
            <w:pPr>
              <w:rPr>
                <w:sz w:val="2"/>
                <w:szCs w:val="2"/>
              </w:rPr>
            </w:pPr>
          </w:p>
        </w:tc>
        <w:tc>
          <w:tcPr>
            <w:tcW w:w="1024" w:type="dxa"/>
            <w:vMerge w:val="continue"/>
            <w:tcBorders>
              <w:top w:val="nil"/>
            </w:tcBorders>
          </w:tcPr>
          <w:p>
            <w:pPr>
              <w:rPr>
                <w:sz w:val="2"/>
                <w:szCs w:val="2"/>
              </w:rPr>
            </w:pPr>
          </w:p>
        </w:tc>
        <w:tc>
          <w:tcPr>
            <w:tcW w:w="1407" w:type="dxa"/>
            <w:vMerge w:val="continue"/>
            <w:tcBorders>
              <w:top w:val="nil"/>
            </w:tcBorders>
          </w:tcPr>
          <w:p>
            <w:pPr>
              <w:rPr>
                <w:sz w:val="2"/>
                <w:szCs w:val="2"/>
              </w:rPr>
            </w:pPr>
          </w:p>
        </w:tc>
        <w:tc>
          <w:tcPr>
            <w:tcW w:w="5118" w:type="dxa"/>
            <w:gridSpan w:val="3"/>
          </w:tcPr>
          <w:p>
            <w:pPr>
              <w:pStyle w:val="13"/>
              <w:tabs>
                <w:tab w:val="left" w:pos="1872"/>
              </w:tabs>
              <w:spacing w:before="69" w:line="205" w:lineRule="exact"/>
              <w:ind w:left="44"/>
              <w:rPr>
                <w:sz w:val="19"/>
              </w:rPr>
            </w:pPr>
            <w:r>
              <w:rPr>
                <w:color w:val="010101"/>
                <w:w w:val="90"/>
                <w:sz w:val="19"/>
              </w:rPr>
              <w:t>*</w:t>
            </w:r>
            <w:r>
              <w:rPr>
                <w:color w:val="010101"/>
                <w:spacing w:val="-43"/>
                <w:w w:val="90"/>
                <w:sz w:val="19"/>
              </w:rPr>
              <w:t xml:space="preserve"> </w:t>
            </w:r>
            <w:r>
              <w:rPr>
                <w:color w:val="010101"/>
                <w:w w:val="90"/>
                <w:sz w:val="19"/>
              </w:rPr>
              <w:t>补助</w:t>
            </w:r>
            <w:r>
              <w:rPr>
                <w:color w:val="010101"/>
                <w:spacing w:val="-26"/>
                <w:w w:val="90"/>
                <w:sz w:val="19"/>
              </w:rPr>
              <w:t xml:space="preserve"> </w:t>
            </w:r>
            <w:r>
              <w:rPr>
                <w:color w:val="2D2D2D"/>
                <w:w w:val="90"/>
                <w:sz w:val="19"/>
              </w:rPr>
              <w:t>家畜家禽养殖</w:t>
            </w:r>
            <w:r>
              <w:rPr>
                <w:color w:val="2D2D2D"/>
                <w:w w:val="90"/>
                <w:sz w:val="19"/>
              </w:rPr>
              <w:tab/>
            </w:r>
            <w:r>
              <w:rPr>
                <w:color w:val="2D2D2D"/>
                <w:sz w:val="19"/>
              </w:rPr>
              <w:t>数量</w:t>
            </w:r>
          </w:p>
        </w:tc>
        <w:tc>
          <w:tcPr>
            <w:tcW w:w="1480" w:type="dxa"/>
          </w:tcPr>
          <w:p>
            <w:pPr>
              <w:pStyle w:val="13"/>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87" w:hRule="atLeast"/>
        </w:trPr>
        <w:tc>
          <w:tcPr>
            <w:tcW w:w="678" w:type="dxa"/>
            <w:vMerge w:val="continue"/>
            <w:tcBorders>
              <w:top w:val="nil"/>
            </w:tcBorders>
          </w:tcPr>
          <w:p>
            <w:pPr>
              <w:rPr>
                <w:sz w:val="2"/>
                <w:szCs w:val="2"/>
              </w:rPr>
            </w:pPr>
          </w:p>
        </w:tc>
        <w:tc>
          <w:tcPr>
            <w:tcW w:w="1024" w:type="dxa"/>
            <w:vMerge w:val="continue"/>
            <w:tcBorders>
              <w:top w:val="nil"/>
            </w:tcBorders>
          </w:tcPr>
          <w:p>
            <w:pPr>
              <w:rPr>
                <w:sz w:val="2"/>
                <w:szCs w:val="2"/>
              </w:rPr>
            </w:pPr>
          </w:p>
        </w:tc>
        <w:tc>
          <w:tcPr>
            <w:tcW w:w="1407" w:type="dxa"/>
            <w:vMerge w:val="continue"/>
            <w:tcBorders>
              <w:top w:val="nil"/>
            </w:tcBorders>
          </w:tcPr>
          <w:p>
            <w:pPr>
              <w:rPr>
                <w:sz w:val="2"/>
                <w:szCs w:val="2"/>
              </w:rPr>
            </w:pPr>
          </w:p>
        </w:tc>
        <w:tc>
          <w:tcPr>
            <w:tcW w:w="5118" w:type="dxa"/>
            <w:gridSpan w:val="3"/>
          </w:tcPr>
          <w:p>
            <w:pPr>
              <w:pStyle w:val="13"/>
              <w:spacing w:before="62" w:line="205" w:lineRule="exact"/>
              <w:ind w:left="877"/>
              <w:rPr>
                <w:sz w:val="19"/>
              </w:rPr>
            </w:pPr>
            <w:r>
              <w:rPr>
                <w:color w:val="181818"/>
                <w:w w:val="105"/>
                <w:sz w:val="19"/>
              </w:rPr>
              <w:t>猪养殖数蠹</w:t>
            </w:r>
          </w:p>
        </w:tc>
        <w:tc>
          <w:tcPr>
            <w:tcW w:w="1480" w:type="dxa"/>
            <w:tcBorders>
              <w:right w:val="single" w:color="000000" w:sz="4" w:space="0"/>
            </w:tcBorders>
          </w:tcPr>
          <w:p>
            <w:pPr>
              <w:pStyle w:val="13"/>
              <w:spacing w:before="40" w:line="227" w:lineRule="exact"/>
              <w:ind w:left="449"/>
              <w:rPr>
                <w:sz w:val="19"/>
              </w:rPr>
            </w:pPr>
            <w:r>
              <w:rPr>
                <w:color w:val="2D2D2D"/>
                <w:w w:val="55"/>
                <w:sz w:val="19"/>
              </w:rPr>
              <w:t>;::::</w:t>
            </w:r>
            <w:r>
              <w:rPr>
                <w:color w:val="010101"/>
                <w:w w:val="55"/>
                <w:sz w:val="19"/>
              </w:rPr>
              <w:t xml:space="preserve">* </w:t>
            </w:r>
            <w:r>
              <w:rPr>
                <w:color w:val="2D2D2D"/>
                <w:w w:val="55"/>
                <w:sz w:val="19"/>
              </w:rPr>
              <w:t>*头</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87" w:hRule="atLeast"/>
        </w:trPr>
        <w:tc>
          <w:tcPr>
            <w:tcW w:w="678" w:type="dxa"/>
            <w:vMerge w:val="continue"/>
            <w:tcBorders>
              <w:top w:val="nil"/>
            </w:tcBorders>
          </w:tcPr>
          <w:p>
            <w:pPr>
              <w:rPr>
                <w:sz w:val="2"/>
                <w:szCs w:val="2"/>
              </w:rPr>
            </w:pPr>
          </w:p>
        </w:tc>
        <w:tc>
          <w:tcPr>
            <w:tcW w:w="1024" w:type="dxa"/>
            <w:vMerge w:val="continue"/>
            <w:tcBorders>
              <w:top w:val="nil"/>
            </w:tcBorders>
          </w:tcPr>
          <w:p>
            <w:pPr>
              <w:rPr>
                <w:sz w:val="2"/>
                <w:szCs w:val="2"/>
              </w:rPr>
            </w:pPr>
          </w:p>
        </w:tc>
        <w:tc>
          <w:tcPr>
            <w:tcW w:w="1407" w:type="dxa"/>
            <w:vMerge w:val="continue"/>
            <w:tcBorders>
              <w:top w:val="nil"/>
            </w:tcBorders>
          </w:tcPr>
          <w:p>
            <w:pPr>
              <w:rPr>
                <w:sz w:val="2"/>
                <w:szCs w:val="2"/>
              </w:rPr>
            </w:pPr>
          </w:p>
        </w:tc>
        <w:tc>
          <w:tcPr>
            <w:tcW w:w="5118" w:type="dxa"/>
            <w:gridSpan w:val="3"/>
          </w:tcPr>
          <w:p>
            <w:pPr>
              <w:pStyle w:val="13"/>
              <w:spacing w:before="69" w:line="198" w:lineRule="exact"/>
              <w:ind w:left="887"/>
              <w:rPr>
                <w:sz w:val="19"/>
              </w:rPr>
            </w:pPr>
            <w:r>
              <w:rPr>
                <w:color w:val="181818"/>
                <w:w w:val="105"/>
                <w:sz w:val="19"/>
              </w:rPr>
              <w:t>牛养殖数量</w:t>
            </w:r>
          </w:p>
        </w:tc>
        <w:tc>
          <w:tcPr>
            <w:tcW w:w="1480" w:type="dxa"/>
          </w:tcPr>
          <w:p>
            <w:pPr>
              <w:pStyle w:val="13"/>
              <w:spacing w:before="33" w:line="234" w:lineRule="exact"/>
              <w:ind w:left="474"/>
              <w:rPr>
                <w:sz w:val="19"/>
              </w:rPr>
            </w:pPr>
            <w:r>
              <w:rPr>
                <w:color w:val="2D2D2D"/>
                <w:w w:val="105"/>
                <w:sz w:val="19"/>
              </w:rPr>
              <w:t>&gt;柱头</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94" w:hRule="atLeast"/>
        </w:trPr>
        <w:tc>
          <w:tcPr>
            <w:tcW w:w="678" w:type="dxa"/>
            <w:vMerge w:val="continue"/>
            <w:tcBorders>
              <w:top w:val="nil"/>
            </w:tcBorders>
          </w:tcPr>
          <w:p>
            <w:pPr>
              <w:rPr>
                <w:sz w:val="2"/>
                <w:szCs w:val="2"/>
              </w:rPr>
            </w:pPr>
          </w:p>
        </w:tc>
        <w:tc>
          <w:tcPr>
            <w:tcW w:w="1024" w:type="dxa"/>
            <w:vMerge w:val="continue"/>
            <w:tcBorders>
              <w:top w:val="nil"/>
            </w:tcBorders>
          </w:tcPr>
          <w:p>
            <w:pPr>
              <w:rPr>
                <w:sz w:val="2"/>
                <w:szCs w:val="2"/>
              </w:rPr>
            </w:pPr>
          </w:p>
        </w:tc>
        <w:tc>
          <w:tcPr>
            <w:tcW w:w="1407" w:type="dxa"/>
            <w:vMerge w:val="continue"/>
            <w:tcBorders>
              <w:top w:val="nil"/>
            </w:tcBorders>
          </w:tcPr>
          <w:p>
            <w:pPr>
              <w:rPr>
                <w:sz w:val="2"/>
                <w:szCs w:val="2"/>
              </w:rPr>
            </w:pPr>
          </w:p>
        </w:tc>
        <w:tc>
          <w:tcPr>
            <w:tcW w:w="5118" w:type="dxa"/>
            <w:gridSpan w:val="3"/>
          </w:tcPr>
          <w:p>
            <w:pPr>
              <w:pStyle w:val="13"/>
              <w:spacing w:before="69" w:line="205" w:lineRule="exact"/>
              <w:ind w:left="879"/>
              <w:rPr>
                <w:sz w:val="19"/>
              </w:rPr>
            </w:pPr>
            <w:r>
              <w:rPr>
                <w:color w:val="181818"/>
                <w:w w:val="105"/>
                <w:sz w:val="19"/>
              </w:rPr>
              <w:t>羊养殖数量</w:t>
            </w:r>
          </w:p>
        </w:tc>
        <w:tc>
          <w:tcPr>
            <w:tcW w:w="1480" w:type="dxa"/>
          </w:tcPr>
          <w:p>
            <w:pPr>
              <w:pStyle w:val="13"/>
              <w:spacing w:before="54" w:line="220" w:lineRule="exact"/>
              <w:ind w:right="359"/>
              <w:jc w:val="right"/>
              <w:rPr>
                <w:sz w:val="19"/>
              </w:rPr>
            </w:pPr>
            <w:r>
              <w:rPr>
                <w:color w:val="181818"/>
                <w:w w:val="125"/>
                <w:sz w:val="19"/>
              </w:rPr>
              <w:t xml:space="preserve"> **只</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87" w:hRule="atLeast"/>
        </w:trPr>
        <w:tc>
          <w:tcPr>
            <w:tcW w:w="678" w:type="dxa"/>
            <w:vMerge w:val="continue"/>
            <w:tcBorders>
              <w:top w:val="nil"/>
            </w:tcBorders>
          </w:tcPr>
          <w:p>
            <w:pPr>
              <w:rPr>
                <w:sz w:val="2"/>
                <w:szCs w:val="2"/>
              </w:rPr>
            </w:pPr>
          </w:p>
        </w:tc>
        <w:tc>
          <w:tcPr>
            <w:tcW w:w="1024" w:type="dxa"/>
            <w:vMerge w:val="continue"/>
            <w:tcBorders>
              <w:top w:val="nil"/>
            </w:tcBorders>
          </w:tcPr>
          <w:p>
            <w:pPr>
              <w:rPr>
                <w:sz w:val="2"/>
                <w:szCs w:val="2"/>
              </w:rPr>
            </w:pPr>
          </w:p>
        </w:tc>
        <w:tc>
          <w:tcPr>
            <w:tcW w:w="1407" w:type="dxa"/>
            <w:vMerge w:val="continue"/>
            <w:tcBorders>
              <w:top w:val="nil"/>
            </w:tcBorders>
          </w:tcPr>
          <w:p>
            <w:pPr>
              <w:rPr>
                <w:sz w:val="2"/>
                <w:szCs w:val="2"/>
              </w:rPr>
            </w:pPr>
          </w:p>
        </w:tc>
        <w:tc>
          <w:tcPr>
            <w:tcW w:w="5118" w:type="dxa"/>
            <w:gridSpan w:val="3"/>
          </w:tcPr>
          <w:p>
            <w:pPr>
              <w:pStyle w:val="13"/>
              <w:spacing w:before="69" w:line="198" w:lineRule="exact"/>
              <w:ind w:left="891"/>
              <w:rPr>
                <w:sz w:val="19"/>
              </w:rPr>
            </w:pPr>
            <w:r>
              <w:rPr>
                <w:color w:val="181818"/>
                <w:w w:val="105"/>
                <w:sz w:val="19"/>
              </w:rPr>
              <w:t>毛驴养殖数量</w:t>
            </w:r>
          </w:p>
        </w:tc>
        <w:tc>
          <w:tcPr>
            <w:tcW w:w="1480" w:type="dxa"/>
            <w:tcBorders>
              <w:right w:val="single" w:color="000000" w:sz="4" w:space="0"/>
            </w:tcBorders>
          </w:tcPr>
          <w:p>
            <w:pPr>
              <w:pStyle w:val="13"/>
              <w:spacing w:before="47" w:line="220" w:lineRule="exact"/>
              <w:ind w:right="394"/>
              <w:jc w:val="right"/>
              <w:rPr>
                <w:sz w:val="19"/>
              </w:rPr>
            </w:pPr>
            <w:r>
              <w:rPr>
                <w:color w:val="2D2D2D"/>
                <w:sz w:val="19"/>
              </w:rPr>
              <w:t>*</w:t>
            </w:r>
            <w:r>
              <w:rPr>
                <w:color w:val="010101"/>
                <w:sz w:val="19"/>
              </w:rPr>
              <w:t>*只</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94" w:hRule="atLeast"/>
        </w:trPr>
        <w:tc>
          <w:tcPr>
            <w:tcW w:w="678" w:type="dxa"/>
            <w:vMerge w:val="continue"/>
            <w:tcBorders>
              <w:top w:val="nil"/>
            </w:tcBorders>
          </w:tcPr>
          <w:p>
            <w:pPr>
              <w:rPr>
                <w:sz w:val="2"/>
                <w:szCs w:val="2"/>
              </w:rPr>
            </w:pPr>
          </w:p>
        </w:tc>
        <w:tc>
          <w:tcPr>
            <w:tcW w:w="1024" w:type="dxa"/>
            <w:vMerge w:val="continue"/>
            <w:tcBorders>
              <w:top w:val="nil"/>
            </w:tcBorders>
          </w:tcPr>
          <w:p>
            <w:pPr>
              <w:rPr>
                <w:sz w:val="2"/>
                <w:szCs w:val="2"/>
              </w:rPr>
            </w:pPr>
          </w:p>
        </w:tc>
        <w:tc>
          <w:tcPr>
            <w:tcW w:w="1407" w:type="dxa"/>
            <w:vMerge w:val="continue"/>
            <w:tcBorders>
              <w:top w:val="nil"/>
            </w:tcBorders>
          </w:tcPr>
          <w:p>
            <w:pPr>
              <w:rPr>
                <w:sz w:val="2"/>
                <w:szCs w:val="2"/>
              </w:rPr>
            </w:pPr>
          </w:p>
        </w:tc>
        <w:tc>
          <w:tcPr>
            <w:tcW w:w="5118" w:type="dxa"/>
            <w:gridSpan w:val="3"/>
          </w:tcPr>
          <w:p>
            <w:pPr>
              <w:pStyle w:val="13"/>
              <w:spacing w:before="76" w:line="198" w:lineRule="exact"/>
              <w:ind w:left="885"/>
              <w:rPr>
                <w:sz w:val="19"/>
              </w:rPr>
            </w:pPr>
            <w:r>
              <w:rPr>
                <w:color w:val="2D2D2D"/>
                <w:w w:val="105"/>
                <w:sz w:val="19"/>
              </w:rPr>
              <w:t>鸡养殖数量</w:t>
            </w:r>
          </w:p>
        </w:tc>
        <w:tc>
          <w:tcPr>
            <w:tcW w:w="1480" w:type="dxa"/>
            <w:tcBorders>
              <w:right w:val="single" w:color="000000" w:sz="4" w:space="0"/>
            </w:tcBorders>
          </w:tcPr>
          <w:p>
            <w:pPr>
              <w:pStyle w:val="13"/>
              <w:spacing w:before="54" w:line="220" w:lineRule="exact"/>
              <w:ind w:right="358"/>
              <w:jc w:val="right"/>
              <w:rPr>
                <w:sz w:val="19"/>
              </w:rPr>
            </w:pPr>
            <w:r>
              <w:rPr>
                <w:color w:val="2D2D2D"/>
                <w:w w:val="127"/>
                <w:sz w:val="19"/>
              </w:rPr>
              <w:t xml:space="preserve"> </w:t>
            </w:r>
            <w:r>
              <w:rPr>
                <w:color w:val="2D2D2D"/>
                <w:w w:val="125"/>
                <w:sz w:val="19"/>
              </w:rPr>
              <w:t>**只</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87" w:hRule="atLeast"/>
        </w:trPr>
        <w:tc>
          <w:tcPr>
            <w:tcW w:w="678" w:type="dxa"/>
            <w:vMerge w:val="continue"/>
            <w:tcBorders>
              <w:top w:val="nil"/>
            </w:tcBorders>
          </w:tcPr>
          <w:p>
            <w:pPr>
              <w:rPr>
                <w:sz w:val="2"/>
                <w:szCs w:val="2"/>
              </w:rPr>
            </w:pPr>
          </w:p>
        </w:tc>
        <w:tc>
          <w:tcPr>
            <w:tcW w:w="1024" w:type="dxa"/>
            <w:vMerge w:val="continue"/>
            <w:tcBorders>
              <w:top w:val="nil"/>
            </w:tcBorders>
          </w:tcPr>
          <w:p>
            <w:pPr>
              <w:rPr>
                <w:sz w:val="2"/>
                <w:szCs w:val="2"/>
              </w:rPr>
            </w:pPr>
          </w:p>
        </w:tc>
        <w:tc>
          <w:tcPr>
            <w:tcW w:w="1407" w:type="dxa"/>
            <w:vMerge w:val="continue"/>
            <w:tcBorders>
              <w:top w:val="nil"/>
            </w:tcBorders>
          </w:tcPr>
          <w:p>
            <w:pPr>
              <w:rPr>
                <w:sz w:val="2"/>
                <w:szCs w:val="2"/>
              </w:rPr>
            </w:pPr>
          </w:p>
        </w:tc>
        <w:tc>
          <w:tcPr>
            <w:tcW w:w="5118" w:type="dxa"/>
            <w:gridSpan w:val="3"/>
          </w:tcPr>
          <w:p>
            <w:pPr>
              <w:pStyle w:val="13"/>
              <w:spacing w:before="69" w:line="198" w:lineRule="exact"/>
              <w:ind w:left="885"/>
              <w:rPr>
                <w:sz w:val="19"/>
              </w:rPr>
            </w:pPr>
            <w:r>
              <w:rPr>
                <w:color w:val="181818"/>
                <w:w w:val="125"/>
                <w:sz w:val="19"/>
              </w:rPr>
              <w:t>鸭养殖</w:t>
            </w:r>
            <w:r>
              <w:rPr>
                <w:color w:val="181818"/>
                <w:spacing w:val="-160"/>
                <w:w w:val="125"/>
                <w:sz w:val="19"/>
              </w:rPr>
              <w:t>数</w:t>
            </w:r>
            <w:r>
              <w:rPr>
                <w:color w:val="424242"/>
                <w:w w:val="125"/>
                <w:sz w:val="19"/>
              </w:rPr>
              <w:t>量</w:t>
            </w:r>
          </w:p>
        </w:tc>
        <w:tc>
          <w:tcPr>
            <w:tcW w:w="1480" w:type="dxa"/>
          </w:tcPr>
          <w:p>
            <w:pPr>
              <w:pStyle w:val="13"/>
              <w:spacing w:before="47" w:line="220" w:lineRule="exact"/>
              <w:ind w:left="456"/>
              <w:rPr>
                <w:sz w:val="19"/>
              </w:rPr>
            </w:pPr>
            <w:r>
              <w:rPr>
                <w:color w:val="424242"/>
                <w:w w:val="55"/>
                <w:sz w:val="19"/>
              </w:rPr>
              <w:t>;;,::</w:t>
            </w:r>
            <w:r>
              <w:rPr>
                <w:color w:val="181818"/>
                <w:w w:val="55"/>
                <w:sz w:val="19"/>
              </w:rPr>
              <w:t>**只</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94" w:hRule="atLeast"/>
        </w:trPr>
        <w:tc>
          <w:tcPr>
            <w:tcW w:w="678" w:type="dxa"/>
            <w:vMerge w:val="continue"/>
            <w:tcBorders>
              <w:top w:val="nil"/>
            </w:tcBorders>
          </w:tcPr>
          <w:p>
            <w:pPr>
              <w:rPr>
                <w:sz w:val="2"/>
                <w:szCs w:val="2"/>
              </w:rPr>
            </w:pPr>
          </w:p>
        </w:tc>
        <w:tc>
          <w:tcPr>
            <w:tcW w:w="1024" w:type="dxa"/>
            <w:vMerge w:val="continue"/>
            <w:tcBorders>
              <w:top w:val="nil"/>
            </w:tcBorders>
          </w:tcPr>
          <w:p>
            <w:pPr>
              <w:rPr>
                <w:sz w:val="2"/>
                <w:szCs w:val="2"/>
              </w:rPr>
            </w:pPr>
          </w:p>
        </w:tc>
        <w:tc>
          <w:tcPr>
            <w:tcW w:w="1407" w:type="dxa"/>
            <w:vMerge w:val="continue"/>
            <w:tcBorders>
              <w:top w:val="nil"/>
            </w:tcBorders>
          </w:tcPr>
          <w:p>
            <w:pPr>
              <w:rPr>
                <w:sz w:val="2"/>
                <w:szCs w:val="2"/>
              </w:rPr>
            </w:pPr>
          </w:p>
        </w:tc>
        <w:tc>
          <w:tcPr>
            <w:tcW w:w="5118" w:type="dxa"/>
            <w:gridSpan w:val="3"/>
          </w:tcPr>
          <w:p>
            <w:pPr>
              <w:pStyle w:val="13"/>
              <w:spacing w:before="69" w:line="205" w:lineRule="exact"/>
              <w:ind w:left="892"/>
              <w:rPr>
                <w:sz w:val="19"/>
              </w:rPr>
            </w:pPr>
            <w:r>
              <w:rPr>
                <w:color w:val="2D2D2D"/>
                <w:w w:val="105"/>
                <w:sz w:val="19"/>
              </w:rPr>
              <w:t>鹅养殖数盔</w:t>
            </w:r>
          </w:p>
        </w:tc>
        <w:tc>
          <w:tcPr>
            <w:tcW w:w="1480" w:type="dxa"/>
          </w:tcPr>
          <w:p>
            <w:pPr>
              <w:pStyle w:val="13"/>
              <w:spacing w:before="54" w:line="220" w:lineRule="exact"/>
              <w:ind w:right="384"/>
              <w:jc w:val="right"/>
              <w:rPr>
                <w:sz w:val="19"/>
              </w:rPr>
            </w:pPr>
            <w:r>
              <w:rPr>
                <w:color w:val="181818"/>
                <w:sz w:val="19"/>
              </w:rPr>
              <w:t>**只</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94" w:hRule="atLeast"/>
        </w:trPr>
        <w:tc>
          <w:tcPr>
            <w:tcW w:w="678" w:type="dxa"/>
            <w:vMerge w:val="continue"/>
            <w:tcBorders>
              <w:top w:val="nil"/>
            </w:tcBorders>
          </w:tcPr>
          <w:p>
            <w:pPr>
              <w:rPr>
                <w:sz w:val="2"/>
                <w:szCs w:val="2"/>
              </w:rPr>
            </w:pPr>
          </w:p>
        </w:tc>
        <w:tc>
          <w:tcPr>
            <w:tcW w:w="1024" w:type="dxa"/>
            <w:vMerge w:val="continue"/>
            <w:tcBorders>
              <w:top w:val="nil"/>
            </w:tcBorders>
          </w:tcPr>
          <w:p>
            <w:pPr>
              <w:rPr>
                <w:sz w:val="2"/>
                <w:szCs w:val="2"/>
              </w:rPr>
            </w:pPr>
          </w:p>
        </w:tc>
        <w:tc>
          <w:tcPr>
            <w:tcW w:w="1407" w:type="dxa"/>
            <w:vMerge w:val="continue"/>
            <w:tcBorders>
              <w:top w:val="nil"/>
            </w:tcBorders>
          </w:tcPr>
          <w:p>
            <w:pPr>
              <w:rPr>
                <w:sz w:val="2"/>
                <w:szCs w:val="2"/>
              </w:rPr>
            </w:pPr>
          </w:p>
        </w:tc>
        <w:tc>
          <w:tcPr>
            <w:tcW w:w="5118" w:type="dxa"/>
            <w:gridSpan w:val="3"/>
          </w:tcPr>
          <w:p>
            <w:pPr>
              <w:pStyle w:val="13"/>
              <w:spacing w:line="261" w:lineRule="exact"/>
              <w:ind w:left="867"/>
              <w:rPr>
                <w:rFonts w:ascii="Arial"/>
                <w:sz w:val="28"/>
              </w:rPr>
            </w:pPr>
            <w:r>
              <w:rPr>
                <w:rFonts w:ascii="Arial"/>
                <w:color w:val="010101"/>
                <w:sz w:val="28"/>
              </w:rPr>
              <w:t>......</w:t>
            </w:r>
          </w:p>
        </w:tc>
        <w:tc>
          <w:tcPr>
            <w:tcW w:w="1480" w:type="dxa"/>
            <w:tcBorders>
              <w:right w:val="single" w:color="000000" w:sz="4" w:space="0"/>
            </w:tcBorders>
          </w:tcPr>
          <w:p>
            <w:pPr>
              <w:pStyle w:val="13"/>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01" w:hRule="atLeast"/>
        </w:trPr>
        <w:tc>
          <w:tcPr>
            <w:tcW w:w="678" w:type="dxa"/>
            <w:vMerge w:val="continue"/>
            <w:tcBorders>
              <w:top w:val="nil"/>
            </w:tcBorders>
          </w:tcPr>
          <w:p>
            <w:pPr>
              <w:rPr>
                <w:sz w:val="2"/>
                <w:szCs w:val="2"/>
              </w:rPr>
            </w:pPr>
          </w:p>
        </w:tc>
        <w:tc>
          <w:tcPr>
            <w:tcW w:w="1024" w:type="dxa"/>
            <w:vMerge w:val="continue"/>
            <w:tcBorders>
              <w:top w:val="nil"/>
            </w:tcBorders>
          </w:tcPr>
          <w:p>
            <w:pPr>
              <w:rPr>
                <w:sz w:val="2"/>
                <w:szCs w:val="2"/>
              </w:rPr>
            </w:pPr>
          </w:p>
        </w:tc>
        <w:tc>
          <w:tcPr>
            <w:tcW w:w="1407" w:type="dxa"/>
            <w:vMerge w:val="continue"/>
            <w:tcBorders>
              <w:top w:val="nil"/>
            </w:tcBorders>
          </w:tcPr>
          <w:p>
            <w:pPr>
              <w:rPr>
                <w:sz w:val="2"/>
                <w:szCs w:val="2"/>
              </w:rPr>
            </w:pPr>
          </w:p>
        </w:tc>
        <w:tc>
          <w:tcPr>
            <w:tcW w:w="5118" w:type="dxa"/>
            <w:gridSpan w:val="3"/>
          </w:tcPr>
          <w:p>
            <w:pPr>
              <w:pStyle w:val="13"/>
              <w:tabs>
                <w:tab w:val="left" w:pos="2285"/>
              </w:tabs>
              <w:spacing w:before="76" w:line="205" w:lineRule="exact"/>
              <w:ind w:left="82"/>
              <w:rPr>
                <w:sz w:val="19"/>
              </w:rPr>
            </w:pPr>
            <w:r>
              <w:rPr>
                <w:color w:val="181818"/>
                <w:w w:val="90"/>
                <w:sz w:val="19"/>
              </w:rPr>
              <w:t>贫困地区新增特色产业数</w:t>
            </w:r>
            <w:r>
              <w:rPr>
                <w:color w:val="181818"/>
                <w:w w:val="90"/>
                <w:sz w:val="19"/>
              </w:rPr>
              <w:tab/>
            </w:r>
            <w:r>
              <w:rPr>
                <w:color w:val="424242"/>
                <w:sz w:val="19"/>
              </w:rPr>
              <w:t>盘</w:t>
            </w:r>
          </w:p>
        </w:tc>
        <w:tc>
          <w:tcPr>
            <w:tcW w:w="1480" w:type="dxa"/>
            <w:tcBorders>
              <w:right w:val="single" w:color="000000" w:sz="4" w:space="0"/>
            </w:tcBorders>
          </w:tcPr>
          <w:p>
            <w:pPr>
              <w:pStyle w:val="13"/>
              <w:spacing w:before="47" w:line="234" w:lineRule="exact"/>
              <w:ind w:right="358"/>
              <w:jc w:val="right"/>
              <w:rPr>
                <w:sz w:val="19"/>
              </w:rPr>
            </w:pPr>
            <w:r>
              <w:rPr>
                <w:color w:val="424242"/>
                <w:w w:val="75"/>
                <w:sz w:val="19"/>
              </w:rPr>
              <w:t>;:::</w:t>
            </w:r>
            <w:r>
              <w:rPr>
                <w:color w:val="181818"/>
                <w:w w:val="75"/>
                <w:sz w:val="19"/>
              </w:rPr>
              <w:t>** 个</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23" w:hRule="atLeast"/>
        </w:trPr>
        <w:tc>
          <w:tcPr>
            <w:tcW w:w="678" w:type="dxa"/>
            <w:vMerge w:val="continue"/>
            <w:tcBorders>
              <w:top w:val="nil"/>
            </w:tcBorders>
          </w:tcPr>
          <w:p>
            <w:pPr>
              <w:rPr>
                <w:sz w:val="2"/>
                <w:szCs w:val="2"/>
              </w:rPr>
            </w:pPr>
          </w:p>
        </w:tc>
        <w:tc>
          <w:tcPr>
            <w:tcW w:w="1024" w:type="dxa"/>
            <w:vMerge w:val="continue"/>
            <w:tcBorders>
              <w:top w:val="nil"/>
            </w:tcBorders>
          </w:tcPr>
          <w:p>
            <w:pPr>
              <w:rPr>
                <w:sz w:val="2"/>
                <w:szCs w:val="2"/>
              </w:rPr>
            </w:pPr>
          </w:p>
        </w:tc>
        <w:tc>
          <w:tcPr>
            <w:tcW w:w="1407" w:type="dxa"/>
            <w:vMerge w:val="continue"/>
            <w:tcBorders>
              <w:top w:val="nil"/>
            </w:tcBorders>
          </w:tcPr>
          <w:p>
            <w:pPr>
              <w:rPr>
                <w:sz w:val="2"/>
                <w:szCs w:val="2"/>
              </w:rPr>
            </w:pPr>
          </w:p>
        </w:tc>
        <w:tc>
          <w:tcPr>
            <w:tcW w:w="5118" w:type="dxa"/>
            <w:gridSpan w:val="3"/>
          </w:tcPr>
          <w:p>
            <w:pPr>
              <w:pStyle w:val="13"/>
              <w:spacing w:before="83" w:line="220" w:lineRule="exact"/>
              <w:ind w:left="82"/>
              <w:rPr>
                <w:sz w:val="19"/>
              </w:rPr>
            </w:pPr>
            <w:r>
              <w:rPr>
                <w:color w:val="2D2D2D"/>
                <w:w w:val="110"/>
                <w:sz w:val="19"/>
              </w:rPr>
              <w:t>龙头企</w:t>
            </w:r>
            <w:r>
              <w:rPr>
                <w:color w:val="010101"/>
                <w:w w:val="110"/>
                <w:sz w:val="19"/>
              </w:rPr>
              <w:t>业在贫困</w:t>
            </w:r>
            <w:r>
              <w:rPr>
                <w:color w:val="2D2D2D"/>
                <w:w w:val="110"/>
                <w:sz w:val="19"/>
              </w:rPr>
              <w:t>地区发展基地数</w:t>
            </w:r>
          </w:p>
        </w:tc>
        <w:tc>
          <w:tcPr>
            <w:tcW w:w="1480" w:type="dxa"/>
            <w:tcBorders>
              <w:right w:val="single" w:color="000000" w:sz="4" w:space="0"/>
            </w:tcBorders>
          </w:tcPr>
          <w:p>
            <w:pPr>
              <w:pStyle w:val="13"/>
              <w:spacing w:before="62" w:line="242" w:lineRule="exact"/>
              <w:ind w:right="365"/>
              <w:jc w:val="right"/>
              <w:rPr>
                <w:sz w:val="19"/>
              </w:rPr>
            </w:pPr>
            <w:r>
              <w:rPr>
                <w:color w:val="2D2D2D"/>
                <w:w w:val="124"/>
                <w:sz w:val="19"/>
              </w:rPr>
              <w:t xml:space="preserve"> </w:t>
            </w:r>
            <w:r>
              <w:rPr>
                <w:color w:val="2D2D2D"/>
                <w:w w:val="120"/>
                <w:sz w:val="19"/>
              </w:rPr>
              <w:t>**个</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73" w:hRule="atLeast"/>
        </w:trPr>
        <w:tc>
          <w:tcPr>
            <w:tcW w:w="678" w:type="dxa"/>
            <w:vMerge w:val="continue"/>
            <w:tcBorders>
              <w:top w:val="nil"/>
            </w:tcBorders>
          </w:tcPr>
          <w:p>
            <w:pPr>
              <w:rPr>
                <w:sz w:val="2"/>
                <w:szCs w:val="2"/>
              </w:rPr>
            </w:pPr>
          </w:p>
        </w:tc>
        <w:tc>
          <w:tcPr>
            <w:tcW w:w="1024" w:type="dxa"/>
            <w:vMerge w:val="continue"/>
            <w:tcBorders>
              <w:top w:val="nil"/>
            </w:tcBorders>
          </w:tcPr>
          <w:p>
            <w:pPr>
              <w:rPr>
                <w:sz w:val="2"/>
                <w:szCs w:val="2"/>
              </w:rPr>
            </w:pPr>
          </w:p>
        </w:tc>
        <w:tc>
          <w:tcPr>
            <w:tcW w:w="1407" w:type="dxa"/>
            <w:vMerge w:val="continue"/>
            <w:tcBorders>
              <w:top w:val="nil"/>
            </w:tcBorders>
          </w:tcPr>
          <w:p>
            <w:pPr>
              <w:rPr>
                <w:sz w:val="2"/>
                <w:szCs w:val="2"/>
              </w:rPr>
            </w:pPr>
          </w:p>
        </w:tc>
        <w:tc>
          <w:tcPr>
            <w:tcW w:w="5118" w:type="dxa"/>
            <w:gridSpan w:val="3"/>
          </w:tcPr>
          <w:p>
            <w:pPr>
              <w:pStyle w:val="13"/>
              <w:spacing w:before="105"/>
              <w:ind w:left="89"/>
              <w:rPr>
                <w:sz w:val="19"/>
              </w:rPr>
            </w:pPr>
            <w:r>
              <w:rPr>
                <w:color w:val="2D2D2D"/>
                <w:w w:val="120"/>
                <w:sz w:val="19"/>
              </w:rPr>
              <w:t>贫困地区建设特色产</w:t>
            </w:r>
            <w:r>
              <w:rPr>
                <w:color w:val="2D2D2D"/>
                <w:spacing w:val="-167"/>
                <w:w w:val="120"/>
                <w:sz w:val="19"/>
              </w:rPr>
              <w:t>业</w:t>
            </w:r>
            <w:r>
              <w:rPr>
                <w:color w:val="010101"/>
                <w:spacing w:val="-62"/>
                <w:w w:val="120"/>
                <w:sz w:val="19"/>
              </w:rPr>
              <w:t>地</w:t>
            </w:r>
            <w:r>
              <w:rPr>
                <w:color w:val="2D2D2D"/>
                <w:spacing w:val="-227"/>
                <w:w w:val="120"/>
                <w:sz w:val="19"/>
              </w:rPr>
              <w:t>基</w:t>
            </w:r>
            <w:r>
              <w:rPr>
                <w:color w:val="2D2D2D"/>
                <w:w w:val="120"/>
                <w:sz w:val="19"/>
              </w:rPr>
              <w:t>及园区数</w:t>
            </w:r>
          </w:p>
        </w:tc>
        <w:tc>
          <w:tcPr>
            <w:tcW w:w="1480" w:type="dxa"/>
            <w:tcBorders>
              <w:right w:val="single" w:color="000000" w:sz="4" w:space="0"/>
            </w:tcBorders>
          </w:tcPr>
          <w:p>
            <w:pPr>
              <w:pStyle w:val="13"/>
              <w:spacing w:before="83"/>
              <w:ind w:right="383"/>
              <w:jc w:val="right"/>
              <w:rPr>
                <w:sz w:val="19"/>
              </w:rPr>
            </w:pPr>
            <w:r>
              <w:rPr>
                <w:color w:val="424242"/>
                <w:sz w:val="19"/>
              </w:rPr>
              <w:t>**</w:t>
            </w:r>
            <w:r>
              <w:rPr>
                <w:color w:val="181818"/>
                <w:sz w:val="19"/>
              </w:rPr>
              <w:t>个</w:t>
            </w:r>
          </w:p>
        </w:tc>
      </w:tr>
    </w:tbl>
    <w:p>
      <w:pPr>
        <w:spacing w:after="0"/>
        <w:jc w:val="right"/>
        <w:rPr>
          <w:sz w:val="19"/>
        </w:rPr>
        <w:sectPr>
          <w:type w:val="continuous"/>
          <w:pgSz w:w="11840" w:h="16880"/>
          <w:pgMar w:top="1600" w:right="940" w:bottom="40" w:left="940" w:header="720" w:footer="720" w:gutter="0"/>
        </w:sectPr>
      </w:pPr>
    </w:p>
    <w:p>
      <w:pPr>
        <w:tabs>
          <w:tab w:val="left" w:pos="8633"/>
          <w:tab w:val="left" w:pos="8741"/>
        </w:tabs>
        <w:spacing w:before="102" w:line="324" w:lineRule="auto"/>
        <w:ind w:left="3211" w:right="408" w:firstLine="0"/>
        <w:jc w:val="left"/>
        <w:rPr>
          <w:sz w:val="19"/>
        </w:rPr>
      </w:pPr>
      <w:r>
        <w:rPr>
          <w:color w:val="010101"/>
          <w:w w:val="105"/>
          <w:position w:val="1"/>
          <w:sz w:val="19"/>
        </w:rPr>
        <w:t>贫困地区有机、绿色和地理标志衣产品种植加工数</w:t>
      </w:r>
      <w:r>
        <w:rPr>
          <w:color w:val="010101"/>
          <w:w w:val="105"/>
          <w:position w:val="1"/>
          <w:sz w:val="19"/>
        </w:rPr>
        <w:tab/>
      </w:r>
      <w:r>
        <w:rPr>
          <w:color w:val="010101"/>
          <w:w w:val="105"/>
          <w:position w:val="1"/>
          <w:sz w:val="19"/>
        </w:rPr>
        <w:tab/>
      </w:r>
      <w:r>
        <w:rPr>
          <w:color w:val="010101"/>
          <w:w w:val="110"/>
          <w:sz w:val="19"/>
        </w:rPr>
        <w:t>**公</w:t>
      </w:r>
      <w:r>
        <w:rPr>
          <w:color w:val="010101"/>
          <w:spacing w:val="-18"/>
          <w:w w:val="110"/>
          <w:sz w:val="19"/>
        </w:rPr>
        <w:t>斤</w:t>
      </w:r>
      <w:r>
        <w:rPr>
          <w:color w:val="010101"/>
          <w:w w:val="105"/>
          <w:position w:val="1"/>
          <w:sz w:val="19"/>
        </w:rPr>
        <w:t>贫困村衣产品销售物流基础设施建设数量</w:t>
      </w:r>
      <w:r>
        <w:rPr>
          <w:color w:val="010101"/>
          <w:w w:val="105"/>
          <w:position w:val="1"/>
          <w:sz w:val="19"/>
        </w:rPr>
        <w:tab/>
      </w:r>
      <w:r>
        <w:rPr>
          <w:color w:val="010101"/>
          <w:w w:val="105"/>
          <w:position w:val="1"/>
          <w:sz w:val="19"/>
        </w:rPr>
        <w:tab/>
      </w:r>
      <w:r>
        <w:rPr>
          <w:color w:val="010101"/>
          <w:w w:val="110"/>
          <w:sz w:val="19"/>
        </w:rPr>
        <w:t>**个</w:t>
      </w:r>
    </w:p>
    <w:p>
      <w:pPr>
        <w:tabs>
          <w:tab w:val="left" w:pos="8741"/>
        </w:tabs>
        <w:spacing w:before="0" w:line="240" w:lineRule="exact"/>
        <w:ind w:left="3211" w:right="0" w:firstLine="0"/>
        <w:jc w:val="left"/>
        <w:rPr>
          <w:sz w:val="19"/>
        </w:rPr>
      </w:pPr>
      <w:r>
        <w:rPr>
          <w:color w:val="010101"/>
          <w:w w:val="105"/>
          <w:position w:val="1"/>
          <w:sz w:val="19"/>
        </w:rPr>
        <w:t>贫困地区衣民专业合作社数量</w:t>
      </w:r>
      <w:r>
        <w:rPr>
          <w:color w:val="010101"/>
          <w:w w:val="105"/>
          <w:position w:val="1"/>
          <w:sz w:val="19"/>
        </w:rPr>
        <w:tab/>
      </w:r>
      <w:r>
        <w:rPr>
          <w:color w:val="010101"/>
          <w:w w:val="105"/>
          <w:sz w:val="19"/>
        </w:rPr>
        <w:t>**个</w:t>
      </w:r>
    </w:p>
    <w:p>
      <w:pPr>
        <w:tabs>
          <w:tab w:val="left" w:pos="3211"/>
          <w:tab w:val="left" w:pos="8748"/>
          <w:tab w:val="left" w:pos="8814"/>
        </w:tabs>
        <w:spacing w:before="41" w:line="297" w:lineRule="auto"/>
        <w:ind w:left="3211" w:right="411" w:hanging="1126"/>
        <w:jc w:val="left"/>
        <w:rPr>
          <w:sz w:val="19"/>
        </w:rPr>
      </w:pPr>
      <w:r>
        <w:rPr>
          <w:color w:val="010101"/>
          <w:w w:val="105"/>
          <w:position w:val="4"/>
          <w:sz w:val="19"/>
        </w:rPr>
        <w:t>数量指标</w:t>
      </w:r>
      <w:r>
        <w:rPr>
          <w:color w:val="010101"/>
          <w:w w:val="105"/>
          <w:position w:val="4"/>
          <w:sz w:val="19"/>
        </w:rPr>
        <w:tab/>
      </w:r>
      <w:r>
        <w:rPr>
          <w:color w:val="010101"/>
          <w:w w:val="105"/>
          <w:position w:val="1"/>
          <w:sz w:val="19"/>
        </w:rPr>
        <w:t>贫困地区科技服务、技术指导和农业科技培训人数</w:t>
      </w:r>
      <w:r>
        <w:rPr>
          <w:color w:val="010101"/>
          <w:w w:val="105"/>
          <w:position w:val="1"/>
          <w:sz w:val="19"/>
        </w:rPr>
        <w:tab/>
      </w:r>
      <w:r>
        <w:rPr>
          <w:color w:val="010101"/>
          <w:w w:val="105"/>
          <w:position w:val="1"/>
          <w:sz w:val="19"/>
        </w:rPr>
        <w:tab/>
      </w:r>
      <w:r>
        <w:rPr>
          <w:color w:val="1A1A1A"/>
          <w:spacing w:val="8"/>
          <w:sz w:val="19"/>
        </w:rPr>
        <w:t>*</w:t>
      </w:r>
      <w:r>
        <w:rPr>
          <w:color w:val="010101"/>
          <w:spacing w:val="8"/>
          <w:sz w:val="19"/>
        </w:rPr>
        <w:t>*</w:t>
      </w:r>
      <w:r>
        <w:rPr>
          <w:color w:val="010101"/>
          <w:spacing w:val="15"/>
          <w:sz w:val="19"/>
        </w:rPr>
        <w:t>人</w:t>
      </w:r>
      <w:r>
        <w:rPr>
          <w:color w:val="010101"/>
          <w:spacing w:val="-17"/>
          <w:sz w:val="19"/>
        </w:rPr>
        <w:t>次</w:t>
      </w:r>
      <w:r>
        <w:rPr>
          <w:color w:val="010101"/>
          <w:spacing w:val="11"/>
          <w:sz w:val="19"/>
        </w:rPr>
        <w:t>贫</w:t>
      </w:r>
      <w:r>
        <w:rPr>
          <w:color w:val="010101"/>
          <w:spacing w:val="6"/>
          <w:sz w:val="19"/>
        </w:rPr>
        <w:t>困</w:t>
      </w:r>
      <w:r>
        <w:rPr>
          <w:color w:val="1A1A1A"/>
          <w:spacing w:val="11"/>
          <w:sz w:val="19"/>
        </w:rPr>
        <w:t>地</w:t>
      </w:r>
      <w:r>
        <w:rPr>
          <w:color w:val="010101"/>
          <w:spacing w:val="4"/>
          <w:sz w:val="19"/>
        </w:rPr>
        <w:t>区</w:t>
      </w:r>
      <w:r>
        <w:rPr>
          <w:color w:val="010101"/>
          <w:spacing w:val="12"/>
          <w:sz w:val="19"/>
        </w:rPr>
        <w:t>引</w:t>
      </w:r>
      <w:r>
        <w:rPr>
          <w:color w:val="010101"/>
          <w:sz w:val="19"/>
        </w:rPr>
        <w:t>进科技人才</w:t>
      </w:r>
      <w:r>
        <w:rPr>
          <w:color w:val="010101"/>
          <w:spacing w:val="46"/>
          <w:sz w:val="19"/>
        </w:rPr>
        <w:t>数</w:t>
      </w:r>
      <w:r>
        <w:rPr>
          <w:color w:val="1A1A1A"/>
          <w:sz w:val="19"/>
        </w:rPr>
        <w:t>盘</w:t>
      </w:r>
      <w:r>
        <w:rPr>
          <w:color w:val="1A1A1A"/>
          <w:sz w:val="19"/>
        </w:rPr>
        <w:tab/>
      </w:r>
      <w:r>
        <w:rPr>
          <w:color w:val="1A1A1A"/>
          <w:sz w:val="19"/>
        </w:rPr>
        <w:tab/>
      </w:r>
      <w:r>
        <w:rPr>
          <w:color w:val="010101"/>
          <w:w w:val="105"/>
          <w:position w:val="-1"/>
          <w:sz w:val="19"/>
        </w:rPr>
        <w:t>**人</w:t>
      </w:r>
    </w:p>
    <w:p>
      <w:pPr>
        <w:tabs>
          <w:tab w:val="left" w:pos="8710"/>
        </w:tabs>
        <w:spacing w:before="9" w:line="195" w:lineRule="exact"/>
        <w:ind w:left="3213" w:right="0" w:firstLine="0"/>
        <w:jc w:val="left"/>
        <w:rPr>
          <w:sz w:val="19"/>
        </w:rPr>
      </w:pPr>
      <w:r>
        <w:rPr>
          <w:color w:val="010101"/>
          <w:w w:val="105"/>
          <w:position w:val="1"/>
          <w:sz w:val="19"/>
        </w:rPr>
        <w:t>在贫困地区推广示范新品</w:t>
      </w:r>
      <w:r>
        <w:rPr>
          <w:color w:val="010101"/>
          <w:spacing w:val="-20"/>
          <w:w w:val="105"/>
          <w:position w:val="1"/>
          <w:sz w:val="19"/>
        </w:rPr>
        <w:t>种</w:t>
      </w:r>
      <w:r>
        <w:rPr>
          <w:color w:val="010101"/>
          <w:spacing w:val="-183"/>
          <w:w w:val="105"/>
          <w:position w:val="1"/>
          <w:sz w:val="19"/>
        </w:rPr>
        <w:t>技</w:t>
      </w:r>
      <w:r>
        <w:rPr>
          <w:color w:val="010101"/>
          <w:spacing w:val="-52"/>
          <w:w w:val="105"/>
          <w:position w:val="1"/>
          <w:sz w:val="19"/>
        </w:rPr>
        <w:t>、</w:t>
      </w:r>
      <w:r>
        <w:rPr>
          <w:color w:val="010101"/>
          <w:spacing w:val="-150"/>
          <w:w w:val="105"/>
          <w:position w:val="1"/>
          <w:sz w:val="19"/>
        </w:rPr>
        <w:t>术</w:t>
      </w:r>
      <w:r>
        <w:rPr>
          <w:color w:val="010101"/>
          <w:spacing w:val="-85"/>
          <w:w w:val="105"/>
          <w:position w:val="1"/>
          <w:sz w:val="19"/>
        </w:rPr>
        <w:t>新</w:t>
      </w:r>
      <w:r>
        <w:rPr>
          <w:color w:val="010101"/>
          <w:w w:val="105"/>
          <w:position w:val="1"/>
          <w:sz w:val="19"/>
        </w:rPr>
        <w:t>、新</w:t>
      </w:r>
      <w:r>
        <w:rPr>
          <w:color w:val="010101"/>
          <w:spacing w:val="-24"/>
          <w:w w:val="105"/>
          <w:position w:val="1"/>
          <w:sz w:val="19"/>
        </w:rPr>
        <w:t>成</w:t>
      </w:r>
      <w:r>
        <w:rPr>
          <w:color w:val="1A1A1A"/>
          <w:spacing w:val="-6"/>
          <w:w w:val="105"/>
          <w:position w:val="1"/>
          <w:sz w:val="19"/>
        </w:rPr>
        <w:t>果</w:t>
      </w:r>
      <w:r>
        <w:rPr>
          <w:color w:val="010101"/>
          <w:spacing w:val="-15"/>
          <w:w w:val="105"/>
          <w:position w:val="1"/>
          <w:sz w:val="19"/>
        </w:rPr>
        <w:t>数</w:t>
      </w:r>
      <w:r>
        <w:rPr>
          <w:color w:val="1A1A1A"/>
          <w:w w:val="105"/>
          <w:position w:val="1"/>
          <w:sz w:val="19"/>
        </w:rPr>
        <w:t>噩</w:t>
      </w:r>
      <w:r>
        <w:rPr>
          <w:color w:val="1A1A1A"/>
          <w:w w:val="105"/>
          <w:position w:val="1"/>
          <w:sz w:val="19"/>
        </w:rPr>
        <w:tab/>
      </w:r>
      <w:r>
        <w:rPr>
          <w:color w:val="010101"/>
          <w:w w:val="65"/>
          <w:sz w:val="19"/>
        </w:rPr>
        <w:t xml:space="preserve">;::;::* </w:t>
      </w:r>
      <w:r>
        <w:rPr>
          <w:color w:val="1A1A1A"/>
          <w:w w:val="65"/>
          <w:sz w:val="19"/>
        </w:rPr>
        <w:t>*</w:t>
      </w:r>
      <w:r>
        <w:rPr>
          <w:color w:val="1A1A1A"/>
          <w:spacing w:val="-27"/>
          <w:w w:val="65"/>
          <w:sz w:val="19"/>
        </w:rPr>
        <w:t xml:space="preserve"> </w:t>
      </w:r>
      <w:r>
        <w:rPr>
          <w:color w:val="010101"/>
          <w:w w:val="65"/>
          <w:sz w:val="19"/>
        </w:rPr>
        <w:t>项</w:t>
      </w:r>
    </w:p>
    <w:p>
      <w:pPr>
        <w:pStyle w:val="8"/>
        <w:spacing w:line="321" w:lineRule="exact"/>
        <w:ind w:left="2163" w:right="4973"/>
        <w:jc w:val="center"/>
        <w:rPr>
          <w:rFonts w:ascii="Arial"/>
        </w:rPr>
      </w:pPr>
      <w:r>
        <w:rPr>
          <w:rFonts w:ascii="Arial"/>
          <w:color w:val="010101"/>
          <w:w w:val="85"/>
        </w:rPr>
        <w:t>......</w:t>
      </w:r>
    </w:p>
    <w:p>
      <w:pPr>
        <w:tabs>
          <w:tab w:val="left" w:pos="8850"/>
        </w:tabs>
        <w:spacing w:before="126"/>
        <w:ind w:left="3218" w:right="0" w:firstLine="0"/>
        <w:jc w:val="left"/>
        <w:rPr>
          <w:rFonts w:ascii="Times New Roman" w:eastAsia="Times New Roman"/>
          <w:sz w:val="25"/>
        </w:rPr>
      </w:pPr>
      <w:r>
        <w:rPr>
          <w:color w:val="1A1A1A"/>
          <w:spacing w:val="-16"/>
          <w:w w:val="110"/>
          <w:sz w:val="19"/>
        </w:rPr>
        <w:t>贫</w:t>
      </w:r>
      <w:r>
        <w:rPr>
          <w:color w:val="010101"/>
          <w:w w:val="110"/>
          <w:sz w:val="19"/>
        </w:rPr>
        <w:t>困地区技术培训合格率</w:t>
      </w:r>
      <w:r>
        <w:rPr>
          <w:color w:val="010101"/>
          <w:w w:val="110"/>
          <w:sz w:val="19"/>
        </w:rPr>
        <w:tab/>
      </w:r>
      <w:r>
        <w:rPr>
          <w:rFonts w:ascii="Times New Roman" w:eastAsia="Times New Roman"/>
          <w:color w:val="010101"/>
          <w:w w:val="110"/>
          <w:position w:val="-3"/>
          <w:sz w:val="25"/>
        </w:rPr>
        <w:t>**%</w:t>
      </w:r>
    </w:p>
    <w:p>
      <w:pPr>
        <w:tabs>
          <w:tab w:val="left" w:pos="8777"/>
        </w:tabs>
        <w:spacing w:before="25" w:line="193" w:lineRule="exact"/>
        <w:ind w:left="3194" w:right="0" w:firstLine="0"/>
        <w:jc w:val="left"/>
        <w:rPr>
          <w:sz w:val="22"/>
        </w:rPr>
      </w:pPr>
      <w:r>
        <w:rPr>
          <w:color w:val="010101"/>
          <w:w w:val="190"/>
          <w:position w:val="1"/>
          <w:sz w:val="19"/>
        </w:rPr>
        <w:t>＊</w:t>
      </w:r>
      <w:r>
        <w:rPr>
          <w:color w:val="010101"/>
          <w:w w:val="115"/>
          <w:position w:val="1"/>
          <w:sz w:val="19"/>
        </w:rPr>
        <w:t>种植作物成活率</w:t>
      </w:r>
      <w:r>
        <w:rPr>
          <w:color w:val="010101"/>
          <w:w w:val="115"/>
          <w:position w:val="1"/>
          <w:sz w:val="19"/>
        </w:rPr>
        <w:tab/>
      </w:r>
      <w:r>
        <w:rPr>
          <w:color w:val="010101"/>
          <w:w w:val="115"/>
          <w:sz w:val="22"/>
        </w:rPr>
        <w:t>&gt;杠</w:t>
      </w:r>
    </w:p>
    <w:p>
      <w:pPr>
        <w:spacing w:after="0" w:line="193" w:lineRule="exact"/>
        <w:jc w:val="left"/>
        <w:rPr>
          <w:sz w:val="22"/>
        </w:rPr>
        <w:sectPr>
          <w:footerReference r:id="rId27" w:type="default"/>
          <w:pgSz w:w="11760" w:h="16870"/>
          <w:pgMar w:top="1260" w:right="860" w:bottom="60" w:left="1060" w:header="0" w:footer="0" w:gutter="0"/>
        </w:sectPr>
      </w:pPr>
    </w:p>
    <w:p>
      <w:pPr>
        <w:pStyle w:val="8"/>
        <w:rPr>
          <w:sz w:val="18"/>
        </w:rPr>
      </w:pPr>
    </w:p>
    <w:p>
      <w:pPr>
        <w:pStyle w:val="8"/>
        <w:rPr>
          <w:sz w:val="18"/>
        </w:rPr>
      </w:pPr>
    </w:p>
    <w:p>
      <w:pPr>
        <w:pStyle w:val="8"/>
        <w:spacing w:before="3"/>
        <w:rPr>
          <w:sz w:val="23"/>
        </w:rPr>
      </w:pPr>
    </w:p>
    <w:p>
      <w:pPr>
        <w:spacing w:before="0" w:line="207" w:lineRule="exact"/>
        <w:ind w:left="895" w:right="0" w:firstLine="0"/>
        <w:jc w:val="left"/>
        <w:rPr>
          <w:sz w:val="19"/>
        </w:rPr>
      </w:pPr>
      <w:r>
        <w:pict>
          <v:shape id="_x0000_s1131" o:spid="_x0000_s1131" o:spt="202" type="#_x0000_t202" style="position:absolute;left:0pt;margin-left:218pt;margin-top:-25.35pt;height:21.3pt;width:20.3pt;mso-position-horizontal-relative:page;z-index:-141312;mso-width-relative:page;mso-height-relative:page;" filled="f" stroked="f" coordsize="21600,21600">
            <v:path/>
            <v:fill on="f" focussize="0,0"/>
            <v:stroke on="f" joinstyle="miter"/>
            <v:imagedata o:title=""/>
            <o:lock v:ext="edit"/>
            <v:textbox inset="0mm,0mm,0mm,0mm">
              <w:txbxContent>
                <w:p>
                  <w:pPr>
                    <w:spacing w:before="0" w:line="425" w:lineRule="exact"/>
                    <w:ind w:left="0" w:right="0" w:firstLine="0"/>
                    <w:jc w:val="left"/>
                    <w:rPr>
                      <w:rFonts w:ascii="Arial"/>
                      <w:sz w:val="38"/>
                    </w:rPr>
                  </w:pPr>
                  <w:r>
                    <w:rPr>
                      <w:rFonts w:ascii="Arial"/>
                      <w:color w:val="010101"/>
                      <w:w w:val="60"/>
                      <w:sz w:val="38"/>
                    </w:rPr>
                    <w:t>......</w:t>
                  </w:r>
                </w:p>
              </w:txbxContent>
            </v:textbox>
          </v:shape>
        </w:pict>
      </w:r>
      <w:r>
        <w:rPr>
          <w:color w:val="010101"/>
          <w:spacing w:val="-5"/>
          <w:w w:val="105"/>
          <w:sz w:val="19"/>
        </w:rPr>
        <w:t>产出指标</w:t>
      </w:r>
    </w:p>
    <w:p>
      <w:pPr>
        <w:spacing w:before="0" w:line="217" w:lineRule="exact"/>
        <w:ind w:left="357" w:right="0" w:firstLine="0"/>
        <w:jc w:val="left"/>
        <w:rPr>
          <w:sz w:val="19"/>
        </w:rPr>
      </w:pPr>
      <w:r>
        <w:br w:type="column"/>
      </w:r>
      <w:r>
        <w:rPr>
          <w:color w:val="010101"/>
          <w:w w:val="95"/>
          <w:sz w:val="19"/>
        </w:rPr>
        <w:t>质</w:t>
      </w:r>
      <w:r>
        <w:rPr>
          <w:color w:val="1A1A1A"/>
          <w:w w:val="95"/>
          <w:sz w:val="19"/>
        </w:rPr>
        <w:t>批</w:t>
      </w:r>
      <w:r>
        <w:rPr>
          <w:color w:val="010101"/>
          <w:w w:val="95"/>
          <w:sz w:val="19"/>
        </w:rPr>
        <w:t>指标</w:t>
      </w:r>
    </w:p>
    <w:p>
      <w:pPr>
        <w:tabs>
          <w:tab w:val="left" w:pos="5890"/>
        </w:tabs>
        <w:spacing w:before="131"/>
        <w:ind w:left="307" w:right="0" w:firstLine="0"/>
        <w:jc w:val="left"/>
        <w:rPr>
          <w:sz w:val="22"/>
        </w:rPr>
      </w:pPr>
      <w:r>
        <w:br w:type="column"/>
      </w:r>
      <w:r>
        <w:rPr>
          <w:color w:val="010101"/>
          <w:w w:val="170"/>
          <w:position w:val="1"/>
          <w:sz w:val="19"/>
        </w:rPr>
        <w:t>＊</w:t>
      </w:r>
      <w:r>
        <w:rPr>
          <w:color w:val="010101"/>
          <w:w w:val="115"/>
          <w:position w:val="1"/>
          <w:sz w:val="19"/>
        </w:rPr>
        <w:t>养殖家畜家禽成活率</w:t>
      </w:r>
      <w:r>
        <w:rPr>
          <w:color w:val="010101"/>
          <w:w w:val="115"/>
          <w:position w:val="1"/>
          <w:sz w:val="19"/>
        </w:rPr>
        <w:tab/>
      </w:r>
      <w:r>
        <w:rPr>
          <w:color w:val="010101"/>
          <w:w w:val="115"/>
          <w:sz w:val="22"/>
        </w:rPr>
        <w:t>&gt;码</w:t>
      </w:r>
    </w:p>
    <w:p>
      <w:pPr>
        <w:spacing w:after="0"/>
        <w:jc w:val="left"/>
        <w:rPr>
          <w:sz w:val="22"/>
        </w:rPr>
        <w:sectPr>
          <w:type w:val="continuous"/>
          <w:pgSz w:w="11760" w:h="16870"/>
          <w:pgMar w:top="1600" w:right="860" w:bottom="40" w:left="1060" w:header="720" w:footer="720" w:gutter="0"/>
          <w:cols w:equalWidth="0" w:num="3">
            <w:col w:w="1689" w:space="40"/>
            <w:col w:w="1119" w:space="39"/>
            <w:col w:w="6953"/>
          </w:cols>
        </w:sectPr>
      </w:pPr>
    </w:p>
    <w:p>
      <w:pPr>
        <w:tabs>
          <w:tab w:val="left" w:pos="3316"/>
        </w:tabs>
        <w:spacing w:before="0" w:line="329" w:lineRule="exact"/>
        <w:ind w:left="2099" w:right="0" w:firstLine="0"/>
        <w:jc w:val="left"/>
        <w:rPr>
          <w:rFonts w:ascii="Times New Roman" w:eastAsia="Times New Roman"/>
          <w:sz w:val="26"/>
        </w:rPr>
      </w:pPr>
      <w:r>
        <w:rPr>
          <w:color w:val="010101"/>
          <w:position w:val="11"/>
          <w:sz w:val="19"/>
        </w:rPr>
        <w:t>时</w:t>
      </w:r>
      <w:r>
        <w:rPr>
          <w:color w:val="010101"/>
          <w:spacing w:val="-26"/>
          <w:position w:val="11"/>
          <w:sz w:val="19"/>
        </w:rPr>
        <w:t>效</w:t>
      </w:r>
      <w:r>
        <w:rPr>
          <w:color w:val="1A1A1A"/>
          <w:spacing w:val="-12"/>
          <w:position w:val="11"/>
          <w:sz w:val="19"/>
        </w:rPr>
        <w:t>指</w:t>
      </w:r>
      <w:r>
        <w:rPr>
          <w:color w:val="010101"/>
          <w:position w:val="11"/>
          <w:sz w:val="19"/>
        </w:rPr>
        <w:t>标</w:t>
      </w:r>
      <w:r>
        <w:rPr>
          <w:color w:val="010101"/>
          <w:position w:val="11"/>
          <w:sz w:val="19"/>
        </w:rPr>
        <w:tab/>
      </w:r>
      <w:r>
        <w:rPr>
          <w:rFonts w:ascii="Times New Roman" w:eastAsia="Times New Roman"/>
          <w:color w:val="010101"/>
          <w:sz w:val="26"/>
        </w:rPr>
        <w:t>........</w:t>
      </w:r>
    </w:p>
    <w:p>
      <w:pPr>
        <w:spacing w:before="143"/>
        <w:ind w:left="3211" w:right="0" w:firstLine="0"/>
        <w:jc w:val="left"/>
        <w:rPr>
          <w:sz w:val="19"/>
        </w:rPr>
      </w:pPr>
      <w:r>
        <w:rPr>
          <w:color w:val="010101"/>
          <w:sz w:val="19"/>
        </w:rPr>
        <w:t xml:space="preserve">作 </w:t>
      </w:r>
      <w:r>
        <w:rPr>
          <w:color w:val="010101"/>
          <w:w w:val="105"/>
          <w:sz w:val="19"/>
        </w:rPr>
        <w:t>物种植</w:t>
      </w:r>
      <w:r>
        <w:rPr>
          <w:color w:val="1A1A1A"/>
          <w:w w:val="105"/>
          <w:sz w:val="19"/>
        </w:rPr>
        <w:t>亩均</w:t>
      </w:r>
      <w:r>
        <w:rPr>
          <w:color w:val="010101"/>
          <w:w w:val="105"/>
          <w:sz w:val="19"/>
        </w:rPr>
        <w:t>补助标准</w:t>
      </w:r>
    </w:p>
    <w:p>
      <w:pPr>
        <w:tabs>
          <w:tab w:val="left" w:pos="8636"/>
        </w:tabs>
        <w:spacing w:before="93"/>
        <w:ind w:left="4424" w:right="0" w:firstLine="0"/>
        <w:jc w:val="left"/>
        <w:rPr>
          <w:sz w:val="19"/>
        </w:rPr>
      </w:pPr>
      <w:r>
        <w:rPr>
          <w:color w:val="010101"/>
          <w:w w:val="115"/>
          <w:position w:val="1"/>
          <w:sz w:val="19"/>
        </w:rPr>
        <w:t>土</w:t>
      </w:r>
      <w:r>
        <w:rPr>
          <w:color w:val="010101"/>
          <w:spacing w:val="-18"/>
          <w:w w:val="115"/>
          <w:position w:val="1"/>
          <w:sz w:val="19"/>
        </w:rPr>
        <w:t>豆</w:t>
      </w:r>
      <w:r>
        <w:rPr>
          <w:color w:val="1A1A1A"/>
          <w:spacing w:val="-9"/>
          <w:w w:val="115"/>
          <w:position w:val="1"/>
          <w:sz w:val="19"/>
        </w:rPr>
        <w:t>亩</w:t>
      </w:r>
      <w:r>
        <w:rPr>
          <w:color w:val="010101"/>
          <w:w w:val="115"/>
          <w:position w:val="1"/>
          <w:sz w:val="19"/>
        </w:rPr>
        <w:t>均补助成本</w:t>
      </w:r>
      <w:r>
        <w:rPr>
          <w:color w:val="010101"/>
          <w:w w:val="115"/>
          <w:position w:val="1"/>
          <w:sz w:val="19"/>
        </w:rPr>
        <w:tab/>
      </w:r>
      <w:r>
        <w:rPr>
          <w:color w:val="010101"/>
          <w:w w:val="175"/>
          <w:sz w:val="19"/>
        </w:rPr>
        <w:t>＊＊</w:t>
      </w:r>
      <w:r>
        <w:rPr>
          <w:color w:val="010101"/>
          <w:spacing w:val="-168"/>
          <w:w w:val="120"/>
          <w:sz w:val="19"/>
        </w:rPr>
        <w:t>元</w:t>
      </w:r>
      <w:r>
        <w:rPr>
          <w:color w:val="1A1A1A"/>
          <w:w w:val="120"/>
          <w:sz w:val="19"/>
        </w:rPr>
        <w:t>／亩</w:t>
      </w:r>
    </w:p>
    <w:p>
      <w:pPr>
        <w:tabs>
          <w:tab w:val="left" w:pos="8636"/>
        </w:tabs>
        <w:spacing w:before="71"/>
        <w:ind w:left="4422" w:right="0" w:firstLine="0"/>
        <w:jc w:val="left"/>
        <w:rPr>
          <w:sz w:val="19"/>
        </w:rPr>
      </w:pPr>
      <w:r>
        <w:rPr>
          <w:color w:val="1A1A1A"/>
          <w:spacing w:val="-4"/>
          <w:position w:val="1"/>
          <w:sz w:val="19"/>
        </w:rPr>
        <w:t>核</w:t>
      </w:r>
      <w:r>
        <w:rPr>
          <w:color w:val="010101"/>
          <w:position w:val="1"/>
          <w:sz w:val="19"/>
        </w:rPr>
        <w:t>桃亩均补助成本</w:t>
      </w:r>
      <w:r>
        <w:rPr>
          <w:color w:val="010101"/>
          <w:position w:val="1"/>
          <w:sz w:val="19"/>
        </w:rPr>
        <w:tab/>
      </w:r>
      <w:r>
        <w:rPr>
          <w:color w:val="010101"/>
          <w:w w:val="130"/>
          <w:sz w:val="19"/>
        </w:rPr>
        <w:t>＊＊</w:t>
      </w:r>
      <w:r>
        <w:rPr>
          <w:color w:val="010101"/>
          <w:sz w:val="19"/>
        </w:rPr>
        <w:t>元／亩</w:t>
      </w:r>
    </w:p>
    <w:p>
      <w:pPr>
        <w:tabs>
          <w:tab w:val="left" w:pos="5428"/>
          <w:tab w:val="left" w:pos="8629"/>
        </w:tabs>
        <w:spacing w:before="64"/>
        <w:ind w:left="4424" w:right="0" w:firstLine="0"/>
        <w:jc w:val="left"/>
        <w:rPr>
          <w:sz w:val="19"/>
        </w:rPr>
      </w:pPr>
      <w:r>
        <w:rPr>
          <w:color w:val="010101"/>
          <w:w w:val="80"/>
          <w:position w:val="1"/>
          <w:sz w:val="19"/>
        </w:rPr>
        <w:t>石榴亩均补</w:t>
      </w:r>
      <w:r>
        <w:rPr>
          <w:color w:val="010101"/>
          <w:w w:val="80"/>
          <w:position w:val="1"/>
          <w:sz w:val="19"/>
        </w:rPr>
        <w:tab/>
      </w:r>
      <w:r>
        <w:rPr>
          <w:color w:val="010101"/>
          <w:spacing w:val="-20"/>
          <w:position w:val="1"/>
          <w:sz w:val="19"/>
        </w:rPr>
        <w:t>助</w:t>
      </w:r>
      <w:r>
        <w:rPr>
          <w:color w:val="1A1A1A"/>
          <w:spacing w:val="4"/>
          <w:position w:val="1"/>
          <w:sz w:val="19"/>
        </w:rPr>
        <w:t>成</w:t>
      </w:r>
      <w:r>
        <w:rPr>
          <w:color w:val="010101"/>
          <w:position w:val="1"/>
          <w:sz w:val="19"/>
        </w:rPr>
        <w:t>本</w:t>
      </w:r>
      <w:r>
        <w:rPr>
          <w:color w:val="010101"/>
          <w:position w:val="1"/>
          <w:sz w:val="19"/>
        </w:rPr>
        <w:tab/>
      </w:r>
      <w:r>
        <w:rPr>
          <w:color w:val="010101"/>
          <w:w w:val="190"/>
          <w:sz w:val="19"/>
        </w:rPr>
        <w:t>＊＊</w:t>
      </w:r>
      <w:r>
        <w:rPr>
          <w:color w:val="010101"/>
          <w:spacing w:val="-44"/>
          <w:sz w:val="19"/>
        </w:rPr>
        <w:t>元</w:t>
      </w:r>
      <w:r>
        <w:rPr>
          <w:color w:val="1A1A1A"/>
          <w:spacing w:val="-142"/>
          <w:sz w:val="19"/>
        </w:rPr>
        <w:t>亩</w:t>
      </w:r>
      <w:r>
        <w:rPr>
          <w:color w:val="010101"/>
          <w:sz w:val="19"/>
        </w:rPr>
        <w:t>／</w:t>
      </w:r>
    </w:p>
    <w:p>
      <w:pPr>
        <w:spacing w:before="57"/>
        <w:ind w:left="3261" w:right="3875" w:firstLine="0"/>
        <w:jc w:val="center"/>
        <w:rPr>
          <w:sz w:val="12"/>
        </w:rPr>
      </w:pPr>
      <w:r>
        <w:rPr>
          <w:color w:val="010101"/>
          <w:w w:val="60"/>
          <w:sz w:val="12"/>
        </w:rPr>
        <w:t>....着,．．．</w:t>
      </w:r>
    </w:p>
    <w:p>
      <w:pPr>
        <w:spacing w:after="0"/>
        <w:jc w:val="center"/>
        <w:rPr>
          <w:sz w:val="12"/>
        </w:rPr>
        <w:sectPr>
          <w:type w:val="continuous"/>
          <w:pgSz w:w="11760" w:h="16870"/>
          <w:pgMar w:top="1600" w:right="860" w:bottom="40" w:left="1060" w:header="720" w:footer="720" w:gutter="0"/>
        </w:sectPr>
      </w:pPr>
    </w:p>
    <w:p>
      <w:pPr>
        <w:spacing w:before="0"/>
        <w:ind w:left="0" w:right="0" w:firstLine="0"/>
        <w:jc w:val="right"/>
        <w:rPr>
          <w:sz w:val="19"/>
        </w:rPr>
      </w:pPr>
      <w:r>
        <w:rPr>
          <w:color w:val="010101"/>
          <w:w w:val="80"/>
          <w:sz w:val="19"/>
        </w:rPr>
        <w:t xml:space="preserve">成 </w:t>
      </w:r>
      <w:r>
        <w:rPr>
          <w:color w:val="010101"/>
          <w:sz w:val="19"/>
        </w:rPr>
        <w:t>本</w:t>
      </w:r>
      <w:r>
        <w:rPr>
          <w:color w:val="1A1A1A"/>
          <w:sz w:val="19"/>
        </w:rPr>
        <w:t>指</w:t>
      </w:r>
      <w:r>
        <w:rPr>
          <w:color w:val="010101"/>
          <w:sz w:val="19"/>
        </w:rPr>
        <w:t>标</w:t>
      </w:r>
    </w:p>
    <w:p>
      <w:pPr>
        <w:spacing w:before="159"/>
        <w:ind w:left="291" w:right="0" w:firstLine="0"/>
        <w:jc w:val="left"/>
        <w:rPr>
          <w:sz w:val="19"/>
        </w:rPr>
      </w:pPr>
      <w:r>
        <w:br w:type="column"/>
      </w:r>
      <w:r>
        <w:rPr>
          <w:color w:val="1A1A1A"/>
          <w:spacing w:val="-8"/>
          <w:w w:val="110"/>
          <w:sz w:val="19"/>
        </w:rPr>
        <w:t>养</w:t>
      </w:r>
      <w:r>
        <w:rPr>
          <w:color w:val="010101"/>
          <w:spacing w:val="-9"/>
          <w:w w:val="110"/>
          <w:sz w:val="19"/>
        </w:rPr>
        <w:t>殖补</w:t>
      </w:r>
      <w:r>
        <w:rPr>
          <w:color w:val="1A1A1A"/>
          <w:spacing w:val="-14"/>
          <w:w w:val="110"/>
          <w:sz w:val="19"/>
        </w:rPr>
        <w:t>助</w:t>
      </w:r>
      <w:r>
        <w:rPr>
          <w:color w:val="010101"/>
          <w:spacing w:val="-7"/>
          <w:w w:val="110"/>
          <w:sz w:val="19"/>
        </w:rPr>
        <w:t>标</w:t>
      </w:r>
      <w:r>
        <w:rPr>
          <w:color w:val="1A1A1A"/>
          <w:spacing w:val="-17"/>
          <w:w w:val="110"/>
          <w:sz w:val="19"/>
        </w:rPr>
        <w:t>准</w:t>
      </w:r>
    </w:p>
    <w:p>
      <w:pPr>
        <w:pStyle w:val="8"/>
        <w:rPr>
          <w:sz w:val="20"/>
        </w:rPr>
      </w:pPr>
      <w:r>
        <w:br w:type="column"/>
      </w:r>
    </w:p>
    <w:p>
      <w:pPr>
        <w:pStyle w:val="8"/>
        <w:spacing w:before="3"/>
        <w:rPr>
          <w:sz w:val="18"/>
        </w:rPr>
      </w:pPr>
    </w:p>
    <w:p>
      <w:pPr>
        <w:tabs>
          <w:tab w:val="left" w:pos="4073"/>
        </w:tabs>
        <w:spacing w:before="0"/>
        <w:ind w:left="-37" w:right="0" w:firstLine="0"/>
        <w:jc w:val="left"/>
        <w:rPr>
          <w:sz w:val="19"/>
        </w:rPr>
      </w:pPr>
      <w:r>
        <w:rPr>
          <w:color w:val="010101"/>
          <w:spacing w:val="-14"/>
          <w:w w:val="115"/>
          <w:sz w:val="19"/>
        </w:rPr>
        <w:t>猪</w:t>
      </w:r>
      <w:r>
        <w:rPr>
          <w:color w:val="1A1A1A"/>
          <w:w w:val="115"/>
          <w:sz w:val="19"/>
        </w:rPr>
        <w:t>养</w:t>
      </w:r>
      <w:r>
        <w:rPr>
          <w:color w:val="1A1A1A"/>
          <w:spacing w:val="-11"/>
          <w:w w:val="115"/>
          <w:sz w:val="19"/>
        </w:rPr>
        <w:t>殖</w:t>
      </w:r>
      <w:r>
        <w:rPr>
          <w:color w:val="010101"/>
          <w:w w:val="115"/>
          <w:sz w:val="19"/>
        </w:rPr>
        <w:t>补</w:t>
      </w:r>
      <w:r>
        <w:rPr>
          <w:color w:val="010101"/>
          <w:spacing w:val="-12"/>
          <w:w w:val="115"/>
          <w:sz w:val="19"/>
        </w:rPr>
        <w:t>助</w:t>
      </w:r>
      <w:r>
        <w:rPr>
          <w:color w:val="1A1A1A"/>
          <w:w w:val="115"/>
          <w:sz w:val="19"/>
        </w:rPr>
        <w:t>标准</w:t>
      </w:r>
      <w:r>
        <w:rPr>
          <w:color w:val="1A1A1A"/>
          <w:w w:val="115"/>
          <w:sz w:val="19"/>
        </w:rPr>
        <w:tab/>
      </w:r>
      <w:r>
        <w:rPr>
          <w:color w:val="010101"/>
          <w:spacing w:val="-59"/>
          <w:w w:val="155"/>
          <w:position w:val="-1"/>
          <w:sz w:val="19"/>
        </w:rPr>
        <w:t>＊</w:t>
      </w:r>
      <w:r>
        <w:rPr>
          <w:color w:val="1A1A1A"/>
          <w:spacing w:val="-59"/>
          <w:w w:val="155"/>
          <w:position w:val="-1"/>
          <w:sz w:val="19"/>
        </w:rPr>
        <w:t>＊</w:t>
      </w:r>
      <w:r>
        <w:rPr>
          <w:color w:val="010101"/>
          <w:w w:val="115"/>
          <w:position w:val="-1"/>
          <w:sz w:val="19"/>
        </w:rPr>
        <w:t>元／头</w:t>
      </w:r>
      <w:r>
        <w:rPr>
          <w:color w:val="010101"/>
          <w:spacing w:val="-59"/>
          <w:w w:val="115"/>
          <w:position w:val="-1"/>
          <w:sz w:val="19"/>
        </w:rPr>
        <w:t>只</w:t>
      </w:r>
    </w:p>
    <w:p>
      <w:pPr>
        <w:spacing w:after="0"/>
        <w:jc w:val="left"/>
        <w:rPr>
          <w:sz w:val="19"/>
        </w:rPr>
        <w:sectPr>
          <w:type w:val="continuous"/>
          <w:pgSz w:w="11760" w:h="16870"/>
          <w:pgMar w:top="1600" w:right="860" w:bottom="40" w:left="1060" w:header="720" w:footer="720" w:gutter="0"/>
          <w:cols w:equalWidth="0" w:num="3">
            <w:col w:w="2895" w:space="40"/>
            <w:col w:w="1488" w:space="39"/>
            <w:col w:w="5378"/>
          </w:cols>
        </w:sectPr>
      </w:pPr>
    </w:p>
    <w:p>
      <w:pPr>
        <w:tabs>
          <w:tab w:val="left" w:pos="4427"/>
          <w:tab w:val="left" w:pos="8535"/>
        </w:tabs>
        <w:spacing w:before="72" w:line="228" w:lineRule="auto"/>
        <w:ind w:left="337" w:right="0" w:firstLine="0"/>
        <w:jc w:val="left"/>
        <w:rPr>
          <w:sz w:val="19"/>
        </w:rPr>
      </w:pPr>
      <w:r>
        <w:rPr>
          <w:color w:val="1A1A1A"/>
          <w:w w:val="97"/>
          <w:position w:val="-5"/>
          <w:sz w:val="19"/>
        </w:rPr>
        <w:t>绩</w:t>
      </w:r>
      <w:r>
        <w:rPr>
          <w:color w:val="1A1A1A"/>
          <w:position w:val="-5"/>
          <w:sz w:val="19"/>
        </w:rPr>
        <w:tab/>
      </w:r>
      <w:r>
        <w:rPr>
          <w:color w:val="1A1A1A"/>
          <w:w w:val="110"/>
          <w:position w:val="1"/>
          <w:sz w:val="19"/>
        </w:rPr>
        <w:t>牛</w:t>
      </w:r>
      <w:r>
        <w:rPr>
          <w:color w:val="1A1A1A"/>
          <w:spacing w:val="-26"/>
          <w:w w:val="110"/>
          <w:position w:val="1"/>
          <w:sz w:val="19"/>
        </w:rPr>
        <w:t>养</w:t>
      </w:r>
      <w:r>
        <w:rPr>
          <w:color w:val="010101"/>
          <w:w w:val="110"/>
          <w:position w:val="1"/>
          <w:sz w:val="19"/>
        </w:rPr>
        <w:t>殖补</w:t>
      </w:r>
      <w:r>
        <w:rPr>
          <w:color w:val="010101"/>
          <w:spacing w:val="-30"/>
          <w:w w:val="110"/>
          <w:position w:val="1"/>
          <w:sz w:val="19"/>
        </w:rPr>
        <w:t>助</w:t>
      </w:r>
      <w:r>
        <w:rPr>
          <w:color w:val="1A1A1A"/>
          <w:spacing w:val="-9"/>
          <w:w w:val="110"/>
          <w:position w:val="1"/>
          <w:sz w:val="19"/>
        </w:rPr>
        <w:t>标</w:t>
      </w:r>
      <w:r>
        <w:rPr>
          <w:color w:val="010101"/>
          <w:w w:val="110"/>
          <w:position w:val="1"/>
          <w:sz w:val="19"/>
        </w:rPr>
        <w:t>准</w:t>
      </w:r>
      <w:r>
        <w:rPr>
          <w:color w:val="010101"/>
          <w:position w:val="1"/>
          <w:sz w:val="19"/>
        </w:rPr>
        <w:tab/>
      </w:r>
      <w:r>
        <w:rPr>
          <w:color w:val="1A1A1A"/>
          <w:spacing w:val="-84"/>
          <w:w w:val="194"/>
          <w:sz w:val="19"/>
        </w:rPr>
        <w:t>＊</w:t>
      </w:r>
      <w:r>
        <w:rPr>
          <w:color w:val="010101"/>
          <w:w w:val="194"/>
          <w:sz w:val="19"/>
        </w:rPr>
        <w:t>＊</w:t>
      </w:r>
      <w:r>
        <w:rPr>
          <w:color w:val="010101"/>
          <w:spacing w:val="-84"/>
          <w:w w:val="97"/>
          <w:sz w:val="19"/>
        </w:rPr>
        <w:t>元</w:t>
      </w:r>
      <w:r>
        <w:rPr>
          <w:color w:val="1A1A1A"/>
          <w:spacing w:val="-30"/>
          <w:w w:val="97"/>
          <w:sz w:val="19"/>
        </w:rPr>
        <w:t>／</w:t>
      </w:r>
      <w:r>
        <w:rPr>
          <w:color w:val="010101"/>
          <w:spacing w:val="9"/>
          <w:w w:val="97"/>
          <w:sz w:val="19"/>
        </w:rPr>
        <w:t>头</w:t>
      </w:r>
      <w:r>
        <w:rPr>
          <w:color w:val="1A1A1A"/>
          <w:spacing w:val="-14"/>
          <w:w w:val="97"/>
          <w:sz w:val="19"/>
        </w:rPr>
        <w:t>只</w:t>
      </w:r>
    </w:p>
    <w:p>
      <w:pPr>
        <w:tabs>
          <w:tab w:val="left" w:pos="4425"/>
          <w:tab w:val="left" w:pos="8535"/>
        </w:tabs>
        <w:spacing w:before="2" w:line="230" w:lineRule="auto"/>
        <w:ind w:left="337" w:right="320" w:firstLine="4"/>
        <w:jc w:val="left"/>
        <w:rPr>
          <w:sz w:val="19"/>
        </w:rPr>
      </w:pPr>
      <w:r>
        <w:pict>
          <v:shape id="_x0000_s1132" o:spid="_x0000_s1132" o:spt="202" type="#_x0000_t202" style="position:absolute;left:0pt;margin-left:276.55pt;margin-top:2.9pt;height:25.55pt;width:16.3pt;mso-position-horizontal-relative:page;z-index:-141312;mso-width-relative:page;mso-height-relative:page;" filled="f" stroked="f" coordsize="21600,21600">
            <v:path/>
            <v:fill on="f" focussize="0,0"/>
            <v:stroke on="f" joinstyle="miter"/>
            <v:imagedata o:title=""/>
            <o:lock v:ext="edit"/>
            <v:textbox inset="0mm,0mm,0mm,0mm">
              <w:txbxContent>
                <w:p>
                  <w:pPr>
                    <w:spacing w:before="0" w:line="510" w:lineRule="exact"/>
                    <w:ind w:left="0" w:right="0" w:firstLine="0"/>
                    <w:jc w:val="left"/>
                    <w:rPr>
                      <w:rFonts w:ascii="Arial"/>
                      <w:sz w:val="38"/>
                    </w:rPr>
                  </w:pPr>
                  <w:r>
                    <w:rPr>
                      <w:rFonts w:ascii="Times New Roman"/>
                      <w:color w:val="010101"/>
                      <w:spacing w:val="-8"/>
                      <w:w w:val="60"/>
                      <w:sz w:val="46"/>
                    </w:rPr>
                    <w:t>-</w:t>
                  </w:r>
                  <w:r>
                    <w:rPr>
                      <w:rFonts w:ascii="Arial"/>
                      <w:color w:val="010101"/>
                      <w:spacing w:val="-8"/>
                      <w:w w:val="60"/>
                      <w:sz w:val="38"/>
                    </w:rPr>
                    <w:t>....</w:t>
                  </w:r>
                </w:p>
              </w:txbxContent>
            </v:textbox>
          </v:shape>
        </w:pict>
      </w:r>
      <w:r>
        <w:rPr>
          <w:color w:val="010101"/>
          <w:w w:val="105"/>
          <w:sz w:val="19"/>
        </w:rPr>
        <w:t>效</w:t>
      </w:r>
      <w:r>
        <w:rPr>
          <w:color w:val="010101"/>
          <w:w w:val="105"/>
          <w:sz w:val="19"/>
        </w:rPr>
        <w:tab/>
      </w:r>
      <w:r>
        <w:rPr>
          <w:color w:val="1A1A1A"/>
          <w:position w:val="1"/>
          <w:sz w:val="19"/>
        </w:rPr>
        <w:t>鸡养</w:t>
      </w:r>
      <w:r>
        <w:rPr>
          <w:color w:val="1A1A1A"/>
          <w:spacing w:val="44"/>
          <w:position w:val="1"/>
          <w:sz w:val="19"/>
        </w:rPr>
        <w:t>殖</w:t>
      </w:r>
      <w:r>
        <w:rPr>
          <w:color w:val="010101"/>
          <w:spacing w:val="10"/>
          <w:position w:val="1"/>
          <w:sz w:val="19"/>
        </w:rPr>
        <w:t>补</w:t>
      </w:r>
      <w:r>
        <w:rPr>
          <w:color w:val="1A1A1A"/>
          <w:position w:val="1"/>
          <w:sz w:val="19"/>
        </w:rPr>
        <w:t>助标准</w:t>
      </w:r>
      <w:r>
        <w:rPr>
          <w:color w:val="1A1A1A"/>
          <w:position w:val="1"/>
          <w:sz w:val="19"/>
        </w:rPr>
        <w:tab/>
      </w:r>
      <w:r>
        <w:rPr>
          <w:color w:val="010101"/>
          <w:spacing w:val="-62"/>
          <w:w w:val="170"/>
          <w:position w:val="-1"/>
          <w:sz w:val="19"/>
        </w:rPr>
        <w:t>＊</w:t>
      </w:r>
      <w:r>
        <w:rPr>
          <w:color w:val="1A1A1A"/>
          <w:spacing w:val="-62"/>
          <w:w w:val="170"/>
          <w:position w:val="-1"/>
          <w:sz w:val="19"/>
        </w:rPr>
        <w:t>＊</w:t>
      </w:r>
      <w:r>
        <w:rPr>
          <w:color w:val="010101"/>
          <w:w w:val="105"/>
          <w:position w:val="-1"/>
          <w:sz w:val="19"/>
        </w:rPr>
        <w:t>元／</w:t>
      </w:r>
      <w:r>
        <w:rPr>
          <w:color w:val="010101"/>
          <w:spacing w:val="-185"/>
          <w:w w:val="105"/>
          <w:position w:val="-1"/>
          <w:sz w:val="19"/>
        </w:rPr>
        <w:t>头</w:t>
      </w:r>
      <w:r>
        <w:rPr>
          <w:color w:val="010101"/>
          <w:spacing w:val="-168"/>
          <w:w w:val="105"/>
          <w:position w:val="-1"/>
          <w:sz w:val="19"/>
        </w:rPr>
        <w:t>只</w:t>
      </w:r>
      <w:r>
        <w:rPr>
          <w:color w:val="1A1A1A"/>
          <w:w w:val="105"/>
          <w:sz w:val="19"/>
        </w:rPr>
        <w:t>指</w:t>
      </w:r>
    </w:p>
    <w:p>
      <w:pPr>
        <w:spacing w:before="4" w:line="163" w:lineRule="exact"/>
        <w:ind w:left="339" w:right="0" w:firstLine="0"/>
        <w:jc w:val="left"/>
        <w:rPr>
          <w:sz w:val="19"/>
        </w:rPr>
      </w:pPr>
      <w:r>
        <w:rPr>
          <w:color w:val="1A1A1A"/>
          <w:w w:val="69"/>
          <w:sz w:val="19"/>
        </w:rPr>
        <w:t>标</w:t>
      </w:r>
    </w:p>
    <w:p>
      <w:pPr>
        <w:spacing w:after="0" w:line="163" w:lineRule="exact"/>
        <w:jc w:val="left"/>
        <w:rPr>
          <w:sz w:val="19"/>
        </w:rPr>
        <w:sectPr>
          <w:type w:val="continuous"/>
          <w:pgSz w:w="11760" w:h="16870"/>
          <w:pgMar w:top="1600" w:right="860" w:bottom="40" w:left="1060" w:header="720" w:footer="720" w:gutter="0"/>
        </w:sectPr>
      </w:pPr>
    </w:p>
    <w:p>
      <w:pPr>
        <w:pStyle w:val="8"/>
        <w:rPr>
          <w:sz w:val="18"/>
        </w:rPr>
      </w:pPr>
    </w:p>
    <w:p>
      <w:pPr>
        <w:pStyle w:val="8"/>
        <w:rPr>
          <w:sz w:val="18"/>
        </w:rPr>
      </w:pPr>
    </w:p>
    <w:p>
      <w:pPr>
        <w:pStyle w:val="8"/>
        <w:rPr>
          <w:sz w:val="18"/>
        </w:rPr>
      </w:pPr>
    </w:p>
    <w:p>
      <w:pPr>
        <w:pStyle w:val="8"/>
        <w:rPr>
          <w:sz w:val="18"/>
        </w:rPr>
      </w:pPr>
    </w:p>
    <w:p>
      <w:pPr>
        <w:pStyle w:val="8"/>
        <w:rPr>
          <w:sz w:val="18"/>
        </w:rPr>
      </w:pPr>
    </w:p>
    <w:p>
      <w:pPr>
        <w:pStyle w:val="8"/>
        <w:rPr>
          <w:sz w:val="18"/>
        </w:rPr>
      </w:pPr>
    </w:p>
    <w:p>
      <w:pPr>
        <w:pStyle w:val="8"/>
        <w:rPr>
          <w:sz w:val="18"/>
        </w:rPr>
      </w:pPr>
    </w:p>
    <w:p>
      <w:pPr>
        <w:pStyle w:val="8"/>
        <w:rPr>
          <w:sz w:val="18"/>
        </w:rPr>
      </w:pPr>
    </w:p>
    <w:p>
      <w:pPr>
        <w:pStyle w:val="8"/>
        <w:rPr>
          <w:sz w:val="18"/>
        </w:rPr>
      </w:pPr>
    </w:p>
    <w:p>
      <w:pPr>
        <w:pStyle w:val="8"/>
        <w:spacing w:before="5"/>
        <w:rPr>
          <w:sz w:val="23"/>
        </w:rPr>
      </w:pPr>
    </w:p>
    <w:p>
      <w:pPr>
        <w:spacing w:before="0"/>
        <w:ind w:left="898" w:right="0" w:firstLine="0"/>
        <w:jc w:val="left"/>
        <w:rPr>
          <w:sz w:val="19"/>
        </w:rPr>
      </w:pPr>
      <w:r>
        <w:rPr>
          <w:color w:val="1A1A1A"/>
          <w:spacing w:val="-5"/>
          <w:w w:val="105"/>
          <w:sz w:val="19"/>
        </w:rPr>
        <w:t>效益指标</w:t>
      </w:r>
    </w:p>
    <w:p>
      <w:pPr>
        <w:tabs>
          <w:tab w:val="left" w:pos="7098"/>
        </w:tabs>
        <w:spacing w:before="0" w:line="237" w:lineRule="exact"/>
        <w:ind w:left="1495" w:right="0" w:firstLine="0"/>
        <w:jc w:val="left"/>
        <w:rPr>
          <w:sz w:val="19"/>
        </w:rPr>
      </w:pPr>
      <w:r>
        <w:br w:type="column"/>
      </w:r>
      <w:r>
        <w:rPr>
          <w:color w:val="1A1A1A"/>
          <w:sz w:val="19"/>
        </w:rPr>
        <w:t>贫困</w:t>
      </w:r>
      <w:r>
        <w:rPr>
          <w:color w:val="1A1A1A"/>
          <w:spacing w:val="11"/>
          <w:sz w:val="19"/>
        </w:rPr>
        <w:t xml:space="preserve"> </w:t>
      </w:r>
      <w:r>
        <w:rPr>
          <w:color w:val="010101"/>
          <w:sz w:val="19"/>
        </w:rPr>
        <w:t>地</w:t>
      </w:r>
      <w:r>
        <w:rPr>
          <w:color w:val="010101"/>
          <w:spacing w:val="-33"/>
          <w:sz w:val="19"/>
        </w:rPr>
        <w:t xml:space="preserve"> </w:t>
      </w:r>
      <w:r>
        <w:rPr>
          <w:color w:val="1A1A1A"/>
          <w:sz w:val="19"/>
        </w:rPr>
        <w:t>区特</w:t>
      </w:r>
      <w:r>
        <w:rPr>
          <w:color w:val="1A1A1A"/>
          <w:spacing w:val="-20"/>
          <w:sz w:val="19"/>
        </w:rPr>
        <w:t>色</w:t>
      </w:r>
      <w:r>
        <w:rPr>
          <w:color w:val="010101"/>
          <w:spacing w:val="-18"/>
          <w:sz w:val="19"/>
        </w:rPr>
        <w:t>产</w:t>
      </w:r>
      <w:r>
        <w:rPr>
          <w:color w:val="1A1A1A"/>
          <w:sz w:val="19"/>
        </w:rPr>
        <w:t>业</w:t>
      </w:r>
      <w:r>
        <w:rPr>
          <w:color w:val="1A1A1A"/>
          <w:spacing w:val="-16"/>
          <w:sz w:val="19"/>
        </w:rPr>
        <w:t>产</w:t>
      </w:r>
      <w:r>
        <w:rPr>
          <w:color w:val="010101"/>
          <w:sz w:val="19"/>
        </w:rPr>
        <w:t>值</w:t>
      </w:r>
      <w:r>
        <w:rPr>
          <w:color w:val="010101"/>
          <w:sz w:val="19"/>
        </w:rPr>
        <w:tab/>
      </w:r>
      <w:r>
        <w:rPr>
          <w:color w:val="010101"/>
          <w:spacing w:val="6"/>
          <w:position w:val="-1"/>
          <w:sz w:val="19"/>
        </w:rPr>
        <w:t>*</w:t>
      </w:r>
      <w:r>
        <w:rPr>
          <w:color w:val="1A1A1A"/>
          <w:spacing w:val="6"/>
          <w:position w:val="-1"/>
          <w:sz w:val="19"/>
        </w:rPr>
        <w:t>*</w:t>
      </w:r>
      <w:r>
        <w:rPr>
          <w:color w:val="010101"/>
          <w:spacing w:val="7"/>
          <w:position w:val="-1"/>
          <w:sz w:val="19"/>
        </w:rPr>
        <w:t>万</w:t>
      </w:r>
      <w:r>
        <w:rPr>
          <w:color w:val="010101"/>
          <w:position w:val="-1"/>
          <w:sz w:val="19"/>
        </w:rPr>
        <w:t>元</w:t>
      </w:r>
    </w:p>
    <w:p>
      <w:pPr>
        <w:tabs>
          <w:tab w:val="left" w:pos="1495"/>
          <w:tab w:val="left" w:pos="7068"/>
          <w:tab w:val="left" w:pos="7249"/>
        </w:tabs>
        <w:spacing w:before="65" w:line="295" w:lineRule="auto"/>
        <w:ind w:left="361" w:right="574" w:firstLine="1125"/>
        <w:jc w:val="left"/>
        <w:rPr>
          <w:sz w:val="19"/>
        </w:rPr>
      </w:pPr>
      <w:r>
        <w:rPr>
          <w:color w:val="1A1A1A"/>
          <w:spacing w:val="11"/>
          <w:w w:val="105"/>
          <w:position w:val="1"/>
          <w:sz w:val="19"/>
        </w:rPr>
        <w:t>贫</w:t>
      </w:r>
      <w:r>
        <w:rPr>
          <w:color w:val="1A1A1A"/>
          <w:spacing w:val="13"/>
          <w:w w:val="105"/>
          <w:position w:val="1"/>
          <w:sz w:val="19"/>
        </w:rPr>
        <w:t>困</w:t>
      </w:r>
      <w:r>
        <w:rPr>
          <w:color w:val="010101"/>
          <w:spacing w:val="11"/>
          <w:w w:val="105"/>
          <w:position w:val="1"/>
          <w:sz w:val="19"/>
        </w:rPr>
        <w:t>地</w:t>
      </w:r>
      <w:r>
        <w:rPr>
          <w:color w:val="010101"/>
          <w:spacing w:val="-4"/>
          <w:w w:val="105"/>
          <w:position w:val="1"/>
          <w:sz w:val="19"/>
        </w:rPr>
        <w:t>区</w:t>
      </w:r>
      <w:r>
        <w:rPr>
          <w:color w:val="1A1A1A"/>
          <w:spacing w:val="16"/>
          <w:w w:val="105"/>
          <w:position w:val="1"/>
          <w:sz w:val="19"/>
        </w:rPr>
        <w:t>特</w:t>
      </w:r>
      <w:r>
        <w:rPr>
          <w:color w:val="1A1A1A"/>
          <w:spacing w:val="13"/>
          <w:w w:val="105"/>
          <w:position w:val="1"/>
          <w:sz w:val="19"/>
        </w:rPr>
        <w:t>色</w:t>
      </w:r>
      <w:r>
        <w:rPr>
          <w:color w:val="010101"/>
          <w:w w:val="105"/>
          <w:position w:val="1"/>
          <w:sz w:val="19"/>
        </w:rPr>
        <w:t>产</w:t>
      </w:r>
      <w:r>
        <w:rPr>
          <w:color w:val="010101"/>
          <w:spacing w:val="-29"/>
          <w:w w:val="105"/>
          <w:position w:val="1"/>
          <w:sz w:val="19"/>
        </w:rPr>
        <w:t>业</w:t>
      </w:r>
      <w:r>
        <w:rPr>
          <w:color w:val="1A1A1A"/>
          <w:w w:val="105"/>
          <w:position w:val="1"/>
          <w:sz w:val="19"/>
        </w:rPr>
        <w:t>产</w:t>
      </w:r>
      <w:r>
        <w:rPr>
          <w:color w:val="1A1A1A"/>
          <w:spacing w:val="-12"/>
          <w:w w:val="105"/>
          <w:position w:val="1"/>
          <w:sz w:val="19"/>
        </w:rPr>
        <w:t>值</w:t>
      </w:r>
      <w:r>
        <w:rPr>
          <w:color w:val="010101"/>
          <w:w w:val="105"/>
          <w:position w:val="1"/>
          <w:sz w:val="19"/>
        </w:rPr>
        <w:t>同</w:t>
      </w:r>
      <w:r>
        <w:rPr>
          <w:color w:val="010101"/>
          <w:spacing w:val="-12"/>
          <w:w w:val="105"/>
          <w:position w:val="1"/>
          <w:sz w:val="19"/>
        </w:rPr>
        <w:t>比</w:t>
      </w:r>
      <w:r>
        <w:rPr>
          <w:color w:val="1A1A1A"/>
          <w:spacing w:val="-4"/>
          <w:w w:val="105"/>
          <w:position w:val="1"/>
          <w:sz w:val="19"/>
        </w:rPr>
        <w:t>增</w:t>
      </w:r>
      <w:r>
        <w:rPr>
          <w:color w:val="010101"/>
          <w:spacing w:val="-9"/>
          <w:w w:val="105"/>
          <w:position w:val="1"/>
          <w:sz w:val="19"/>
        </w:rPr>
        <w:t>长</w:t>
      </w:r>
      <w:r>
        <w:rPr>
          <w:color w:val="1A1A1A"/>
          <w:w w:val="105"/>
          <w:position w:val="1"/>
          <w:sz w:val="19"/>
        </w:rPr>
        <w:t>率</w:t>
      </w:r>
      <w:r>
        <w:rPr>
          <w:color w:val="1A1A1A"/>
          <w:w w:val="105"/>
          <w:position w:val="1"/>
          <w:sz w:val="19"/>
        </w:rPr>
        <w:tab/>
      </w:r>
      <w:r>
        <w:rPr>
          <w:color w:val="1A1A1A"/>
          <w:w w:val="110"/>
          <w:sz w:val="19"/>
        </w:rPr>
        <w:t>*瑞</w:t>
      </w:r>
      <w:r>
        <w:rPr>
          <w:color w:val="1A1A1A"/>
          <w:w w:val="110"/>
          <w:position w:val="-1"/>
          <w:sz w:val="19"/>
        </w:rPr>
        <w:t>经济效益</w:t>
      </w:r>
      <w:r>
        <w:rPr>
          <w:color w:val="1A1A1A"/>
          <w:w w:val="110"/>
          <w:position w:val="-1"/>
          <w:sz w:val="19"/>
        </w:rPr>
        <w:tab/>
      </w:r>
      <w:r>
        <w:rPr>
          <w:color w:val="1A1A1A"/>
          <w:w w:val="105"/>
          <w:position w:val="1"/>
          <w:sz w:val="19"/>
        </w:rPr>
        <w:t>贫困</w:t>
      </w:r>
      <w:r>
        <w:rPr>
          <w:color w:val="010101"/>
          <w:w w:val="105"/>
          <w:position w:val="1"/>
          <w:sz w:val="19"/>
        </w:rPr>
        <w:t>地</w:t>
      </w:r>
      <w:r>
        <w:rPr>
          <w:color w:val="010101"/>
          <w:spacing w:val="-11"/>
          <w:w w:val="105"/>
          <w:position w:val="1"/>
          <w:sz w:val="19"/>
        </w:rPr>
        <w:t>区</w:t>
      </w:r>
      <w:r>
        <w:rPr>
          <w:color w:val="1A1A1A"/>
          <w:w w:val="105"/>
          <w:position w:val="1"/>
          <w:sz w:val="19"/>
        </w:rPr>
        <w:t>特色产</w:t>
      </w:r>
      <w:r>
        <w:rPr>
          <w:color w:val="010101"/>
          <w:spacing w:val="-12"/>
          <w:w w:val="105"/>
          <w:position w:val="1"/>
          <w:sz w:val="19"/>
        </w:rPr>
        <w:t>业</w:t>
      </w:r>
      <w:r>
        <w:rPr>
          <w:color w:val="1A1A1A"/>
          <w:w w:val="105"/>
          <w:position w:val="1"/>
          <w:sz w:val="19"/>
        </w:rPr>
        <w:t>产</w:t>
      </w:r>
      <w:r>
        <w:rPr>
          <w:color w:val="1A1A1A"/>
          <w:spacing w:val="-10"/>
          <w:w w:val="105"/>
          <w:position w:val="1"/>
          <w:sz w:val="19"/>
        </w:rPr>
        <w:t>值</w:t>
      </w:r>
      <w:r>
        <w:rPr>
          <w:color w:val="010101"/>
          <w:spacing w:val="-9"/>
          <w:w w:val="105"/>
          <w:position w:val="1"/>
          <w:sz w:val="19"/>
        </w:rPr>
        <w:t>占</w:t>
      </w:r>
      <w:r>
        <w:rPr>
          <w:color w:val="1A1A1A"/>
          <w:w w:val="105"/>
          <w:position w:val="1"/>
          <w:sz w:val="19"/>
        </w:rPr>
        <w:t>地</w:t>
      </w:r>
      <w:r>
        <w:rPr>
          <w:color w:val="1A1A1A"/>
          <w:spacing w:val="-9"/>
          <w:w w:val="105"/>
          <w:position w:val="1"/>
          <w:sz w:val="19"/>
        </w:rPr>
        <w:t>区</w:t>
      </w:r>
      <w:r>
        <w:rPr>
          <w:color w:val="010101"/>
          <w:spacing w:val="-3"/>
          <w:w w:val="105"/>
          <w:position w:val="1"/>
          <w:sz w:val="19"/>
        </w:rPr>
        <w:t>生</w:t>
      </w:r>
      <w:r>
        <w:rPr>
          <w:color w:val="1A1A1A"/>
          <w:spacing w:val="-17"/>
          <w:w w:val="105"/>
          <w:position w:val="1"/>
          <w:sz w:val="19"/>
        </w:rPr>
        <w:t>产</w:t>
      </w:r>
      <w:r>
        <w:rPr>
          <w:color w:val="010101"/>
          <w:spacing w:val="-6"/>
          <w:w w:val="105"/>
          <w:position w:val="1"/>
          <w:sz w:val="19"/>
        </w:rPr>
        <w:t>总</w:t>
      </w:r>
      <w:r>
        <w:rPr>
          <w:color w:val="1A1A1A"/>
          <w:w w:val="105"/>
          <w:position w:val="1"/>
          <w:sz w:val="19"/>
        </w:rPr>
        <w:t>值</w:t>
      </w:r>
      <w:r>
        <w:rPr>
          <w:color w:val="1A1A1A"/>
          <w:spacing w:val="-14"/>
          <w:w w:val="105"/>
          <w:position w:val="1"/>
          <w:sz w:val="19"/>
        </w:rPr>
        <w:t>的</w:t>
      </w:r>
      <w:r>
        <w:rPr>
          <w:color w:val="010101"/>
          <w:spacing w:val="-6"/>
          <w:w w:val="105"/>
          <w:position w:val="1"/>
          <w:sz w:val="19"/>
        </w:rPr>
        <w:t>比</w:t>
      </w:r>
      <w:r>
        <w:rPr>
          <w:color w:val="1A1A1A"/>
          <w:w w:val="105"/>
          <w:position w:val="1"/>
          <w:sz w:val="19"/>
        </w:rPr>
        <w:t>重</w:t>
      </w:r>
      <w:r>
        <w:rPr>
          <w:color w:val="1A1A1A"/>
          <w:w w:val="105"/>
          <w:position w:val="1"/>
          <w:sz w:val="19"/>
        </w:rPr>
        <w:tab/>
      </w:r>
      <w:r>
        <w:rPr>
          <w:color w:val="1A1A1A"/>
          <w:w w:val="105"/>
          <w:position w:val="1"/>
          <w:sz w:val="19"/>
        </w:rPr>
        <w:tab/>
      </w:r>
      <w:r>
        <w:rPr>
          <w:color w:val="1A1A1A"/>
          <w:spacing w:val="-6"/>
          <w:w w:val="105"/>
          <w:sz w:val="19"/>
        </w:rPr>
        <w:t>*</w:t>
      </w:r>
      <w:r>
        <w:rPr>
          <w:color w:val="010101"/>
          <w:spacing w:val="-16"/>
          <w:w w:val="105"/>
          <w:sz w:val="19"/>
        </w:rPr>
        <w:t>郑</w:t>
      </w:r>
    </w:p>
    <w:p>
      <w:pPr>
        <w:tabs>
          <w:tab w:val="left" w:pos="1489"/>
          <w:tab w:val="left" w:pos="7098"/>
        </w:tabs>
        <w:spacing w:before="0" w:line="228" w:lineRule="auto"/>
        <w:ind w:left="563" w:right="0" w:firstLine="0"/>
        <w:jc w:val="left"/>
        <w:rPr>
          <w:sz w:val="19"/>
        </w:rPr>
      </w:pPr>
      <w:r>
        <w:rPr>
          <w:color w:val="1A1A1A"/>
          <w:w w:val="105"/>
          <w:position w:val="4"/>
          <w:sz w:val="19"/>
        </w:rPr>
        <w:t>指标</w:t>
      </w:r>
      <w:r>
        <w:rPr>
          <w:color w:val="1A1A1A"/>
          <w:w w:val="105"/>
          <w:position w:val="4"/>
          <w:sz w:val="19"/>
        </w:rPr>
        <w:tab/>
      </w:r>
      <w:r>
        <w:rPr>
          <w:color w:val="010101"/>
          <w:w w:val="105"/>
          <w:sz w:val="19"/>
        </w:rPr>
        <w:t>农</w:t>
      </w:r>
      <w:r>
        <w:rPr>
          <w:color w:val="010101"/>
          <w:spacing w:val="-12"/>
          <w:w w:val="105"/>
          <w:sz w:val="19"/>
        </w:rPr>
        <w:t>业</w:t>
      </w:r>
      <w:r>
        <w:rPr>
          <w:color w:val="1A1A1A"/>
          <w:w w:val="105"/>
          <w:sz w:val="19"/>
        </w:rPr>
        <w:t>科技带动增</w:t>
      </w:r>
      <w:r>
        <w:rPr>
          <w:color w:val="1A1A1A"/>
          <w:spacing w:val="-44"/>
          <w:w w:val="105"/>
          <w:sz w:val="19"/>
        </w:rPr>
        <w:t>加</w:t>
      </w:r>
      <w:r>
        <w:rPr>
          <w:color w:val="010101"/>
          <w:w w:val="105"/>
          <w:sz w:val="19"/>
        </w:rPr>
        <w:t>产</w:t>
      </w:r>
      <w:r>
        <w:rPr>
          <w:color w:val="010101"/>
          <w:spacing w:val="-7"/>
          <w:w w:val="105"/>
          <w:sz w:val="19"/>
        </w:rPr>
        <w:t>业</w:t>
      </w:r>
      <w:r>
        <w:rPr>
          <w:color w:val="1A1A1A"/>
          <w:w w:val="105"/>
          <w:sz w:val="19"/>
        </w:rPr>
        <w:t>产值</w:t>
      </w:r>
      <w:r>
        <w:rPr>
          <w:color w:val="1A1A1A"/>
          <w:w w:val="105"/>
          <w:sz w:val="19"/>
        </w:rPr>
        <w:tab/>
      </w:r>
      <w:r>
        <w:rPr>
          <w:color w:val="1A1A1A"/>
          <w:spacing w:val="6"/>
          <w:position w:val="-2"/>
          <w:sz w:val="19"/>
        </w:rPr>
        <w:t>**</w:t>
      </w:r>
      <w:r>
        <w:rPr>
          <w:color w:val="010101"/>
          <w:spacing w:val="7"/>
          <w:position w:val="-2"/>
          <w:sz w:val="19"/>
        </w:rPr>
        <w:t>万</w:t>
      </w:r>
      <w:r>
        <w:rPr>
          <w:color w:val="010101"/>
          <w:position w:val="-2"/>
          <w:sz w:val="19"/>
        </w:rPr>
        <w:t>元</w:t>
      </w:r>
    </w:p>
    <w:p>
      <w:pPr>
        <w:tabs>
          <w:tab w:val="left" w:pos="7098"/>
        </w:tabs>
        <w:spacing w:before="27" w:line="191" w:lineRule="exact"/>
        <w:ind w:left="1504" w:right="0" w:firstLine="0"/>
        <w:jc w:val="left"/>
        <w:rPr>
          <w:sz w:val="19"/>
        </w:rPr>
      </w:pPr>
      <w:r>
        <w:rPr>
          <w:color w:val="010101"/>
          <w:w w:val="105"/>
          <w:position w:val="1"/>
          <w:sz w:val="19"/>
        </w:rPr>
        <w:t>*</w:t>
      </w:r>
      <w:r>
        <w:rPr>
          <w:color w:val="010101"/>
          <w:spacing w:val="20"/>
          <w:w w:val="105"/>
          <w:position w:val="1"/>
          <w:sz w:val="19"/>
        </w:rPr>
        <w:t xml:space="preserve"> </w:t>
      </w:r>
      <w:r>
        <w:rPr>
          <w:color w:val="010101"/>
          <w:w w:val="105"/>
          <w:position w:val="1"/>
          <w:sz w:val="19"/>
        </w:rPr>
        <w:t>*</w:t>
      </w:r>
      <w:r>
        <w:rPr>
          <w:color w:val="010101"/>
          <w:spacing w:val="40"/>
          <w:w w:val="105"/>
          <w:position w:val="1"/>
          <w:sz w:val="19"/>
        </w:rPr>
        <w:t xml:space="preserve"> </w:t>
      </w:r>
      <w:r>
        <w:rPr>
          <w:color w:val="010101"/>
          <w:w w:val="105"/>
          <w:position w:val="1"/>
          <w:sz w:val="19"/>
        </w:rPr>
        <w:t>*</w:t>
      </w:r>
      <w:r>
        <w:rPr>
          <w:color w:val="010101"/>
          <w:spacing w:val="2"/>
          <w:w w:val="105"/>
          <w:position w:val="1"/>
          <w:sz w:val="19"/>
        </w:rPr>
        <w:t xml:space="preserve"> </w:t>
      </w:r>
      <w:r>
        <w:rPr>
          <w:color w:val="010101"/>
          <w:spacing w:val="9"/>
          <w:w w:val="105"/>
          <w:position w:val="1"/>
          <w:sz w:val="19"/>
        </w:rPr>
        <w:t>特</w:t>
      </w:r>
      <w:r>
        <w:rPr>
          <w:color w:val="1A1A1A"/>
          <w:spacing w:val="6"/>
          <w:w w:val="105"/>
          <w:position w:val="1"/>
          <w:sz w:val="19"/>
        </w:rPr>
        <w:t>色</w:t>
      </w:r>
      <w:r>
        <w:rPr>
          <w:color w:val="010101"/>
          <w:spacing w:val="19"/>
          <w:w w:val="105"/>
          <w:position w:val="1"/>
          <w:sz w:val="19"/>
        </w:rPr>
        <w:t>产</w:t>
      </w:r>
      <w:r>
        <w:rPr>
          <w:color w:val="1A1A1A"/>
          <w:w w:val="105"/>
          <w:position w:val="1"/>
          <w:sz w:val="19"/>
        </w:rPr>
        <w:t>业带动增</w:t>
      </w:r>
      <w:r>
        <w:rPr>
          <w:color w:val="1A1A1A"/>
          <w:spacing w:val="-42"/>
          <w:w w:val="105"/>
          <w:position w:val="1"/>
          <w:sz w:val="19"/>
        </w:rPr>
        <w:t>加</w:t>
      </w:r>
      <w:r>
        <w:rPr>
          <w:color w:val="010101"/>
          <w:w w:val="105"/>
          <w:position w:val="1"/>
          <w:sz w:val="19"/>
        </w:rPr>
        <w:t>贫</w:t>
      </w:r>
      <w:r>
        <w:rPr>
          <w:color w:val="010101"/>
          <w:spacing w:val="-23"/>
          <w:w w:val="105"/>
          <w:position w:val="1"/>
          <w:sz w:val="19"/>
        </w:rPr>
        <w:t>困</w:t>
      </w:r>
      <w:r>
        <w:rPr>
          <w:color w:val="1A1A1A"/>
          <w:spacing w:val="-14"/>
          <w:w w:val="105"/>
          <w:position w:val="1"/>
          <w:sz w:val="19"/>
        </w:rPr>
        <w:t>人</w:t>
      </w:r>
      <w:r>
        <w:rPr>
          <w:color w:val="010101"/>
          <w:spacing w:val="-14"/>
          <w:w w:val="105"/>
          <w:position w:val="1"/>
          <w:sz w:val="19"/>
        </w:rPr>
        <w:t>口</w:t>
      </w:r>
      <w:r>
        <w:rPr>
          <w:color w:val="1A1A1A"/>
          <w:w w:val="105"/>
          <w:position w:val="1"/>
          <w:sz w:val="19"/>
        </w:rPr>
        <w:t>收入</w:t>
      </w:r>
      <w:r>
        <w:rPr>
          <w:color w:val="1A1A1A"/>
          <w:spacing w:val="-28"/>
          <w:w w:val="105"/>
          <w:position w:val="1"/>
          <w:sz w:val="19"/>
        </w:rPr>
        <w:t>（</w:t>
      </w:r>
      <w:r>
        <w:rPr>
          <w:color w:val="010101"/>
          <w:w w:val="105"/>
          <w:position w:val="1"/>
          <w:sz w:val="19"/>
        </w:rPr>
        <w:t>总</w:t>
      </w:r>
      <w:r>
        <w:rPr>
          <w:color w:val="010101"/>
          <w:spacing w:val="-20"/>
          <w:w w:val="105"/>
          <w:position w:val="1"/>
          <w:sz w:val="19"/>
        </w:rPr>
        <w:t>收</w:t>
      </w:r>
      <w:r>
        <w:rPr>
          <w:color w:val="1A1A1A"/>
          <w:w w:val="105"/>
          <w:position w:val="1"/>
          <w:sz w:val="19"/>
        </w:rPr>
        <w:t>入）</w:t>
      </w:r>
      <w:r>
        <w:rPr>
          <w:color w:val="1A1A1A"/>
          <w:w w:val="105"/>
          <w:position w:val="1"/>
          <w:sz w:val="19"/>
        </w:rPr>
        <w:tab/>
      </w:r>
      <w:r>
        <w:rPr>
          <w:color w:val="1A1A1A"/>
          <w:spacing w:val="6"/>
          <w:sz w:val="19"/>
        </w:rPr>
        <w:t>**</w:t>
      </w:r>
      <w:r>
        <w:rPr>
          <w:color w:val="010101"/>
          <w:spacing w:val="7"/>
          <w:sz w:val="19"/>
        </w:rPr>
        <w:t>万</w:t>
      </w:r>
      <w:r>
        <w:rPr>
          <w:color w:val="010101"/>
          <w:sz w:val="19"/>
        </w:rPr>
        <w:t>元</w:t>
      </w:r>
    </w:p>
    <w:p>
      <w:pPr>
        <w:pStyle w:val="8"/>
        <w:spacing w:line="317" w:lineRule="exact"/>
        <w:ind w:left="1574"/>
        <w:rPr>
          <w:rFonts w:ascii="Arial"/>
        </w:rPr>
      </w:pPr>
      <w:r>
        <w:rPr>
          <w:rFonts w:ascii="Arial"/>
          <w:color w:val="010101"/>
          <w:w w:val="85"/>
        </w:rPr>
        <w:t>......</w:t>
      </w:r>
    </w:p>
    <w:p>
      <w:pPr>
        <w:tabs>
          <w:tab w:val="left" w:pos="3277"/>
          <w:tab w:val="left" w:pos="7018"/>
        </w:tabs>
        <w:spacing w:before="129"/>
        <w:ind w:left="1489" w:right="0" w:firstLine="0"/>
        <w:jc w:val="left"/>
        <w:rPr>
          <w:sz w:val="19"/>
        </w:rPr>
      </w:pPr>
      <w:r>
        <w:rPr>
          <w:color w:val="1A1A1A"/>
          <w:w w:val="85"/>
          <w:sz w:val="19"/>
        </w:rPr>
        <w:t>特色产</w:t>
      </w:r>
      <w:r>
        <w:rPr>
          <w:color w:val="1A1A1A"/>
          <w:spacing w:val="12"/>
          <w:w w:val="85"/>
          <w:sz w:val="19"/>
        </w:rPr>
        <w:t xml:space="preserve"> </w:t>
      </w:r>
      <w:r>
        <w:rPr>
          <w:color w:val="010101"/>
          <w:w w:val="85"/>
          <w:sz w:val="19"/>
        </w:rPr>
        <w:t>业</w:t>
      </w:r>
      <w:r>
        <w:rPr>
          <w:color w:val="010101"/>
          <w:spacing w:val="-52"/>
          <w:w w:val="85"/>
          <w:sz w:val="19"/>
        </w:rPr>
        <w:t xml:space="preserve"> </w:t>
      </w:r>
      <w:r>
        <w:rPr>
          <w:color w:val="1A1A1A"/>
          <w:w w:val="85"/>
          <w:sz w:val="19"/>
        </w:rPr>
        <w:t>带动增加贫</w:t>
      </w:r>
      <w:r>
        <w:rPr>
          <w:color w:val="1A1A1A"/>
          <w:w w:val="85"/>
          <w:sz w:val="19"/>
        </w:rPr>
        <w:tab/>
      </w:r>
      <w:r>
        <w:rPr>
          <w:color w:val="010101"/>
          <w:w w:val="95"/>
          <w:sz w:val="19"/>
        </w:rPr>
        <w:t>困</w:t>
      </w:r>
      <w:r>
        <w:rPr>
          <w:color w:val="010101"/>
          <w:spacing w:val="-61"/>
          <w:w w:val="95"/>
          <w:sz w:val="19"/>
        </w:rPr>
        <w:t xml:space="preserve"> </w:t>
      </w:r>
      <w:r>
        <w:rPr>
          <w:color w:val="1A1A1A"/>
          <w:w w:val="95"/>
          <w:sz w:val="19"/>
        </w:rPr>
        <w:t>人</w:t>
      </w:r>
      <w:r>
        <w:rPr>
          <w:color w:val="1A1A1A"/>
          <w:spacing w:val="-57"/>
          <w:w w:val="95"/>
          <w:sz w:val="19"/>
        </w:rPr>
        <w:t xml:space="preserve"> </w:t>
      </w:r>
      <w:r>
        <w:rPr>
          <w:color w:val="010101"/>
          <w:w w:val="95"/>
          <w:sz w:val="19"/>
        </w:rPr>
        <w:t>口</w:t>
      </w:r>
      <w:r>
        <w:rPr>
          <w:color w:val="010101"/>
          <w:spacing w:val="-58"/>
          <w:w w:val="95"/>
          <w:sz w:val="19"/>
        </w:rPr>
        <w:t xml:space="preserve"> </w:t>
      </w:r>
      <w:r>
        <w:rPr>
          <w:color w:val="1A1A1A"/>
          <w:w w:val="95"/>
          <w:sz w:val="19"/>
        </w:rPr>
        <w:t>就</w:t>
      </w:r>
      <w:r>
        <w:rPr>
          <w:color w:val="1A1A1A"/>
          <w:spacing w:val="-60"/>
          <w:w w:val="95"/>
          <w:sz w:val="19"/>
        </w:rPr>
        <w:t xml:space="preserve"> </w:t>
      </w:r>
      <w:r>
        <w:rPr>
          <w:color w:val="010101"/>
          <w:w w:val="95"/>
          <w:sz w:val="19"/>
        </w:rPr>
        <w:t>业</w:t>
      </w:r>
      <w:r>
        <w:rPr>
          <w:color w:val="010101"/>
          <w:spacing w:val="-55"/>
          <w:w w:val="95"/>
          <w:sz w:val="19"/>
        </w:rPr>
        <w:t xml:space="preserve"> </w:t>
      </w:r>
      <w:r>
        <w:rPr>
          <w:color w:val="010101"/>
          <w:spacing w:val="-15"/>
          <w:w w:val="105"/>
          <w:sz w:val="19"/>
        </w:rPr>
        <w:t>人</w:t>
      </w:r>
      <w:r>
        <w:rPr>
          <w:color w:val="1A1A1A"/>
          <w:w w:val="105"/>
          <w:sz w:val="19"/>
        </w:rPr>
        <w:t>数</w:t>
      </w:r>
      <w:r>
        <w:rPr>
          <w:color w:val="1A1A1A"/>
          <w:w w:val="105"/>
          <w:sz w:val="19"/>
        </w:rPr>
        <w:tab/>
      </w:r>
      <w:r>
        <w:rPr>
          <w:color w:val="1A1A1A"/>
          <w:w w:val="105"/>
          <w:position w:val="-1"/>
          <w:sz w:val="19"/>
        </w:rPr>
        <w:t>**人</w:t>
      </w:r>
    </w:p>
    <w:p>
      <w:pPr>
        <w:tabs>
          <w:tab w:val="left" w:pos="7025"/>
        </w:tabs>
        <w:spacing w:before="54"/>
        <w:ind w:left="1489" w:right="0" w:firstLine="0"/>
        <w:jc w:val="left"/>
        <w:rPr>
          <w:sz w:val="19"/>
        </w:rPr>
      </w:pPr>
      <w:r>
        <w:rPr>
          <w:color w:val="1A1A1A"/>
          <w:w w:val="105"/>
          <w:sz w:val="19"/>
        </w:rPr>
        <w:t>特色产业专利申请数</w:t>
      </w:r>
      <w:r>
        <w:rPr>
          <w:color w:val="1A1A1A"/>
          <w:w w:val="105"/>
          <w:sz w:val="19"/>
        </w:rPr>
        <w:tab/>
      </w:r>
      <w:r>
        <w:rPr>
          <w:color w:val="1A1A1A"/>
          <w:w w:val="110"/>
          <w:position w:val="-2"/>
          <w:sz w:val="19"/>
        </w:rPr>
        <w:t>**项</w:t>
      </w:r>
    </w:p>
    <w:p>
      <w:pPr>
        <w:tabs>
          <w:tab w:val="left" w:pos="1489"/>
          <w:tab w:val="left" w:pos="7018"/>
        </w:tabs>
        <w:spacing w:before="48" w:line="254" w:lineRule="auto"/>
        <w:ind w:left="556" w:right="496" w:hanging="202"/>
        <w:jc w:val="left"/>
        <w:rPr>
          <w:sz w:val="19"/>
        </w:rPr>
      </w:pPr>
      <w:r>
        <w:rPr>
          <w:color w:val="010101"/>
          <w:w w:val="110"/>
          <w:position w:val="-1"/>
          <w:sz w:val="19"/>
        </w:rPr>
        <w:t>社</w:t>
      </w:r>
      <w:r>
        <w:rPr>
          <w:color w:val="010101"/>
          <w:spacing w:val="-64"/>
          <w:w w:val="110"/>
          <w:position w:val="-1"/>
          <w:sz w:val="19"/>
        </w:rPr>
        <w:t>会</w:t>
      </w:r>
      <w:r>
        <w:rPr>
          <w:color w:val="1A1A1A"/>
          <w:spacing w:val="-39"/>
          <w:w w:val="110"/>
          <w:position w:val="-1"/>
          <w:sz w:val="19"/>
        </w:rPr>
        <w:t>效</w:t>
      </w:r>
      <w:r>
        <w:rPr>
          <w:color w:val="010101"/>
          <w:w w:val="110"/>
          <w:position w:val="-1"/>
          <w:sz w:val="19"/>
        </w:rPr>
        <w:t>益</w:t>
      </w:r>
      <w:r>
        <w:rPr>
          <w:color w:val="010101"/>
          <w:w w:val="110"/>
          <w:position w:val="-1"/>
          <w:sz w:val="19"/>
        </w:rPr>
        <w:tab/>
      </w:r>
      <w:r>
        <w:rPr>
          <w:color w:val="1A1A1A"/>
          <w:w w:val="110"/>
          <w:position w:val="1"/>
          <w:sz w:val="19"/>
        </w:rPr>
        <w:t>特色</w:t>
      </w:r>
      <w:r>
        <w:rPr>
          <w:color w:val="1A1A1A"/>
          <w:spacing w:val="-116"/>
          <w:w w:val="110"/>
          <w:position w:val="1"/>
          <w:sz w:val="19"/>
        </w:rPr>
        <w:t>产</w:t>
      </w:r>
      <w:r>
        <w:rPr>
          <w:color w:val="010101"/>
          <w:spacing w:val="-37"/>
          <w:w w:val="110"/>
          <w:position w:val="1"/>
          <w:sz w:val="19"/>
        </w:rPr>
        <w:t>业</w:t>
      </w:r>
      <w:r>
        <w:rPr>
          <w:color w:val="1A1A1A"/>
          <w:w w:val="110"/>
          <w:position w:val="1"/>
          <w:sz w:val="19"/>
        </w:rPr>
        <w:t>品</w:t>
      </w:r>
      <w:r>
        <w:rPr>
          <w:color w:val="1A1A1A"/>
          <w:spacing w:val="-65"/>
          <w:w w:val="110"/>
          <w:position w:val="1"/>
          <w:sz w:val="19"/>
        </w:rPr>
        <w:t>牌</w:t>
      </w:r>
      <w:r>
        <w:rPr>
          <w:color w:val="1A1A1A"/>
          <w:w w:val="110"/>
          <w:position w:val="1"/>
          <w:sz w:val="19"/>
        </w:rPr>
        <w:t>市场占有率</w:t>
      </w:r>
      <w:r>
        <w:rPr>
          <w:color w:val="1A1A1A"/>
          <w:w w:val="110"/>
          <w:position w:val="1"/>
          <w:sz w:val="19"/>
        </w:rPr>
        <w:tab/>
      </w:r>
      <w:r>
        <w:rPr>
          <w:color w:val="1A1A1A"/>
          <w:w w:val="80"/>
          <w:sz w:val="19"/>
        </w:rPr>
        <w:t>;;::*郑</w:t>
      </w:r>
      <w:r>
        <w:rPr>
          <w:color w:val="1A1A1A"/>
          <w:w w:val="110"/>
          <w:position w:val="6"/>
          <w:sz w:val="19"/>
        </w:rPr>
        <w:t>指标</w:t>
      </w:r>
      <w:r>
        <w:rPr>
          <w:color w:val="1A1A1A"/>
          <w:w w:val="110"/>
          <w:position w:val="6"/>
          <w:sz w:val="19"/>
        </w:rPr>
        <w:tab/>
      </w:r>
      <w:r>
        <w:rPr>
          <w:color w:val="010101"/>
          <w:w w:val="110"/>
          <w:position w:val="1"/>
          <w:sz w:val="19"/>
        </w:rPr>
        <w:t>*</w:t>
      </w:r>
      <w:r>
        <w:rPr>
          <w:color w:val="010101"/>
          <w:spacing w:val="-11"/>
          <w:w w:val="110"/>
          <w:position w:val="1"/>
          <w:sz w:val="19"/>
        </w:rPr>
        <w:t xml:space="preserve"> </w:t>
      </w:r>
      <w:r>
        <w:rPr>
          <w:color w:val="010101"/>
          <w:w w:val="110"/>
          <w:position w:val="1"/>
          <w:sz w:val="19"/>
        </w:rPr>
        <w:t>*</w:t>
      </w:r>
      <w:r>
        <w:rPr>
          <w:color w:val="010101"/>
          <w:spacing w:val="-17"/>
          <w:w w:val="110"/>
          <w:position w:val="1"/>
          <w:sz w:val="19"/>
        </w:rPr>
        <w:t xml:space="preserve"> </w:t>
      </w:r>
      <w:r>
        <w:rPr>
          <w:color w:val="010101"/>
          <w:w w:val="110"/>
          <w:position w:val="1"/>
          <w:sz w:val="19"/>
        </w:rPr>
        <w:t>*</w:t>
      </w:r>
      <w:r>
        <w:rPr>
          <w:color w:val="010101"/>
          <w:spacing w:val="-15"/>
          <w:w w:val="110"/>
          <w:position w:val="1"/>
          <w:sz w:val="19"/>
        </w:rPr>
        <w:t xml:space="preserve"> </w:t>
      </w:r>
      <w:r>
        <w:rPr>
          <w:color w:val="1A1A1A"/>
          <w:w w:val="110"/>
          <w:position w:val="1"/>
          <w:sz w:val="19"/>
        </w:rPr>
        <w:t>受益建档立卡贫</w:t>
      </w:r>
      <w:r>
        <w:rPr>
          <w:color w:val="1A1A1A"/>
          <w:spacing w:val="-78"/>
          <w:w w:val="110"/>
          <w:position w:val="1"/>
          <w:sz w:val="19"/>
        </w:rPr>
        <w:t>困</w:t>
      </w:r>
      <w:r>
        <w:rPr>
          <w:color w:val="010101"/>
          <w:spacing w:val="-12"/>
          <w:w w:val="110"/>
          <w:position w:val="1"/>
          <w:sz w:val="19"/>
        </w:rPr>
        <w:t>人</w:t>
      </w:r>
      <w:r>
        <w:rPr>
          <w:color w:val="1A1A1A"/>
          <w:w w:val="110"/>
          <w:position w:val="1"/>
          <w:sz w:val="19"/>
        </w:rPr>
        <w:t>口数</w:t>
      </w:r>
      <w:r>
        <w:rPr>
          <w:color w:val="1A1A1A"/>
          <w:w w:val="110"/>
          <w:position w:val="1"/>
          <w:sz w:val="19"/>
        </w:rPr>
        <w:tab/>
      </w:r>
      <w:r>
        <w:rPr>
          <w:color w:val="1A1A1A"/>
          <w:w w:val="110"/>
          <w:sz w:val="19"/>
        </w:rPr>
        <w:t>**</w:t>
      </w:r>
      <w:r>
        <w:rPr>
          <w:color w:val="1A1A1A"/>
          <w:spacing w:val="-18"/>
          <w:w w:val="110"/>
          <w:sz w:val="19"/>
        </w:rPr>
        <w:t>人</w:t>
      </w:r>
    </w:p>
    <w:p>
      <w:pPr>
        <w:tabs>
          <w:tab w:val="left" w:pos="7199"/>
        </w:tabs>
        <w:spacing w:before="46" w:line="222" w:lineRule="exact"/>
        <w:ind w:left="1464" w:right="0" w:firstLine="0"/>
        <w:jc w:val="left"/>
        <w:rPr>
          <w:sz w:val="19"/>
        </w:rPr>
      </w:pPr>
      <w:r>
        <w:rPr>
          <w:color w:val="010101"/>
          <w:spacing w:val="-7"/>
          <w:w w:val="230"/>
          <w:sz w:val="19"/>
        </w:rPr>
        <w:t>＊</w:t>
      </w:r>
      <w:r>
        <w:rPr>
          <w:color w:val="1A1A1A"/>
          <w:w w:val="115"/>
          <w:sz w:val="19"/>
        </w:rPr>
        <w:t>带动建</w:t>
      </w:r>
      <w:r>
        <w:rPr>
          <w:color w:val="1A1A1A"/>
          <w:spacing w:val="-153"/>
          <w:w w:val="115"/>
          <w:sz w:val="19"/>
        </w:rPr>
        <w:t>档</w:t>
      </w:r>
      <w:r>
        <w:rPr>
          <w:color w:val="010101"/>
          <w:spacing w:val="-3"/>
          <w:w w:val="115"/>
          <w:sz w:val="19"/>
        </w:rPr>
        <w:t>立</w:t>
      </w:r>
      <w:r>
        <w:rPr>
          <w:color w:val="1A1A1A"/>
          <w:w w:val="115"/>
          <w:sz w:val="19"/>
        </w:rPr>
        <w:t>卡贫困</w:t>
      </w:r>
      <w:r>
        <w:rPr>
          <w:color w:val="1A1A1A"/>
          <w:spacing w:val="-42"/>
          <w:w w:val="115"/>
          <w:sz w:val="19"/>
        </w:rPr>
        <w:t>人</w:t>
      </w:r>
      <w:r>
        <w:rPr>
          <w:color w:val="010101"/>
          <w:spacing w:val="-9"/>
          <w:w w:val="115"/>
          <w:sz w:val="19"/>
        </w:rPr>
        <w:t>口</w:t>
      </w:r>
      <w:r>
        <w:rPr>
          <w:color w:val="1A1A1A"/>
          <w:w w:val="115"/>
          <w:sz w:val="19"/>
        </w:rPr>
        <w:t>脱贫数</w:t>
      </w:r>
      <w:r>
        <w:rPr>
          <w:color w:val="1A1A1A"/>
          <w:w w:val="115"/>
          <w:sz w:val="19"/>
        </w:rPr>
        <w:tab/>
      </w:r>
      <w:r>
        <w:rPr>
          <w:color w:val="1A1A1A"/>
          <w:spacing w:val="4"/>
          <w:position w:val="-1"/>
          <w:sz w:val="19"/>
        </w:rPr>
        <w:t>**</w:t>
      </w:r>
      <w:r>
        <w:rPr>
          <w:color w:val="010101"/>
          <w:position w:val="-1"/>
          <w:sz w:val="19"/>
        </w:rPr>
        <w:t>人</w:t>
      </w:r>
    </w:p>
    <w:p>
      <w:pPr>
        <w:spacing w:before="0" w:line="280" w:lineRule="exact"/>
        <w:ind w:left="1586" w:right="0" w:firstLine="0"/>
        <w:jc w:val="left"/>
        <w:rPr>
          <w:rFonts w:ascii="Arial"/>
          <w:sz w:val="28"/>
        </w:rPr>
      </w:pPr>
      <w:r>
        <w:rPr>
          <w:rFonts w:ascii="Arial"/>
          <w:color w:val="010101"/>
          <w:sz w:val="28"/>
        </w:rPr>
        <w:t>...</w:t>
      </w:r>
      <w:r>
        <w:rPr>
          <w:rFonts w:ascii="Arial"/>
          <w:color w:val="1A1A1A"/>
          <w:sz w:val="28"/>
        </w:rPr>
        <w:t>.</w:t>
      </w:r>
      <w:r>
        <w:rPr>
          <w:rFonts w:ascii="Arial"/>
          <w:color w:val="010101"/>
          <w:sz w:val="28"/>
        </w:rPr>
        <w:t>..</w:t>
      </w:r>
    </w:p>
    <w:p>
      <w:pPr>
        <w:tabs>
          <w:tab w:val="left" w:pos="1489"/>
          <w:tab w:val="left" w:pos="6980"/>
        </w:tabs>
        <w:spacing w:before="136"/>
        <w:ind w:left="556" w:right="507" w:hanging="202"/>
        <w:jc w:val="left"/>
        <w:rPr>
          <w:sz w:val="19"/>
        </w:rPr>
      </w:pPr>
      <w:r>
        <w:pict>
          <v:shape id="_x0000_s1133" o:spid="_x0000_s1133" o:spt="202" type="#_x0000_t202" style="position:absolute;left:0pt;margin-left:217.8pt;margin-top:13.6pt;height:19.6pt;width:23.95pt;mso-position-horizontal-relative:page;z-index:-141312;mso-width-relative:page;mso-height-relative:page;" filled="f" stroked="f" coordsize="21600,21600">
            <v:path/>
            <v:fill on="f" focussize="0,0"/>
            <v:stroke on="f" joinstyle="miter"/>
            <v:imagedata o:title=""/>
            <o:lock v:ext="edit"/>
            <v:textbox inset="0mm,0mm,0mm,0mm">
              <w:txbxContent>
                <w:p>
                  <w:pPr>
                    <w:spacing w:before="0" w:line="392" w:lineRule="exact"/>
                    <w:ind w:left="0" w:right="0" w:firstLine="0"/>
                    <w:jc w:val="left"/>
                    <w:rPr>
                      <w:rFonts w:ascii="Arial"/>
                      <w:sz w:val="35"/>
                    </w:rPr>
                  </w:pPr>
                  <w:r>
                    <w:rPr>
                      <w:rFonts w:ascii="Arial"/>
                      <w:color w:val="010101"/>
                      <w:spacing w:val="-28"/>
                      <w:w w:val="110"/>
                      <w:sz w:val="35"/>
                    </w:rPr>
                    <w:t>...</w:t>
                  </w:r>
                  <w:r>
                    <w:rPr>
                      <w:rFonts w:ascii="Arial"/>
                      <w:color w:val="1A1A1A"/>
                      <w:spacing w:val="-28"/>
                      <w:w w:val="110"/>
                      <w:sz w:val="35"/>
                    </w:rPr>
                    <w:t>.</w:t>
                  </w:r>
                  <w:r>
                    <w:rPr>
                      <w:rFonts w:ascii="Arial"/>
                      <w:color w:val="010101"/>
                      <w:spacing w:val="-28"/>
                      <w:w w:val="110"/>
                      <w:sz w:val="35"/>
                    </w:rPr>
                    <w:t>.</w:t>
                  </w:r>
                  <w:r>
                    <w:rPr>
                      <w:rFonts w:ascii="Arial"/>
                      <w:color w:val="1A1A1A"/>
                      <w:spacing w:val="-28"/>
                      <w:w w:val="110"/>
                      <w:sz w:val="35"/>
                    </w:rPr>
                    <w:t>.</w:t>
                  </w:r>
                </w:p>
              </w:txbxContent>
            </v:textbox>
          </v:shape>
        </w:pict>
      </w:r>
      <w:r>
        <w:rPr>
          <w:color w:val="1A1A1A"/>
          <w:sz w:val="19"/>
        </w:rPr>
        <w:t>生态效益</w:t>
      </w:r>
      <w:r>
        <w:rPr>
          <w:color w:val="1A1A1A"/>
          <w:sz w:val="19"/>
        </w:rPr>
        <w:tab/>
      </w:r>
      <w:r>
        <w:rPr>
          <w:color w:val="1A1A1A"/>
          <w:spacing w:val="-7"/>
          <w:position w:val="4"/>
          <w:sz w:val="19"/>
        </w:rPr>
        <w:t>衣</w:t>
      </w:r>
      <w:r>
        <w:rPr>
          <w:color w:val="010101"/>
          <w:position w:val="4"/>
          <w:sz w:val="19"/>
        </w:rPr>
        <w:t>业</w:t>
      </w:r>
      <w:r>
        <w:rPr>
          <w:color w:val="1A1A1A"/>
          <w:position w:val="4"/>
          <w:sz w:val="19"/>
        </w:rPr>
        <w:t>科技</w:t>
      </w:r>
      <w:r>
        <w:rPr>
          <w:color w:val="010101"/>
          <w:spacing w:val="-17"/>
          <w:position w:val="4"/>
          <w:sz w:val="19"/>
        </w:rPr>
        <w:t>改</w:t>
      </w:r>
      <w:r>
        <w:rPr>
          <w:color w:val="363636"/>
          <w:spacing w:val="-14"/>
          <w:position w:val="4"/>
          <w:sz w:val="19"/>
        </w:rPr>
        <w:t>善</w:t>
      </w:r>
      <w:r>
        <w:rPr>
          <w:color w:val="1A1A1A"/>
          <w:position w:val="4"/>
          <w:sz w:val="19"/>
        </w:rPr>
        <w:t>耕地面积</w:t>
      </w:r>
      <w:r>
        <w:rPr>
          <w:color w:val="1A1A1A"/>
          <w:position w:val="4"/>
          <w:sz w:val="19"/>
        </w:rPr>
        <w:tab/>
      </w:r>
      <w:r>
        <w:rPr>
          <w:color w:val="1A1A1A"/>
          <w:w w:val="80"/>
          <w:position w:val="1"/>
          <w:sz w:val="19"/>
        </w:rPr>
        <w:t>;?::**</w:t>
      </w:r>
      <w:r>
        <w:rPr>
          <w:color w:val="1A1A1A"/>
          <w:spacing w:val="-17"/>
          <w:w w:val="80"/>
          <w:position w:val="1"/>
          <w:sz w:val="19"/>
        </w:rPr>
        <w:t>亩</w:t>
      </w:r>
      <w:r>
        <w:rPr>
          <w:color w:val="1A1A1A"/>
          <w:sz w:val="19"/>
        </w:rPr>
        <w:t>指标</w:t>
      </w:r>
    </w:p>
    <w:p>
      <w:pPr>
        <w:spacing w:before="148" w:line="223" w:lineRule="exact"/>
        <w:ind w:left="253" w:right="0" w:firstLine="0"/>
        <w:jc w:val="left"/>
        <w:rPr>
          <w:sz w:val="19"/>
        </w:rPr>
      </w:pPr>
      <w:r>
        <w:rPr>
          <w:color w:val="1A1A1A"/>
          <w:w w:val="110"/>
          <w:sz w:val="19"/>
        </w:rPr>
        <w:t>可持续</w:t>
      </w:r>
      <w:r>
        <w:rPr>
          <w:color w:val="363636"/>
          <w:w w:val="110"/>
          <w:sz w:val="19"/>
        </w:rPr>
        <w:t>影</w:t>
      </w:r>
      <w:r>
        <w:rPr>
          <w:color w:val="1A1A1A"/>
          <w:w w:val="110"/>
          <w:sz w:val="19"/>
        </w:rPr>
        <w:t>响</w:t>
      </w:r>
    </w:p>
    <w:p>
      <w:pPr>
        <w:tabs>
          <w:tab w:val="left" w:pos="1564"/>
        </w:tabs>
        <w:spacing w:before="0" w:line="382" w:lineRule="exact"/>
        <w:ind w:left="556" w:right="0" w:firstLine="0"/>
        <w:jc w:val="left"/>
        <w:rPr>
          <w:rFonts w:ascii="Times New Roman" w:hAnsi="Times New Roman" w:eastAsia="Times New Roman"/>
          <w:sz w:val="35"/>
        </w:rPr>
      </w:pPr>
      <w:r>
        <w:rPr>
          <w:color w:val="1A1A1A"/>
          <w:w w:val="105"/>
          <w:position w:val="8"/>
          <w:sz w:val="19"/>
        </w:rPr>
        <w:t>指标</w:t>
      </w:r>
      <w:r>
        <w:rPr>
          <w:color w:val="1A1A1A"/>
          <w:w w:val="105"/>
          <w:position w:val="8"/>
          <w:sz w:val="19"/>
        </w:rPr>
        <w:tab/>
      </w:r>
      <w:r>
        <w:rPr>
          <w:rFonts w:ascii="Times New Roman" w:hAnsi="Times New Roman" w:eastAsia="Times New Roman"/>
          <w:color w:val="010101"/>
          <w:spacing w:val="-14"/>
          <w:w w:val="105"/>
          <w:sz w:val="35"/>
        </w:rPr>
        <w:t>·</w:t>
      </w:r>
      <w:r>
        <w:rPr>
          <w:rFonts w:ascii="Times New Roman" w:hAnsi="Times New Roman" w:eastAsia="Times New Roman"/>
          <w:emboss/>
          <w:color w:val="1A1A1A"/>
          <w:spacing w:val="-14"/>
          <w:w w:val="105"/>
          <w:sz w:val="35"/>
        </w:rPr>
        <w:t>·</w:t>
      </w:r>
      <w:r>
        <w:rPr>
          <w:rFonts w:ascii="Times New Roman" w:hAnsi="Times New Roman" w:eastAsia="Times New Roman"/>
          <w:emboss/>
          <w:color w:val="010101"/>
          <w:spacing w:val="-14"/>
          <w:w w:val="105"/>
          <w:sz w:val="35"/>
        </w:rPr>
        <w:t>·</w:t>
      </w:r>
      <w:r>
        <w:rPr>
          <w:rFonts w:ascii="Times New Roman" w:hAnsi="Times New Roman" w:eastAsia="Times New Roman"/>
          <w:shadow w:val="0"/>
          <w:color w:val="363636"/>
          <w:spacing w:val="-14"/>
          <w:w w:val="105"/>
          <w:sz w:val="35"/>
        </w:rPr>
        <w:t>·</w:t>
      </w:r>
    </w:p>
    <w:p>
      <w:pPr>
        <w:tabs>
          <w:tab w:val="left" w:pos="7242"/>
        </w:tabs>
        <w:spacing w:before="20"/>
        <w:ind w:left="1485" w:right="0" w:firstLine="0"/>
        <w:jc w:val="left"/>
        <w:rPr>
          <w:sz w:val="19"/>
        </w:rPr>
      </w:pPr>
      <w:r>
        <w:rPr>
          <w:color w:val="1A1A1A"/>
          <w:w w:val="105"/>
          <w:position w:val="1"/>
          <w:sz w:val="19"/>
        </w:rPr>
        <w:t>受益建档立卡贫困</w:t>
      </w:r>
      <w:r>
        <w:rPr>
          <w:color w:val="1A1A1A"/>
          <w:spacing w:val="-41"/>
          <w:w w:val="105"/>
          <w:position w:val="1"/>
          <w:sz w:val="19"/>
        </w:rPr>
        <w:t>人</w:t>
      </w:r>
      <w:r>
        <w:rPr>
          <w:color w:val="010101"/>
          <w:spacing w:val="-7"/>
          <w:w w:val="105"/>
          <w:position w:val="1"/>
          <w:sz w:val="19"/>
        </w:rPr>
        <w:t>口</w:t>
      </w:r>
      <w:r>
        <w:rPr>
          <w:color w:val="1A1A1A"/>
          <w:w w:val="105"/>
          <w:position w:val="1"/>
          <w:sz w:val="19"/>
        </w:rPr>
        <w:t>满意度</w:t>
      </w:r>
      <w:r>
        <w:rPr>
          <w:color w:val="1A1A1A"/>
          <w:w w:val="105"/>
          <w:position w:val="1"/>
          <w:sz w:val="19"/>
        </w:rPr>
        <w:tab/>
      </w:r>
      <w:r>
        <w:rPr>
          <w:color w:val="1A1A1A"/>
          <w:spacing w:val="-4"/>
          <w:w w:val="105"/>
          <w:sz w:val="19"/>
        </w:rPr>
        <w:t>*</w:t>
      </w:r>
      <w:r>
        <w:rPr>
          <w:color w:val="1A1A1A"/>
          <w:w w:val="105"/>
          <w:sz w:val="19"/>
        </w:rPr>
        <w:t>恣</w:t>
      </w:r>
    </w:p>
    <w:p>
      <w:pPr>
        <w:tabs>
          <w:tab w:val="left" w:pos="7053"/>
        </w:tabs>
        <w:spacing w:before="44" w:line="215" w:lineRule="exact"/>
        <w:ind w:left="1489" w:right="0" w:firstLine="0"/>
        <w:jc w:val="left"/>
        <w:rPr>
          <w:sz w:val="22"/>
        </w:rPr>
      </w:pPr>
      <w:r>
        <w:rPr>
          <w:color w:val="1A1A1A"/>
          <w:spacing w:val="5"/>
          <w:w w:val="105"/>
          <w:position w:val="1"/>
          <w:sz w:val="19"/>
        </w:rPr>
        <w:t>农</w:t>
      </w:r>
      <w:r>
        <w:rPr>
          <w:color w:val="010101"/>
          <w:spacing w:val="9"/>
          <w:w w:val="105"/>
          <w:position w:val="1"/>
          <w:sz w:val="19"/>
        </w:rPr>
        <w:t>业</w:t>
      </w:r>
      <w:r>
        <w:rPr>
          <w:color w:val="1A1A1A"/>
          <w:spacing w:val="14"/>
          <w:w w:val="105"/>
          <w:position w:val="1"/>
          <w:sz w:val="19"/>
        </w:rPr>
        <w:t>经</w:t>
      </w:r>
      <w:r>
        <w:rPr>
          <w:color w:val="1A1A1A"/>
          <w:w w:val="105"/>
          <w:position w:val="1"/>
          <w:sz w:val="19"/>
        </w:rPr>
        <w:t>营</w:t>
      </w:r>
      <w:r>
        <w:rPr>
          <w:color w:val="1A1A1A"/>
          <w:spacing w:val="5"/>
          <w:w w:val="105"/>
          <w:position w:val="1"/>
          <w:sz w:val="19"/>
        </w:rPr>
        <w:t>主</w:t>
      </w:r>
      <w:r>
        <w:rPr>
          <w:color w:val="1A1A1A"/>
          <w:w w:val="105"/>
          <w:position w:val="1"/>
          <w:sz w:val="19"/>
        </w:rPr>
        <w:t>体</w:t>
      </w:r>
      <w:r>
        <w:rPr>
          <w:color w:val="1A1A1A"/>
          <w:spacing w:val="18"/>
          <w:w w:val="105"/>
          <w:position w:val="1"/>
          <w:sz w:val="19"/>
        </w:rPr>
        <w:t>满</w:t>
      </w:r>
      <w:r>
        <w:rPr>
          <w:color w:val="363636"/>
          <w:spacing w:val="-16"/>
          <w:w w:val="105"/>
          <w:position w:val="1"/>
          <w:sz w:val="19"/>
        </w:rPr>
        <w:t>意</w:t>
      </w:r>
      <w:r>
        <w:rPr>
          <w:color w:val="1A1A1A"/>
          <w:w w:val="105"/>
          <w:position w:val="1"/>
          <w:sz w:val="19"/>
        </w:rPr>
        <w:t>度</w:t>
      </w:r>
      <w:r>
        <w:rPr>
          <w:color w:val="1A1A1A"/>
          <w:w w:val="105"/>
          <w:position w:val="1"/>
          <w:sz w:val="19"/>
        </w:rPr>
        <w:tab/>
      </w:r>
      <w:r>
        <w:rPr>
          <w:color w:val="1A1A1A"/>
          <w:w w:val="105"/>
          <w:sz w:val="22"/>
        </w:rPr>
        <w:t>&gt;召</w:t>
      </w:r>
    </w:p>
    <w:p>
      <w:pPr>
        <w:spacing w:after="0" w:line="215" w:lineRule="exact"/>
        <w:jc w:val="left"/>
        <w:rPr>
          <w:sz w:val="22"/>
        </w:rPr>
        <w:sectPr>
          <w:type w:val="continuous"/>
          <w:pgSz w:w="11760" w:h="16870"/>
          <w:pgMar w:top="1600" w:right="860" w:bottom="40" w:left="1060" w:header="720" w:footer="720" w:gutter="0"/>
          <w:cols w:equalWidth="0" w:num="2">
            <w:col w:w="1684" w:space="40"/>
            <w:col w:w="8116"/>
          </w:cols>
        </w:sectPr>
      </w:pPr>
    </w:p>
    <w:p>
      <w:pPr>
        <w:tabs>
          <w:tab w:val="left" w:pos="2072"/>
        </w:tabs>
        <w:spacing w:before="0" w:line="217" w:lineRule="exact"/>
        <w:ind w:left="888" w:right="0" w:firstLine="0"/>
        <w:jc w:val="left"/>
        <w:rPr>
          <w:sz w:val="19"/>
        </w:rPr>
      </w:pPr>
      <w:r>
        <w:rPr>
          <w:color w:val="1A1A1A"/>
          <w:spacing w:val="-20"/>
          <w:w w:val="110"/>
          <w:sz w:val="19"/>
        </w:rPr>
        <w:t>满</w:t>
      </w:r>
      <w:r>
        <w:rPr>
          <w:color w:val="363636"/>
          <w:spacing w:val="-16"/>
          <w:w w:val="110"/>
          <w:sz w:val="19"/>
        </w:rPr>
        <w:t>意</w:t>
      </w:r>
      <w:r>
        <w:rPr>
          <w:color w:val="1A1A1A"/>
          <w:w w:val="110"/>
          <w:sz w:val="19"/>
        </w:rPr>
        <w:t>度指</w:t>
      </w:r>
      <w:r>
        <w:rPr>
          <w:color w:val="1A1A1A"/>
          <w:w w:val="110"/>
          <w:sz w:val="19"/>
        </w:rPr>
        <w:tab/>
      </w:r>
      <w:r>
        <w:rPr>
          <w:color w:val="1A1A1A"/>
          <w:w w:val="110"/>
          <w:sz w:val="19"/>
        </w:rPr>
        <w:t>服务</w:t>
      </w:r>
      <w:r>
        <w:rPr>
          <w:color w:val="1A1A1A"/>
          <w:spacing w:val="-22"/>
          <w:w w:val="110"/>
          <w:sz w:val="19"/>
        </w:rPr>
        <w:t>对</w:t>
      </w:r>
      <w:r>
        <w:rPr>
          <w:color w:val="363636"/>
          <w:w w:val="110"/>
          <w:sz w:val="19"/>
        </w:rPr>
        <w:t>象</w:t>
      </w:r>
    </w:p>
    <w:p>
      <w:pPr>
        <w:tabs>
          <w:tab w:val="left" w:pos="1978"/>
        </w:tabs>
        <w:spacing w:before="9"/>
        <w:ind w:left="1176" w:right="0" w:firstLine="0"/>
        <w:jc w:val="left"/>
        <w:rPr>
          <w:sz w:val="19"/>
        </w:rPr>
      </w:pPr>
      <w:r>
        <w:rPr>
          <w:color w:val="1A1A1A"/>
          <w:w w:val="90"/>
          <w:sz w:val="19"/>
        </w:rPr>
        <w:t>标</w:t>
      </w:r>
      <w:r>
        <w:rPr>
          <w:color w:val="1A1A1A"/>
          <w:w w:val="90"/>
          <w:sz w:val="19"/>
        </w:rPr>
        <w:tab/>
      </w:r>
      <w:r>
        <w:rPr>
          <w:color w:val="363636"/>
          <w:w w:val="90"/>
          <w:sz w:val="19"/>
        </w:rPr>
        <w:t>满</w:t>
      </w:r>
      <w:r>
        <w:rPr>
          <w:color w:val="363636"/>
          <w:spacing w:val="3"/>
          <w:w w:val="90"/>
          <w:sz w:val="19"/>
        </w:rPr>
        <w:t xml:space="preserve"> </w:t>
      </w:r>
      <w:r>
        <w:rPr>
          <w:color w:val="363636"/>
          <w:spacing w:val="-11"/>
          <w:sz w:val="19"/>
        </w:rPr>
        <w:t>意</w:t>
      </w:r>
      <w:r>
        <w:rPr>
          <w:color w:val="1A1A1A"/>
          <w:sz w:val="19"/>
        </w:rPr>
        <w:t>度指</w:t>
      </w:r>
      <w:r>
        <w:rPr>
          <w:color w:val="1A1A1A"/>
          <w:spacing w:val="-19"/>
          <w:sz w:val="19"/>
        </w:rPr>
        <w:t>标</w:t>
      </w:r>
    </w:p>
    <w:p>
      <w:pPr>
        <w:tabs>
          <w:tab w:val="left" w:pos="5747"/>
        </w:tabs>
        <w:spacing w:before="114"/>
        <w:ind w:left="177" w:right="0" w:firstLine="0"/>
        <w:jc w:val="left"/>
        <w:rPr>
          <w:rFonts w:ascii="Times New Roman" w:eastAsia="Times New Roman"/>
          <w:sz w:val="25"/>
        </w:rPr>
      </w:pPr>
      <w:r>
        <w:br w:type="column"/>
      </w:r>
      <w:r>
        <w:rPr>
          <w:color w:val="1A1A1A"/>
          <w:w w:val="105"/>
          <w:sz w:val="19"/>
        </w:rPr>
        <w:t>科技服务、技术指导和衣业科技培训人员满意度</w:t>
      </w:r>
      <w:r>
        <w:rPr>
          <w:color w:val="1A1A1A"/>
          <w:w w:val="105"/>
          <w:sz w:val="19"/>
        </w:rPr>
        <w:tab/>
      </w:r>
      <w:r>
        <w:rPr>
          <w:rFonts w:ascii="Times New Roman" w:eastAsia="Times New Roman"/>
          <w:color w:val="363636"/>
          <w:w w:val="80"/>
          <w:position w:val="-3"/>
          <w:sz w:val="25"/>
        </w:rPr>
        <w:t>;;:::</w:t>
      </w:r>
      <w:r>
        <w:rPr>
          <w:rFonts w:ascii="Times New Roman" w:eastAsia="Times New Roman"/>
          <w:color w:val="1A1A1A"/>
          <w:w w:val="80"/>
          <w:position w:val="-3"/>
          <w:sz w:val="25"/>
        </w:rPr>
        <w:t>**%</w:t>
      </w:r>
    </w:p>
    <w:p>
      <w:pPr>
        <w:tabs>
          <w:tab w:val="left" w:pos="5938"/>
        </w:tabs>
        <w:spacing w:before="31" w:line="228" w:lineRule="exact"/>
        <w:ind w:left="178" w:right="0" w:firstLine="0"/>
        <w:jc w:val="left"/>
        <w:rPr>
          <w:sz w:val="19"/>
        </w:rPr>
      </w:pPr>
      <w:r>
        <w:rPr>
          <w:color w:val="1A1A1A"/>
          <w:w w:val="105"/>
          <w:position w:val="1"/>
          <w:sz w:val="19"/>
        </w:rPr>
        <w:t>采用新品种、新技术、新成</w:t>
      </w:r>
      <w:r>
        <w:rPr>
          <w:color w:val="1A1A1A"/>
          <w:spacing w:val="-59"/>
          <w:w w:val="105"/>
          <w:position w:val="1"/>
          <w:sz w:val="19"/>
        </w:rPr>
        <w:t>果</w:t>
      </w:r>
      <w:r>
        <w:rPr>
          <w:color w:val="363636"/>
          <w:spacing w:val="-16"/>
          <w:w w:val="105"/>
          <w:position w:val="1"/>
          <w:sz w:val="19"/>
        </w:rPr>
        <w:t>农</w:t>
      </w:r>
      <w:r>
        <w:rPr>
          <w:color w:val="1A1A1A"/>
          <w:w w:val="105"/>
          <w:position w:val="1"/>
          <w:sz w:val="19"/>
        </w:rPr>
        <w:t>户</w:t>
      </w:r>
      <w:r>
        <w:rPr>
          <w:color w:val="1A1A1A"/>
          <w:spacing w:val="-21"/>
          <w:w w:val="105"/>
          <w:position w:val="1"/>
          <w:sz w:val="19"/>
        </w:rPr>
        <w:t>满</w:t>
      </w:r>
      <w:r>
        <w:rPr>
          <w:color w:val="363636"/>
          <w:w w:val="105"/>
          <w:position w:val="1"/>
          <w:sz w:val="19"/>
        </w:rPr>
        <w:t>慈度</w:t>
      </w:r>
      <w:r>
        <w:rPr>
          <w:color w:val="363636"/>
          <w:w w:val="105"/>
          <w:position w:val="1"/>
          <w:sz w:val="19"/>
        </w:rPr>
        <w:tab/>
      </w:r>
      <w:r>
        <w:rPr>
          <w:color w:val="1A1A1A"/>
          <w:spacing w:val="5"/>
          <w:w w:val="105"/>
          <w:sz w:val="19"/>
        </w:rPr>
        <w:t>*</w:t>
      </w:r>
      <w:r>
        <w:rPr>
          <w:color w:val="1A1A1A"/>
          <w:w w:val="105"/>
          <w:sz w:val="19"/>
        </w:rPr>
        <w:t>臻</w:t>
      </w:r>
    </w:p>
    <w:p>
      <w:pPr>
        <w:spacing w:before="0" w:line="273" w:lineRule="exact"/>
        <w:ind w:left="282" w:right="0" w:firstLine="0"/>
        <w:jc w:val="left"/>
        <w:rPr>
          <w:rFonts w:ascii="Times New Roman"/>
          <w:sz w:val="26"/>
        </w:rPr>
      </w:pPr>
      <w:r>
        <w:rPr>
          <w:rFonts w:ascii="Times New Roman"/>
          <w:color w:val="010101"/>
          <w:w w:val="60"/>
          <w:sz w:val="26"/>
        </w:rPr>
        <w:t>..</w:t>
      </w:r>
      <w:r>
        <w:rPr>
          <w:rFonts w:ascii="Times New Roman"/>
          <w:color w:val="1A1A1A"/>
          <w:w w:val="60"/>
          <w:sz w:val="26"/>
        </w:rPr>
        <w:t xml:space="preserve">. </w:t>
      </w:r>
      <w:r>
        <w:rPr>
          <w:rFonts w:ascii="Times New Roman"/>
          <w:color w:val="010101"/>
          <w:w w:val="60"/>
          <w:sz w:val="26"/>
        </w:rPr>
        <w:t>....</w:t>
      </w:r>
    </w:p>
    <w:p>
      <w:pPr>
        <w:spacing w:after="0" w:line="273" w:lineRule="exact"/>
        <w:jc w:val="left"/>
        <w:rPr>
          <w:rFonts w:ascii="Times New Roman"/>
          <w:sz w:val="26"/>
        </w:rPr>
        <w:sectPr>
          <w:type w:val="continuous"/>
          <w:pgSz w:w="11760" w:h="16870"/>
          <w:pgMar w:top="1600" w:right="860" w:bottom="40" w:left="1060" w:header="720" w:footer="720" w:gutter="0"/>
          <w:cols w:equalWidth="0" w:num="2">
            <w:col w:w="2988" w:space="40"/>
            <w:col w:w="6812"/>
          </w:cols>
        </w:sectPr>
      </w:pPr>
    </w:p>
    <w:p>
      <w:pPr>
        <w:tabs>
          <w:tab w:val="left" w:pos="1905"/>
        </w:tabs>
        <w:spacing w:before="154" w:line="235" w:lineRule="auto"/>
        <w:ind w:left="124" w:right="106" w:hanging="9"/>
        <w:jc w:val="left"/>
        <w:rPr>
          <w:sz w:val="19"/>
        </w:rPr>
      </w:pPr>
      <w:r>
        <w:pict>
          <v:group id="_x0000_s1134" o:spid="_x0000_s1134" o:spt="203" style="position:absolute;left:0pt;margin-left:61.3pt;margin-top:63.25pt;height:710.6pt;width:481.1pt;mso-position-horizontal-relative:page;mso-position-vertical-relative:page;z-index:-141312;mso-width-relative:page;mso-height-relative:page;" coordorigin="1227,1266" coordsize="9622,14212">
            <o:lock v:ext="edit"/>
            <v:shape id="_x0000_s1135" o:spid="_x0000_s1135" style="position:absolute;left:1224;top:15256;height:332;width:9591;" filled="f" stroked="t" coordorigin="1224,15257" coordsize="9591,332" path="m1227,1277l10841,1277m4121,1608l10841,1608e">
              <v:path arrowok="t"/>
              <v:fill on="f" focussize="0,0"/>
              <v:stroke weight="1.08228346456693pt" color="#000000"/>
              <v:imagedata o:title=""/>
              <o:lock v:ext="edit"/>
            </v:shape>
            <v:line id="_x0000_s1136" o:spid="_x0000_s1136" o:spt="20" style="position:absolute;left:10834;top:1269;flip:y;height:1645;width:0;" stroked="t" coordsize="21600,21600">
              <v:path arrowok="t"/>
              <v:fill focussize="0,0"/>
              <v:stroke weight="0.360866141732283pt" color="#000000"/>
              <v:imagedata o:title=""/>
              <o:lock v:ext="edit"/>
            </v:line>
            <v:shape id="_x0000_s1137" o:spid="_x0000_s1137" style="position:absolute;left:2872;top:13312;height:1613;width:7949;" filled="f" stroked="t" coordorigin="2873,13313" coordsize="7949,1613" path="m4121,1940l10841,1940m4121,2257l10841,2257m4121,2582l10841,2582m4121,2899l10841,2899m4121,3224l10848,3224m10834,3238l10834,2892m2880,3556l10841,3556e">
              <v:path arrowok="t"/>
              <v:fill on="f" focussize="0,0"/>
              <v:stroke weight="1.08228346456693pt" color="#000000"/>
              <v:imagedata o:title=""/>
              <o:lock v:ext="edit"/>
            </v:shape>
            <v:line id="_x0000_s1138" o:spid="_x0000_s1138" o:spt="20" style="position:absolute;left:10834;top:3217;flip:y;height:2293;width:0;" stroked="t" coordsize="21600,21600">
              <v:path arrowok="t"/>
              <v:fill focussize="0,0"/>
              <v:stroke weight="0.360866141732283pt" color="#000000"/>
              <v:imagedata o:title=""/>
              <o:lock v:ext="edit"/>
            </v:line>
            <v:shape id="_x0000_s1139" o:spid="_x0000_s1139" style="position:absolute;left:2872;top:12016;height:980;width:7942;" filled="f" stroked="t" coordorigin="2873,12017" coordsize="7942,980" path="m4121,3873l10841,3873m4121,4205l10841,4205m4121,4529l10841,4529m2880,4854l10841,4854e">
              <v:path arrowok="t"/>
              <v:fill on="f" focussize="0,0"/>
              <v:stroke weight="1.08228346456693pt" color="#000000"/>
              <v:imagedata o:title=""/>
              <o:lock v:ext="edit"/>
            </v:shape>
            <v:line id="_x0000_s1140" o:spid="_x0000_s1140" o:spt="20" style="position:absolute;left:4121;top:5301;height:0;width:6720;" stroked="t" coordsize="21600,21600">
              <v:path arrowok="t"/>
              <v:fill focussize="0,0"/>
              <v:stroke weight="0.360629921259843pt" color="#000000"/>
              <v:imagedata o:title=""/>
              <o:lock v:ext="edit"/>
            </v:line>
            <v:shape id="_x0000_s1141" o:spid="_x0000_s1141" style="position:absolute;left:2872;top:3952;height:7431;width:7949;" filled="f" stroked="t" coordorigin="2873,3953" coordsize="7949,7431" path="m2880,5496l10841,5496m4121,5820l10848,5820m10834,12932l10834,5489m4121,6152l10848,6152m4121,6469l10848,6469m4121,6794l10848,6794e">
              <v:path arrowok="t"/>
              <v:fill on="f" focussize="0,0"/>
              <v:stroke weight="1.08228346456693pt" color="#000000"/>
              <v:imagedata o:title=""/>
              <o:lock v:ext="edit"/>
            </v:shape>
            <v:line id="_x0000_s1142" o:spid="_x0000_s1142" o:spt="20" style="position:absolute;left:4121;top:7025;height:0;width:6727;" stroked="t" coordsize="21600,21600">
              <v:path arrowok="t"/>
              <v:fill focussize="0,0"/>
              <v:stroke weight="0.360629921259843pt" color="#000000"/>
              <v:imagedata o:title=""/>
              <o:lock v:ext="edit"/>
            </v:line>
            <v:shape id="_x0000_s1143" o:spid="_x0000_s1143" style="position:absolute;left:4111;top:9122;height:317;width:6711;" filled="f" stroked="t" coordorigin="4111,9122" coordsize="6711,317" path="m4121,7436l10848,7436m4121,7753l10848,7753e">
              <v:path arrowok="t"/>
              <v:fill on="f" focussize="0,0"/>
              <v:stroke weight="1.08228346456693pt" color="#000000"/>
              <v:imagedata o:title=""/>
              <o:lock v:ext="edit"/>
            </v:shape>
            <v:line id="_x0000_s1144" o:spid="_x0000_s1144" o:spt="20" style="position:absolute;left:4121;top:8135;height:0;width:6727;" stroked="t" coordsize="21600,21600">
              <v:path arrowok="t"/>
              <v:fill focussize="0,0"/>
              <v:stroke weight="0.360629921259843pt" color="#000000"/>
              <v:imagedata o:title=""/>
              <o:lock v:ext="edit"/>
            </v:line>
            <v:line id="_x0000_s1145" o:spid="_x0000_s1145" o:spt="20" style="position:absolute;left:4121;top:8395;height:0;width:6727;" stroked="t" coordsize="21600,21600">
              <v:path arrowok="t"/>
              <v:fill focussize="0,0"/>
              <v:stroke weight="1.08181102362205pt" color="#000000"/>
              <v:imagedata o:title=""/>
              <o:lock v:ext="edit"/>
            </v:line>
            <v:line id="_x0000_s1146" o:spid="_x0000_s1146" o:spt="20" style="position:absolute;left:1747;top:8648;height:0;width:9101;" stroked="t" coordsize="21600,21600">
              <v:path arrowok="t"/>
              <v:fill focussize="0,0"/>
              <v:stroke weight="0.360629921259843pt" color="#000000"/>
              <v:imagedata o:title=""/>
              <o:lock v:ext="edit"/>
            </v:line>
            <v:shape id="_x0000_s1147" o:spid="_x0000_s1147" style="position:absolute;left:2872;top:3650;height:4191;width:7949;" filled="f" stroked="t" coordorigin="2873,3650" coordsize="7949,4191" path="m4121,9037l10848,9037m4121,9354l10848,9354m4121,9679l10848,9679m4121,10003l10848,10003m4121,10321l10848,10321m2880,10653l10848,10653m4121,10970l10848,10970m4121,11294l10848,11294m4121,11619l10848,11619m4121,11936l10848,11936m4121,12261l10848,12261m2880,12585l10848,12585m4121,12917l10848,12917m2880,13235l10841,13235e">
              <v:path arrowok="t"/>
              <v:fill on="f" focussize="0,0"/>
              <v:stroke weight="1.08228346456693pt" color="#000000"/>
              <v:imagedata o:title=""/>
              <o:lock v:ext="edit"/>
            </v:shape>
            <v:line id="_x0000_s1148" o:spid="_x0000_s1148" o:spt="20" style="position:absolute;left:10834;top:12910;flip:y;height:1298;width:0;" stroked="t" coordsize="21600,21600">
              <v:path arrowok="t"/>
              <v:fill focussize="0,0"/>
              <v:stroke weight="0.360866141732283pt" color="#000000"/>
              <v:imagedata o:title=""/>
              <o:lock v:ext="edit"/>
            </v:line>
            <v:shape id="_x0000_s1149" o:spid="_x0000_s1149" style="position:absolute;left:1742;top:1411;height:1916;width:9080;" filled="f" stroked="t" coordorigin="1742,1411" coordsize="9080,1916" path="m4121,13559l10841,13559m1747,13876l10841,13876m4121,14194l10841,14194m4121,14511l10848,14511m10834,15478l10834,14187e">
              <v:path arrowok="t"/>
              <v:fill on="f" focussize="0,0"/>
              <v:stroke weight="1.08228346456693pt" color="#000000"/>
              <v:imagedata o:title=""/>
              <o:lock v:ext="edit"/>
            </v:shape>
            <v:line id="_x0000_s1150" o:spid="_x0000_s1150" o:spt="20" style="position:absolute;left:4121;top:14908;height:0;width:6727;" stroked="t" coordsize="21600,21600">
              <v:path arrowok="t"/>
              <v:fill focussize="0,0"/>
              <v:stroke weight="0.360629921259843pt" color="#000000"/>
              <v:imagedata o:title=""/>
              <o:lock v:ext="edit"/>
            </v:line>
            <v:shape id="_x0000_s1151" o:spid="_x0000_s1151" style="position:absolute;left:1224;top:1425;height:317;width:9598;" filled="f" stroked="t" coordorigin="1224,1426" coordsize="9598,317" path="m4121,15146l10848,15146m1227,15463l10848,15463e">
              <v:path arrowok="t"/>
              <v:fill on="f" focussize="0,0"/>
              <v:stroke weight="1.08228346456693pt" color="#000000"/>
              <v:imagedata o:title=""/>
              <o:lock v:ext="edit"/>
            </v:shape>
          </v:group>
        </w:pict>
      </w:r>
      <w:r>
        <w:rPr>
          <w:color w:val="1A1A1A"/>
          <w:spacing w:val="-11"/>
          <w:w w:val="80"/>
          <w:sz w:val="19"/>
        </w:rPr>
        <w:t>注</w:t>
      </w:r>
      <w:r>
        <w:rPr>
          <w:color w:val="010101"/>
          <w:w w:val="80"/>
          <w:sz w:val="19"/>
        </w:rPr>
        <w:t>：</w:t>
      </w:r>
      <w:r>
        <w:rPr>
          <w:color w:val="010101"/>
          <w:spacing w:val="-34"/>
          <w:w w:val="80"/>
          <w:sz w:val="19"/>
        </w:rPr>
        <w:t xml:space="preserve"> </w:t>
      </w:r>
      <w:r>
        <w:rPr>
          <w:color w:val="1A1A1A"/>
          <w:w w:val="80"/>
          <w:sz w:val="19"/>
        </w:rPr>
        <w:t>各地</w:t>
      </w:r>
      <w:r>
        <w:rPr>
          <w:color w:val="1A1A1A"/>
          <w:spacing w:val="6"/>
          <w:w w:val="80"/>
          <w:sz w:val="19"/>
        </w:rPr>
        <w:t xml:space="preserve"> </w:t>
      </w:r>
      <w:r>
        <w:rPr>
          <w:color w:val="363636"/>
          <w:w w:val="80"/>
          <w:sz w:val="19"/>
        </w:rPr>
        <w:t>请</w:t>
      </w:r>
      <w:r>
        <w:rPr>
          <w:color w:val="363636"/>
          <w:spacing w:val="-35"/>
          <w:w w:val="80"/>
          <w:sz w:val="19"/>
        </w:rPr>
        <w:t xml:space="preserve"> </w:t>
      </w:r>
      <w:r>
        <w:rPr>
          <w:color w:val="1A1A1A"/>
          <w:w w:val="80"/>
          <w:sz w:val="19"/>
        </w:rPr>
        <w:t>根据实际</w:t>
      </w:r>
      <w:r>
        <w:rPr>
          <w:color w:val="1A1A1A"/>
          <w:w w:val="80"/>
          <w:sz w:val="19"/>
        </w:rPr>
        <w:tab/>
      </w:r>
      <w:r>
        <w:rPr>
          <w:color w:val="363636"/>
          <w:spacing w:val="-9"/>
          <w:sz w:val="19"/>
        </w:rPr>
        <w:t>情</w:t>
      </w:r>
      <w:r>
        <w:rPr>
          <w:color w:val="1A1A1A"/>
          <w:spacing w:val="-15"/>
          <w:sz w:val="19"/>
        </w:rPr>
        <w:t>况</w:t>
      </w:r>
      <w:r>
        <w:rPr>
          <w:color w:val="010101"/>
          <w:spacing w:val="8"/>
          <w:sz w:val="19"/>
        </w:rPr>
        <w:t>，</w:t>
      </w:r>
      <w:r>
        <w:rPr>
          <w:color w:val="1A1A1A"/>
          <w:spacing w:val="18"/>
          <w:sz w:val="19"/>
        </w:rPr>
        <w:t>从</w:t>
      </w:r>
      <w:r>
        <w:rPr>
          <w:color w:val="010101"/>
          <w:spacing w:val="11"/>
          <w:sz w:val="19"/>
        </w:rPr>
        <w:t>上</w:t>
      </w:r>
      <w:r>
        <w:rPr>
          <w:color w:val="1A1A1A"/>
          <w:spacing w:val="21"/>
          <w:sz w:val="19"/>
        </w:rPr>
        <w:t>述</w:t>
      </w:r>
      <w:r>
        <w:rPr>
          <w:color w:val="363636"/>
          <w:spacing w:val="15"/>
          <w:sz w:val="19"/>
        </w:rPr>
        <w:t>绩</w:t>
      </w:r>
      <w:r>
        <w:rPr>
          <w:color w:val="1A1A1A"/>
          <w:sz w:val="19"/>
        </w:rPr>
        <w:t xml:space="preserve">效指标中选择适合的填报（   </w:t>
      </w:r>
      <w:r>
        <w:rPr>
          <w:color w:val="1A1A1A"/>
          <w:spacing w:val="77"/>
          <w:sz w:val="19"/>
        </w:rPr>
        <w:t xml:space="preserve"> </w:t>
      </w:r>
      <w:r>
        <w:rPr>
          <w:color w:val="363636"/>
          <w:spacing w:val="-18"/>
          <w:sz w:val="19"/>
        </w:rPr>
        <w:t>其</w:t>
      </w:r>
      <w:r>
        <w:rPr>
          <w:color w:val="1A1A1A"/>
          <w:spacing w:val="-4"/>
          <w:sz w:val="19"/>
        </w:rPr>
        <w:t>中</w:t>
      </w:r>
      <w:r>
        <w:rPr>
          <w:color w:val="363636"/>
          <w:spacing w:val="-14"/>
          <w:sz w:val="19"/>
        </w:rPr>
        <w:t>三</w:t>
      </w:r>
      <w:r>
        <w:rPr>
          <w:color w:val="1A1A1A"/>
          <w:sz w:val="19"/>
        </w:rPr>
        <w:t>颗星为必填的核</w:t>
      </w:r>
      <w:r>
        <w:rPr>
          <w:color w:val="1A1A1A"/>
          <w:spacing w:val="-78"/>
          <w:sz w:val="19"/>
        </w:rPr>
        <w:t>心</w:t>
      </w:r>
      <w:r>
        <w:rPr>
          <w:color w:val="363636"/>
          <w:spacing w:val="-9"/>
          <w:sz w:val="19"/>
        </w:rPr>
        <w:t>绩</w:t>
      </w:r>
      <w:r>
        <w:rPr>
          <w:color w:val="1A1A1A"/>
          <w:sz w:val="19"/>
        </w:rPr>
        <w:t>效指</w:t>
      </w:r>
      <w:r>
        <w:rPr>
          <w:color w:val="1A1A1A"/>
          <w:spacing w:val="-26"/>
          <w:sz w:val="19"/>
        </w:rPr>
        <w:t>标</w:t>
      </w:r>
      <w:r>
        <w:rPr>
          <w:color w:val="010101"/>
          <w:spacing w:val="-8"/>
          <w:sz w:val="19"/>
        </w:rPr>
        <w:t>，</w:t>
      </w:r>
      <w:r>
        <w:rPr>
          <w:color w:val="1A1A1A"/>
          <w:sz w:val="19"/>
        </w:rPr>
        <w:t>可结合</w:t>
      </w:r>
      <w:r>
        <w:rPr>
          <w:color w:val="1A1A1A"/>
          <w:spacing w:val="-11"/>
          <w:sz w:val="19"/>
        </w:rPr>
        <w:t>已</w:t>
      </w:r>
      <w:r>
        <w:rPr>
          <w:color w:val="010101"/>
          <w:spacing w:val="-19"/>
          <w:sz w:val="19"/>
        </w:rPr>
        <w:t>下</w:t>
      </w:r>
      <w:r>
        <w:rPr>
          <w:color w:val="1A1A1A"/>
          <w:sz w:val="19"/>
        </w:rPr>
        <w:t>达的中央对地方专项转</w:t>
      </w:r>
      <w:r>
        <w:rPr>
          <w:color w:val="1A1A1A"/>
          <w:spacing w:val="-78"/>
          <w:sz w:val="19"/>
        </w:rPr>
        <w:t>移</w:t>
      </w:r>
      <w:r>
        <w:rPr>
          <w:color w:val="363636"/>
          <w:spacing w:val="-7"/>
          <w:sz w:val="19"/>
        </w:rPr>
        <w:t>支</w:t>
      </w:r>
      <w:r>
        <w:rPr>
          <w:color w:val="1A1A1A"/>
          <w:sz w:val="19"/>
        </w:rPr>
        <w:t>付绩效指</w:t>
      </w:r>
      <w:r>
        <w:rPr>
          <w:color w:val="1A1A1A"/>
          <w:spacing w:val="-42"/>
          <w:sz w:val="19"/>
        </w:rPr>
        <w:t>标</w:t>
      </w:r>
      <w:r>
        <w:rPr>
          <w:color w:val="363636"/>
          <w:spacing w:val="-6"/>
          <w:sz w:val="19"/>
        </w:rPr>
        <w:t>）</w:t>
      </w:r>
      <w:r>
        <w:rPr>
          <w:color w:val="1A1A1A"/>
          <w:spacing w:val="-6"/>
          <w:sz w:val="19"/>
        </w:rPr>
        <w:t>，</w:t>
      </w:r>
      <w:r>
        <w:rPr>
          <w:color w:val="1A1A1A"/>
          <w:sz w:val="19"/>
        </w:rPr>
        <w:t>也可自行增加或</w:t>
      </w:r>
      <w:r>
        <w:rPr>
          <w:color w:val="1A1A1A"/>
          <w:spacing w:val="19"/>
          <w:sz w:val="19"/>
        </w:rPr>
        <w:t xml:space="preserve"> </w:t>
      </w:r>
      <w:r>
        <w:rPr>
          <w:color w:val="363636"/>
          <w:spacing w:val="-5"/>
          <w:sz w:val="19"/>
        </w:rPr>
        <w:t>适</w:t>
      </w:r>
      <w:r>
        <w:rPr>
          <w:color w:val="1A1A1A"/>
          <w:sz w:val="19"/>
        </w:rPr>
        <w:t>当</w:t>
      </w:r>
      <w:r>
        <w:rPr>
          <w:color w:val="1A1A1A"/>
          <w:spacing w:val="-26"/>
          <w:sz w:val="19"/>
        </w:rPr>
        <w:t>调</w:t>
      </w:r>
      <w:r>
        <w:rPr>
          <w:color w:val="363636"/>
          <w:spacing w:val="-11"/>
          <w:sz w:val="19"/>
        </w:rPr>
        <w:t>整</w:t>
      </w:r>
      <w:r>
        <w:rPr>
          <w:color w:val="1A1A1A"/>
          <w:sz w:val="19"/>
        </w:rPr>
        <w:t>。</w:t>
      </w:r>
    </w:p>
    <w:p>
      <w:pPr>
        <w:spacing w:after="0" w:line="235" w:lineRule="auto"/>
        <w:jc w:val="left"/>
        <w:rPr>
          <w:sz w:val="19"/>
        </w:rPr>
        <w:sectPr>
          <w:type w:val="continuous"/>
          <w:pgSz w:w="11760" w:h="16870"/>
          <w:pgMar w:top="1600" w:right="860" w:bottom="40" w:left="1060" w:header="720" w:footer="720" w:gutter="0"/>
        </w:sectPr>
      </w:pPr>
    </w:p>
    <w:p>
      <w:pPr>
        <w:spacing w:before="48"/>
        <w:ind w:left="1090" w:right="0" w:firstLine="0"/>
        <w:jc w:val="left"/>
        <w:rPr>
          <w:rFonts w:ascii="Arial" w:eastAsia="Arial"/>
          <w:sz w:val="20"/>
        </w:rPr>
      </w:pPr>
      <w:r>
        <w:rPr>
          <w:color w:val="010101"/>
          <w:w w:val="110"/>
          <w:sz w:val="24"/>
        </w:rPr>
        <w:t>附</w:t>
      </w:r>
      <w:r>
        <w:rPr>
          <w:rFonts w:ascii="Arial" w:eastAsia="Arial"/>
          <w:color w:val="010101"/>
          <w:w w:val="110"/>
          <w:sz w:val="20"/>
        </w:rPr>
        <w:t>2- 2</w:t>
      </w:r>
    </w:p>
    <w:p>
      <w:pPr>
        <w:pStyle w:val="8"/>
        <w:spacing w:before="8"/>
        <w:rPr>
          <w:rFonts w:ascii="Arial"/>
          <w:sz w:val="40"/>
        </w:rPr>
      </w:pPr>
      <w:r>
        <w:br w:type="column"/>
      </w:r>
    </w:p>
    <w:p>
      <w:pPr>
        <w:spacing w:before="0"/>
        <w:ind w:left="1090" w:right="0" w:firstLine="0"/>
        <w:jc w:val="left"/>
        <w:rPr>
          <w:sz w:val="31"/>
        </w:rPr>
      </w:pPr>
      <w:r>
        <w:rPr>
          <w:color w:val="010101"/>
          <w:sz w:val="31"/>
        </w:rPr>
        <w:t>绩效目标申报表（参考模板）</w:t>
      </w:r>
    </w:p>
    <w:p>
      <w:pPr>
        <w:spacing w:before="104"/>
        <w:ind w:left="2639" w:right="0" w:firstLine="0"/>
        <w:jc w:val="left"/>
        <w:rPr>
          <w:sz w:val="22"/>
        </w:rPr>
      </w:pPr>
      <w:r>
        <w:rPr>
          <w:rFonts w:ascii="Arial" w:eastAsia="Arial"/>
          <w:color w:val="131313"/>
          <w:w w:val="105"/>
          <w:sz w:val="20"/>
        </w:rPr>
        <w:t>( 20XX</w:t>
      </w:r>
      <w:r>
        <w:rPr>
          <w:color w:val="131313"/>
          <w:w w:val="105"/>
          <w:sz w:val="22"/>
        </w:rPr>
        <w:t>年度）</w:t>
      </w:r>
    </w:p>
    <w:p>
      <w:pPr>
        <w:spacing w:after="0"/>
        <w:jc w:val="left"/>
        <w:rPr>
          <w:sz w:val="22"/>
        </w:rPr>
        <w:sectPr>
          <w:footerReference r:id="rId28" w:type="default"/>
          <w:pgSz w:w="11810" w:h="16880"/>
          <w:pgMar w:top="1260" w:right="900" w:bottom="0" w:left="0" w:header="0" w:footer="0" w:gutter="0"/>
          <w:cols w:equalWidth="0" w:num="2">
            <w:col w:w="1744" w:space="959"/>
            <w:col w:w="8207"/>
          </w:cols>
        </w:sectPr>
      </w:pPr>
    </w:p>
    <w:p>
      <w:pPr>
        <w:pStyle w:val="8"/>
        <w:spacing w:before="11"/>
        <w:rPr>
          <w:sz w:val="7"/>
        </w:rPr>
      </w:pPr>
    </w:p>
    <w:tbl>
      <w:tblPr>
        <w:tblStyle w:val="9"/>
        <w:tblW w:w="0" w:type="auto"/>
        <w:tblInd w:w="1087"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678"/>
        <w:gridCol w:w="1017"/>
        <w:gridCol w:w="1400"/>
        <w:gridCol w:w="1494"/>
        <w:gridCol w:w="2526"/>
        <w:gridCol w:w="1313"/>
        <w:gridCol w:w="1284"/>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6" w:hRule="atLeast"/>
        </w:trPr>
        <w:tc>
          <w:tcPr>
            <w:tcW w:w="1695" w:type="dxa"/>
            <w:gridSpan w:val="2"/>
          </w:tcPr>
          <w:p>
            <w:pPr>
              <w:pStyle w:val="13"/>
              <w:spacing w:before="83" w:line="213" w:lineRule="exact"/>
              <w:ind w:left="440"/>
              <w:rPr>
                <w:sz w:val="19"/>
              </w:rPr>
            </w:pPr>
            <w:r>
              <w:rPr>
                <w:color w:val="010101"/>
                <w:w w:val="105"/>
                <w:sz w:val="19"/>
              </w:rPr>
              <w:t>项目名称</w:t>
            </w:r>
          </w:p>
        </w:tc>
        <w:tc>
          <w:tcPr>
            <w:tcW w:w="2894" w:type="dxa"/>
            <w:gridSpan w:val="2"/>
          </w:tcPr>
          <w:p>
            <w:pPr>
              <w:pStyle w:val="13"/>
              <w:spacing w:before="83" w:line="213" w:lineRule="exact"/>
              <w:ind w:left="645"/>
              <w:rPr>
                <w:sz w:val="19"/>
              </w:rPr>
            </w:pPr>
            <w:r>
              <w:rPr>
                <w:color w:val="010101"/>
                <w:w w:val="105"/>
                <w:sz w:val="19"/>
              </w:rPr>
              <w:t>资产收益扶贫项目</w:t>
            </w:r>
          </w:p>
        </w:tc>
        <w:tc>
          <w:tcPr>
            <w:tcW w:w="2526" w:type="dxa"/>
          </w:tcPr>
          <w:p>
            <w:pPr>
              <w:pStyle w:val="13"/>
              <w:spacing w:before="76" w:line="220" w:lineRule="exact"/>
              <w:ind w:left="424" w:right="435"/>
              <w:jc w:val="center"/>
              <w:rPr>
                <w:sz w:val="19"/>
              </w:rPr>
            </w:pPr>
            <w:r>
              <w:rPr>
                <w:color w:val="010101"/>
                <w:w w:val="105"/>
                <w:sz w:val="19"/>
              </w:rPr>
              <w:t>项目负责人及电话</w:t>
            </w:r>
          </w:p>
        </w:tc>
        <w:tc>
          <w:tcPr>
            <w:tcW w:w="2597" w:type="dxa"/>
            <w:gridSpan w:val="2"/>
          </w:tcPr>
          <w:p>
            <w:pPr>
              <w:pStyle w:val="13"/>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6" w:hRule="atLeast"/>
        </w:trPr>
        <w:tc>
          <w:tcPr>
            <w:tcW w:w="1695" w:type="dxa"/>
            <w:gridSpan w:val="2"/>
          </w:tcPr>
          <w:p>
            <w:pPr>
              <w:pStyle w:val="13"/>
              <w:spacing w:before="90" w:line="205" w:lineRule="exact"/>
              <w:ind w:left="441"/>
              <w:rPr>
                <w:sz w:val="19"/>
              </w:rPr>
            </w:pPr>
            <w:r>
              <w:rPr>
                <w:color w:val="010101"/>
                <w:w w:val="105"/>
                <w:sz w:val="19"/>
              </w:rPr>
              <w:t>主管部门</w:t>
            </w:r>
          </w:p>
        </w:tc>
        <w:tc>
          <w:tcPr>
            <w:tcW w:w="2894" w:type="dxa"/>
            <w:gridSpan w:val="2"/>
          </w:tcPr>
          <w:p>
            <w:pPr>
              <w:pStyle w:val="13"/>
              <w:rPr>
                <w:rFonts w:ascii="Times New Roman"/>
                <w:sz w:val="20"/>
              </w:rPr>
            </w:pPr>
          </w:p>
        </w:tc>
        <w:tc>
          <w:tcPr>
            <w:tcW w:w="2526" w:type="dxa"/>
          </w:tcPr>
          <w:p>
            <w:pPr>
              <w:pStyle w:val="13"/>
              <w:spacing w:before="76" w:line="220" w:lineRule="exact"/>
              <w:ind w:left="424" w:right="410"/>
              <w:jc w:val="center"/>
              <w:rPr>
                <w:sz w:val="19"/>
              </w:rPr>
            </w:pPr>
            <w:r>
              <w:rPr>
                <w:color w:val="010101"/>
                <w:w w:val="105"/>
                <w:sz w:val="19"/>
              </w:rPr>
              <w:t>实施单位</w:t>
            </w:r>
          </w:p>
        </w:tc>
        <w:tc>
          <w:tcPr>
            <w:tcW w:w="2597" w:type="dxa"/>
            <w:gridSpan w:val="2"/>
          </w:tcPr>
          <w:p>
            <w:pPr>
              <w:pStyle w:val="13"/>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72" w:hRule="atLeast"/>
        </w:trPr>
        <w:tc>
          <w:tcPr>
            <w:tcW w:w="1695" w:type="dxa"/>
            <w:gridSpan w:val="2"/>
            <w:vMerge w:val="restart"/>
          </w:tcPr>
          <w:p>
            <w:pPr>
              <w:pStyle w:val="13"/>
              <w:spacing w:before="12"/>
              <w:rPr>
                <w:sz w:val="23"/>
              </w:rPr>
            </w:pPr>
          </w:p>
          <w:p>
            <w:pPr>
              <w:pStyle w:val="13"/>
              <w:ind w:left="449"/>
              <w:rPr>
                <w:sz w:val="19"/>
              </w:rPr>
            </w:pPr>
            <w:r>
              <w:rPr>
                <w:color w:val="010101"/>
                <w:w w:val="105"/>
                <w:sz w:val="19"/>
              </w:rPr>
              <w:t>资金情况</w:t>
            </w:r>
          </w:p>
          <w:p>
            <w:pPr>
              <w:pStyle w:val="13"/>
              <w:spacing w:before="9"/>
              <w:ind w:left="545"/>
              <w:rPr>
                <w:sz w:val="19"/>
              </w:rPr>
            </w:pPr>
            <w:r>
              <w:rPr>
                <w:color w:val="010101"/>
                <w:w w:val="90"/>
                <w:sz w:val="19"/>
              </w:rPr>
              <w:t>（万元）</w:t>
            </w:r>
          </w:p>
        </w:tc>
        <w:tc>
          <w:tcPr>
            <w:tcW w:w="2894" w:type="dxa"/>
            <w:gridSpan w:val="2"/>
            <w:tcBorders>
              <w:bottom w:val="single" w:color="000000" w:sz="4" w:space="0"/>
            </w:tcBorders>
          </w:tcPr>
          <w:p>
            <w:pPr>
              <w:pStyle w:val="13"/>
              <w:spacing w:before="83" w:line="169" w:lineRule="exact"/>
              <w:ind w:left="46"/>
              <w:rPr>
                <w:sz w:val="19"/>
              </w:rPr>
            </w:pPr>
            <w:r>
              <w:rPr>
                <w:color w:val="010101"/>
                <w:sz w:val="19"/>
              </w:rPr>
              <w:t>年度资金总额：</w:t>
            </w:r>
          </w:p>
        </w:tc>
        <w:tc>
          <w:tcPr>
            <w:tcW w:w="5123" w:type="dxa"/>
            <w:gridSpan w:val="3"/>
            <w:tcBorders>
              <w:bottom w:val="single" w:color="000000" w:sz="4" w:space="0"/>
            </w:tcBorders>
          </w:tcPr>
          <w:p>
            <w:pPr>
              <w:pStyle w:val="13"/>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38" w:hRule="atLeast"/>
        </w:trPr>
        <w:tc>
          <w:tcPr>
            <w:tcW w:w="1695" w:type="dxa"/>
            <w:gridSpan w:val="2"/>
            <w:vMerge w:val="continue"/>
            <w:tcBorders>
              <w:top w:val="nil"/>
            </w:tcBorders>
          </w:tcPr>
          <w:p>
            <w:pPr>
              <w:rPr>
                <w:sz w:val="2"/>
                <w:szCs w:val="2"/>
              </w:rPr>
            </w:pPr>
          </w:p>
        </w:tc>
        <w:tc>
          <w:tcPr>
            <w:tcW w:w="2894" w:type="dxa"/>
            <w:gridSpan w:val="2"/>
            <w:tcBorders>
              <w:top w:val="single" w:color="000000" w:sz="4" w:space="0"/>
              <w:bottom w:val="single" w:color="000000" w:sz="4" w:space="0"/>
            </w:tcBorders>
          </w:tcPr>
          <w:p>
            <w:pPr>
              <w:pStyle w:val="13"/>
              <w:spacing w:before="119"/>
              <w:ind w:left="1093"/>
              <w:rPr>
                <w:sz w:val="19"/>
              </w:rPr>
            </w:pPr>
            <w:r>
              <w:rPr>
                <w:color w:val="010101"/>
                <w:w w:val="105"/>
                <w:sz w:val="19"/>
              </w:rPr>
              <w:t>其中；财政拨款</w:t>
            </w:r>
          </w:p>
        </w:tc>
        <w:tc>
          <w:tcPr>
            <w:tcW w:w="5123" w:type="dxa"/>
            <w:gridSpan w:val="3"/>
            <w:tcBorders>
              <w:top w:val="single" w:color="000000" w:sz="4" w:space="0"/>
              <w:bottom w:val="single" w:color="000000" w:sz="4" w:space="0"/>
            </w:tcBorders>
          </w:tcPr>
          <w:p>
            <w:pPr>
              <w:pStyle w:val="13"/>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36" w:hRule="atLeast"/>
        </w:trPr>
        <w:tc>
          <w:tcPr>
            <w:tcW w:w="1695" w:type="dxa"/>
            <w:gridSpan w:val="2"/>
            <w:vMerge w:val="continue"/>
            <w:tcBorders>
              <w:top w:val="nil"/>
            </w:tcBorders>
          </w:tcPr>
          <w:p>
            <w:pPr>
              <w:rPr>
                <w:sz w:val="2"/>
                <w:szCs w:val="2"/>
              </w:rPr>
            </w:pPr>
          </w:p>
        </w:tc>
        <w:tc>
          <w:tcPr>
            <w:tcW w:w="2894" w:type="dxa"/>
            <w:gridSpan w:val="2"/>
            <w:tcBorders>
              <w:top w:val="single" w:color="000000" w:sz="4" w:space="0"/>
            </w:tcBorders>
          </w:tcPr>
          <w:p>
            <w:pPr>
              <w:pStyle w:val="13"/>
              <w:spacing w:line="217" w:lineRule="exact"/>
              <w:ind w:left="1699"/>
              <w:rPr>
                <w:sz w:val="19"/>
              </w:rPr>
            </w:pPr>
            <w:r>
              <w:rPr>
                <w:color w:val="010101"/>
                <w:w w:val="105"/>
                <w:sz w:val="19"/>
              </w:rPr>
              <w:t>其他资金</w:t>
            </w:r>
          </w:p>
        </w:tc>
        <w:tc>
          <w:tcPr>
            <w:tcW w:w="5123" w:type="dxa"/>
            <w:gridSpan w:val="3"/>
            <w:tcBorders>
              <w:top w:val="single" w:color="000000" w:sz="4" w:space="0"/>
            </w:tcBorders>
          </w:tcPr>
          <w:p>
            <w:pPr>
              <w:pStyle w:val="13"/>
              <w:rPr>
                <w:rFonts w:ascii="Times New Roman"/>
                <w:sz w:val="16"/>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67" w:hRule="atLeast"/>
        </w:trPr>
        <w:tc>
          <w:tcPr>
            <w:tcW w:w="678" w:type="dxa"/>
            <w:vMerge w:val="restart"/>
          </w:tcPr>
          <w:p>
            <w:pPr>
              <w:pStyle w:val="13"/>
              <w:rPr>
                <w:sz w:val="10"/>
              </w:rPr>
            </w:pPr>
          </w:p>
          <w:p>
            <w:pPr>
              <w:pStyle w:val="13"/>
              <w:rPr>
                <w:sz w:val="10"/>
              </w:rPr>
            </w:pPr>
          </w:p>
          <w:p>
            <w:pPr>
              <w:pStyle w:val="13"/>
              <w:spacing w:before="5"/>
              <w:rPr>
                <w:sz w:val="9"/>
              </w:rPr>
            </w:pPr>
          </w:p>
          <w:p>
            <w:pPr>
              <w:pStyle w:val="13"/>
              <w:numPr>
                <w:ilvl w:val="0"/>
                <w:numId w:val="13"/>
              </w:numPr>
              <w:tabs>
                <w:tab w:val="left" w:pos="306"/>
              </w:tabs>
              <w:spacing w:before="0" w:after="0" w:line="240" w:lineRule="auto"/>
              <w:ind w:left="305" w:right="0" w:hanging="55"/>
              <w:jc w:val="left"/>
              <w:rPr>
                <w:rFonts w:ascii="Times New Roman" w:hAnsi="Times New Roman"/>
                <w:sz w:val="9"/>
              </w:rPr>
            </w:pPr>
            <w:r>
              <w:rPr>
                <w:rFonts w:ascii="Times New Roman" w:hAnsi="Times New Roman"/>
                <w:color w:val="010101"/>
                <w:w w:val="105"/>
                <w:sz w:val="9"/>
              </w:rPr>
              <w:t>U-</w:t>
            </w:r>
          </w:p>
          <w:p>
            <w:pPr>
              <w:pStyle w:val="13"/>
              <w:spacing w:before="43"/>
              <w:ind w:left="247" w:right="193"/>
              <w:jc w:val="both"/>
              <w:rPr>
                <w:sz w:val="19"/>
              </w:rPr>
            </w:pPr>
            <w:r>
              <w:rPr>
                <w:color w:val="131313"/>
                <w:w w:val="105"/>
                <w:sz w:val="19"/>
              </w:rPr>
              <w:t>体</w:t>
            </w:r>
            <w:r>
              <w:rPr>
                <w:color w:val="010101"/>
                <w:w w:val="105"/>
                <w:sz w:val="19"/>
              </w:rPr>
              <w:t>目标</w:t>
            </w:r>
          </w:p>
        </w:tc>
        <w:tc>
          <w:tcPr>
            <w:tcW w:w="9034" w:type="dxa"/>
            <w:gridSpan w:val="6"/>
            <w:tcBorders>
              <w:bottom w:val="single" w:color="000000" w:sz="4" w:space="0"/>
            </w:tcBorders>
          </w:tcPr>
          <w:p>
            <w:pPr>
              <w:pStyle w:val="13"/>
              <w:spacing w:before="69"/>
              <w:ind w:left="4083" w:right="4083"/>
              <w:jc w:val="center"/>
              <w:rPr>
                <w:sz w:val="19"/>
              </w:rPr>
            </w:pPr>
            <w:r>
              <w:rPr>
                <w:color w:val="010101"/>
                <w:w w:val="105"/>
                <w:sz w:val="19"/>
              </w:rPr>
              <w:t>年度目标</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22" w:hRule="atLeast"/>
        </w:trPr>
        <w:tc>
          <w:tcPr>
            <w:tcW w:w="678" w:type="dxa"/>
            <w:vMerge w:val="continue"/>
            <w:tcBorders>
              <w:top w:val="nil"/>
            </w:tcBorders>
          </w:tcPr>
          <w:p>
            <w:pPr>
              <w:rPr>
                <w:sz w:val="2"/>
                <w:szCs w:val="2"/>
              </w:rPr>
            </w:pPr>
          </w:p>
        </w:tc>
        <w:tc>
          <w:tcPr>
            <w:tcW w:w="9034" w:type="dxa"/>
            <w:gridSpan w:val="6"/>
            <w:tcBorders>
              <w:top w:val="single" w:color="000000" w:sz="4" w:space="0"/>
            </w:tcBorders>
          </w:tcPr>
          <w:p>
            <w:pPr>
              <w:pStyle w:val="13"/>
              <w:spacing w:line="183" w:lineRule="exact"/>
              <w:ind w:left="140"/>
              <w:rPr>
                <w:rFonts w:ascii="Times New Roman" w:eastAsia="Times New Roman"/>
                <w:sz w:val="21"/>
              </w:rPr>
            </w:pPr>
            <w:r>
              <w:rPr>
                <w:color w:val="010101"/>
                <w:spacing w:val="-7"/>
                <w:w w:val="105"/>
                <w:sz w:val="19"/>
              </w:rPr>
              <w:t>目标</w:t>
            </w:r>
            <w:r>
              <w:rPr>
                <w:rFonts w:ascii="Times New Roman" w:eastAsia="Times New Roman"/>
                <w:color w:val="010101"/>
                <w:w w:val="105"/>
                <w:sz w:val="21"/>
              </w:rPr>
              <w:t>1:</w:t>
            </w:r>
          </w:p>
          <w:p>
            <w:pPr>
              <w:pStyle w:val="13"/>
              <w:spacing w:before="2" w:line="250" w:lineRule="atLeast"/>
              <w:ind w:left="140" w:right="8283"/>
              <w:rPr>
                <w:rFonts w:ascii="Times New Roman" w:eastAsia="Times New Roman"/>
                <w:sz w:val="21"/>
              </w:rPr>
            </w:pPr>
            <w:r>
              <w:rPr>
                <w:color w:val="131313"/>
                <w:spacing w:val="3"/>
                <w:w w:val="105"/>
                <w:sz w:val="19"/>
              </w:rPr>
              <w:t>目标</w:t>
            </w:r>
            <w:r>
              <w:rPr>
                <w:rFonts w:ascii="Times New Roman" w:eastAsia="Times New Roman"/>
                <w:color w:val="131313"/>
                <w:spacing w:val="-9"/>
                <w:w w:val="105"/>
                <w:sz w:val="21"/>
              </w:rPr>
              <w:t xml:space="preserve">2: </w:t>
            </w:r>
            <w:r>
              <w:rPr>
                <w:color w:val="010101"/>
                <w:spacing w:val="14"/>
                <w:sz w:val="19"/>
              </w:rPr>
              <w:t>目标</w:t>
            </w:r>
            <w:r>
              <w:rPr>
                <w:rFonts w:ascii="Times New Roman" w:eastAsia="Times New Roman"/>
                <w:color w:val="010101"/>
                <w:spacing w:val="-7"/>
                <w:sz w:val="21"/>
              </w:rPr>
              <w:t>3:</w:t>
            </w:r>
          </w:p>
          <w:p>
            <w:pPr>
              <w:pStyle w:val="13"/>
              <w:spacing w:line="217" w:lineRule="exact"/>
              <w:ind w:left="149"/>
              <w:rPr>
                <w:rFonts w:ascii="Arial"/>
                <w:sz w:val="16"/>
              </w:rPr>
            </w:pPr>
            <w:r>
              <w:rPr>
                <w:rFonts w:ascii="Arial"/>
                <w:color w:val="010101"/>
                <w:sz w:val="11"/>
              </w:rPr>
              <w:t xml:space="preserve">"" </w:t>
            </w:r>
            <w:r>
              <w:rPr>
                <w:rFonts w:ascii="Arial"/>
                <w:color w:val="010101"/>
                <w:sz w:val="32"/>
              </w:rPr>
              <w:t>..</w:t>
            </w:r>
            <w:r>
              <w:rPr>
                <w:rFonts w:ascii="Arial"/>
                <w:color w:val="232323"/>
                <w:sz w:val="16"/>
              </w:rPr>
              <w:t xml:space="preserve">" </w:t>
            </w:r>
            <w:r>
              <w:rPr>
                <w:rFonts w:ascii="Arial"/>
                <w:color w:val="010101"/>
                <w:sz w:val="16"/>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6" w:hRule="atLeast"/>
        </w:trPr>
        <w:tc>
          <w:tcPr>
            <w:tcW w:w="678" w:type="dxa"/>
            <w:vMerge w:val="restart"/>
          </w:tcPr>
          <w:p>
            <w:pPr>
              <w:pStyle w:val="13"/>
              <w:rPr>
                <w:sz w:val="18"/>
              </w:rPr>
            </w:pPr>
          </w:p>
          <w:p>
            <w:pPr>
              <w:pStyle w:val="13"/>
              <w:rPr>
                <w:sz w:val="18"/>
              </w:rPr>
            </w:pPr>
          </w:p>
          <w:p>
            <w:pPr>
              <w:pStyle w:val="13"/>
              <w:rPr>
                <w:sz w:val="18"/>
              </w:rPr>
            </w:pPr>
          </w:p>
          <w:p>
            <w:pPr>
              <w:pStyle w:val="13"/>
              <w:rPr>
                <w:sz w:val="18"/>
              </w:rPr>
            </w:pPr>
          </w:p>
          <w:p>
            <w:pPr>
              <w:pStyle w:val="13"/>
              <w:rPr>
                <w:sz w:val="18"/>
              </w:rPr>
            </w:pPr>
          </w:p>
          <w:p>
            <w:pPr>
              <w:pStyle w:val="13"/>
              <w:rPr>
                <w:sz w:val="18"/>
              </w:rPr>
            </w:pPr>
          </w:p>
          <w:p>
            <w:pPr>
              <w:pStyle w:val="13"/>
              <w:rPr>
                <w:sz w:val="18"/>
              </w:rPr>
            </w:pPr>
          </w:p>
          <w:p>
            <w:pPr>
              <w:pStyle w:val="13"/>
              <w:rPr>
                <w:sz w:val="18"/>
              </w:rPr>
            </w:pPr>
          </w:p>
          <w:p>
            <w:pPr>
              <w:pStyle w:val="13"/>
              <w:rPr>
                <w:sz w:val="18"/>
              </w:rPr>
            </w:pPr>
          </w:p>
          <w:p>
            <w:pPr>
              <w:pStyle w:val="13"/>
              <w:rPr>
                <w:sz w:val="18"/>
              </w:rPr>
            </w:pPr>
          </w:p>
          <w:p>
            <w:pPr>
              <w:pStyle w:val="13"/>
              <w:rPr>
                <w:sz w:val="18"/>
              </w:rPr>
            </w:pPr>
          </w:p>
          <w:p>
            <w:pPr>
              <w:pStyle w:val="13"/>
              <w:rPr>
                <w:sz w:val="18"/>
              </w:rPr>
            </w:pPr>
          </w:p>
          <w:p>
            <w:pPr>
              <w:pStyle w:val="13"/>
              <w:rPr>
                <w:sz w:val="18"/>
              </w:rPr>
            </w:pPr>
          </w:p>
          <w:p>
            <w:pPr>
              <w:pStyle w:val="13"/>
              <w:rPr>
                <w:sz w:val="18"/>
              </w:rPr>
            </w:pPr>
          </w:p>
          <w:p>
            <w:pPr>
              <w:pStyle w:val="13"/>
              <w:spacing w:before="8"/>
              <w:rPr>
                <w:sz w:val="19"/>
              </w:rPr>
            </w:pPr>
          </w:p>
          <w:p>
            <w:pPr>
              <w:pStyle w:val="13"/>
              <w:spacing w:line="247" w:lineRule="auto"/>
              <w:ind w:left="272" w:right="161" w:firstLine="1"/>
              <w:jc w:val="both"/>
              <w:rPr>
                <w:sz w:val="19"/>
              </w:rPr>
            </w:pPr>
            <w:r>
              <w:rPr>
                <w:color w:val="232323"/>
                <w:w w:val="105"/>
                <w:sz w:val="19"/>
              </w:rPr>
              <w:t>绩</w:t>
            </w:r>
            <w:r>
              <w:rPr>
                <w:color w:val="010101"/>
                <w:w w:val="105"/>
                <w:sz w:val="19"/>
              </w:rPr>
              <w:t>效</w:t>
            </w:r>
            <w:r>
              <w:rPr>
                <w:color w:val="131313"/>
                <w:w w:val="105"/>
                <w:sz w:val="19"/>
              </w:rPr>
              <w:t>指</w:t>
            </w:r>
            <w:r>
              <w:rPr>
                <w:color w:val="010101"/>
                <w:sz w:val="19"/>
              </w:rPr>
              <w:t>标</w:t>
            </w:r>
          </w:p>
        </w:tc>
        <w:tc>
          <w:tcPr>
            <w:tcW w:w="1017" w:type="dxa"/>
          </w:tcPr>
          <w:p>
            <w:pPr>
              <w:pStyle w:val="13"/>
              <w:spacing w:before="83" w:line="213" w:lineRule="exact"/>
              <w:ind w:left="130"/>
              <w:rPr>
                <w:sz w:val="19"/>
              </w:rPr>
            </w:pPr>
            <w:r>
              <w:rPr>
                <w:color w:val="010101"/>
                <w:w w:val="105"/>
                <w:sz w:val="19"/>
              </w:rPr>
              <w:t>一级指标</w:t>
            </w:r>
          </w:p>
        </w:tc>
        <w:tc>
          <w:tcPr>
            <w:tcW w:w="1400" w:type="dxa"/>
          </w:tcPr>
          <w:p>
            <w:pPr>
              <w:pStyle w:val="13"/>
              <w:spacing w:before="90" w:line="205" w:lineRule="exact"/>
              <w:ind w:left="311"/>
              <w:rPr>
                <w:sz w:val="19"/>
              </w:rPr>
            </w:pPr>
            <w:r>
              <w:rPr>
                <w:color w:val="010101"/>
                <w:w w:val="105"/>
                <w:sz w:val="19"/>
              </w:rPr>
              <w:t>二级指标</w:t>
            </w:r>
          </w:p>
        </w:tc>
        <w:tc>
          <w:tcPr>
            <w:tcW w:w="5333" w:type="dxa"/>
            <w:gridSpan w:val="3"/>
          </w:tcPr>
          <w:p>
            <w:pPr>
              <w:pStyle w:val="13"/>
              <w:spacing w:before="69" w:line="227" w:lineRule="exact"/>
              <w:ind w:left="2251" w:right="2214"/>
              <w:jc w:val="center"/>
              <w:rPr>
                <w:sz w:val="19"/>
              </w:rPr>
            </w:pPr>
            <w:r>
              <w:rPr>
                <w:color w:val="010101"/>
                <w:w w:val="105"/>
                <w:sz w:val="19"/>
              </w:rPr>
              <w:t>三级指标</w:t>
            </w:r>
          </w:p>
        </w:tc>
        <w:tc>
          <w:tcPr>
            <w:tcW w:w="1284" w:type="dxa"/>
          </w:tcPr>
          <w:p>
            <w:pPr>
              <w:pStyle w:val="13"/>
              <w:spacing w:before="62" w:line="234" w:lineRule="exact"/>
              <w:ind w:left="334"/>
              <w:rPr>
                <w:sz w:val="19"/>
              </w:rPr>
            </w:pPr>
            <w:r>
              <w:rPr>
                <w:color w:val="010101"/>
                <w:w w:val="105"/>
                <w:sz w:val="19"/>
              </w:rPr>
              <w:t>指标值</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08" w:hRule="atLeast"/>
        </w:trPr>
        <w:tc>
          <w:tcPr>
            <w:tcW w:w="678" w:type="dxa"/>
            <w:vMerge w:val="continue"/>
            <w:tcBorders>
              <w:top w:val="nil"/>
            </w:tcBorders>
          </w:tcPr>
          <w:p>
            <w:pPr>
              <w:rPr>
                <w:sz w:val="2"/>
                <w:szCs w:val="2"/>
              </w:rPr>
            </w:pPr>
          </w:p>
        </w:tc>
        <w:tc>
          <w:tcPr>
            <w:tcW w:w="1017" w:type="dxa"/>
            <w:vMerge w:val="restart"/>
            <w:tcBorders>
              <w:bottom w:val="single" w:color="000000" w:sz="4" w:space="0"/>
            </w:tcBorders>
          </w:tcPr>
          <w:p>
            <w:pPr>
              <w:pStyle w:val="13"/>
              <w:rPr>
                <w:sz w:val="18"/>
              </w:rPr>
            </w:pPr>
          </w:p>
          <w:p>
            <w:pPr>
              <w:pStyle w:val="13"/>
              <w:rPr>
                <w:sz w:val="18"/>
              </w:rPr>
            </w:pPr>
          </w:p>
          <w:p>
            <w:pPr>
              <w:pStyle w:val="13"/>
              <w:rPr>
                <w:sz w:val="18"/>
              </w:rPr>
            </w:pPr>
          </w:p>
          <w:p>
            <w:pPr>
              <w:pStyle w:val="13"/>
              <w:rPr>
                <w:sz w:val="18"/>
              </w:rPr>
            </w:pPr>
          </w:p>
          <w:p>
            <w:pPr>
              <w:pStyle w:val="13"/>
              <w:rPr>
                <w:sz w:val="18"/>
              </w:rPr>
            </w:pPr>
          </w:p>
          <w:p>
            <w:pPr>
              <w:pStyle w:val="13"/>
              <w:rPr>
                <w:sz w:val="18"/>
              </w:rPr>
            </w:pPr>
          </w:p>
          <w:p>
            <w:pPr>
              <w:pStyle w:val="13"/>
              <w:rPr>
                <w:sz w:val="18"/>
              </w:rPr>
            </w:pPr>
          </w:p>
          <w:p>
            <w:pPr>
              <w:pStyle w:val="13"/>
              <w:spacing w:before="6"/>
              <w:rPr>
                <w:sz w:val="14"/>
              </w:rPr>
            </w:pPr>
          </w:p>
          <w:p>
            <w:pPr>
              <w:pStyle w:val="13"/>
              <w:ind w:left="133"/>
              <w:rPr>
                <w:sz w:val="19"/>
              </w:rPr>
            </w:pPr>
            <w:r>
              <w:rPr>
                <w:color w:val="010101"/>
                <w:w w:val="105"/>
                <w:sz w:val="19"/>
              </w:rPr>
              <w:t>产出指标</w:t>
            </w:r>
          </w:p>
        </w:tc>
        <w:tc>
          <w:tcPr>
            <w:tcW w:w="1400" w:type="dxa"/>
            <w:vMerge w:val="restart"/>
          </w:tcPr>
          <w:p>
            <w:pPr>
              <w:pStyle w:val="13"/>
              <w:rPr>
                <w:sz w:val="18"/>
              </w:rPr>
            </w:pPr>
          </w:p>
          <w:p>
            <w:pPr>
              <w:pStyle w:val="13"/>
              <w:rPr>
                <w:sz w:val="18"/>
              </w:rPr>
            </w:pPr>
          </w:p>
          <w:p>
            <w:pPr>
              <w:pStyle w:val="13"/>
              <w:spacing w:before="5"/>
              <w:rPr>
                <w:sz w:val="23"/>
              </w:rPr>
            </w:pPr>
          </w:p>
          <w:p>
            <w:pPr>
              <w:pStyle w:val="13"/>
              <w:ind w:left="312"/>
              <w:rPr>
                <w:sz w:val="19"/>
              </w:rPr>
            </w:pPr>
            <w:r>
              <w:rPr>
                <w:color w:val="010101"/>
                <w:w w:val="105"/>
                <w:sz w:val="19"/>
              </w:rPr>
              <w:t>数</w:t>
            </w:r>
            <w:r>
              <w:rPr>
                <w:color w:val="232323"/>
                <w:w w:val="105"/>
                <w:sz w:val="19"/>
              </w:rPr>
              <w:t>量指</w:t>
            </w:r>
            <w:r>
              <w:rPr>
                <w:color w:val="010101"/>
                <w:w w:val="105"/>
                <w:sz w:val="19"/>
              </w:rPr>
              <w:t>标</w:t>
            </w:r>
          </w:p>
        </w:tc>
        <w:tc>
          <w:tcPr>
            <w:tcW w:w="5333" w:type="dxa"/>
            <w:gridSpan w:val="3"/>
          </w:tcPr>
          <w:p>
            <w:pPr>
              <w:pStyle w:val="13"/>
              <w:spacing w:before="69" w:line="220" w:lineRule="exact"/>
              <w:ind w:left="7"/>
              <w:rPr>
                <w:sz w:val="19"/>
              </w:rPr>
            </w:pPr>
            <w:r>
              <w:rPr>
                <w:color w:val="010101"/>
                <w:w w:val="110"/>
                <w:sz w:val="19"/>
              </w:rPr>
              <w:t>＊贫困地区贫困人口加入合作社、村栠体经济组织人数</w:t>
            </w:r>
          </w:p>
        </w:tc>
        <w:tc>
          <w:tcPr>
            <w:tcW w:w="1284" w:type="dxa"/>
          </w:tcPr>
          <w:p>
            <w:pPr>
              <w:pStyle w:val="13"/>
              <w:spacing w:before="54" w:line="234" w:lineRule="exact"/>
              <w:ind w:left="344"/>
              <w:rPr>
                <w:sz w:val="19"/>
              </w:rPr>
            </w:pPr>
            <w:r>
              <w:rPr>
                <w:color w:val="131313"/>
                <w:w w:val="126"/>
                <w:sz w:val="19"/>
              </w:rPr>
              <w:t xml:space="preserve"> </w:t>
            </w:r>
            <w:r>
              <w:rPr>
                <w:color w:val="131313"/>
                <w:w w:val="125"/>
                <w:sz w:val="19"/>
              </w:rPr>
              <w:t>**人</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08" w:hRule="atLeast"/>
        </w:trPr>
        <w:tc>
          <w:tcPr>
            <w:tcW w:w="678" w:type="dxa"/>
            <w:vMerge w:val="continue"/>
            <w:tcBorders>
              <w:top w:val="nil"/>
            </w:tcBorders>
          </w:tcPr>
          <w:p>
            <w:pPr>
              <w:rPr>
                <w:sz w:val="2"/>
                <w:szCs w:val="2"/>
              </w:rPr>
            </w:pPr>
          </w:p>
        </w:tc>
        <w:tc>
          <w:tcPr>
            <w:tcW w:w="1017" w:type="dxa"/>
            <w:vMerge w:val="continue"/>
            <w:tcBorders>
              <w:top w:val="nil"/>
              <w:bottom w:val="single" w:color="000000" w:sz="4" w:space="0"/>
            </w:tcBorders>
          </w:tcPr>
          <w:p>
            <w:pPr>
              <w:rPr>
                <w:sz w:val="2"/>
                <w:szCs w:val="2"/>
              </w:rPr>
            </w:pPr>
          </w:p>
        </w:tc>
        <w:tc>
          <w:tcPr>
            <w:tcW w:w="1400" w:type="dxa"/>
            <w:vMerge w:val="continue"/>
            <w:tcBorders>
              <w:top w:val="nil"/>
            </w:tcBorders>
          </w:tcPr>
          <w:p>
            <w:pPr>
              <w:rPr>
                <w:sz w:val="2"/>
                <w:szCs w:val="2"/>
              </w:rPr>
            </w:pPr>
          </w:p>
        </w:tc>
        <w:tc>
          <w:tcPr>
            <w:tcW w:w="5333" w:type="dxa"/>
            <w:gridSpan w:val="3"/>
          </w:tcPr>
          <w:p>
            <w:pPr>
              <w:pStyle w:val="13"/>
              <w:spacing w:before="69" w:line="220" w:lineRule="exact"/>
              <w:ind w:left="39"/>
              <w:rPr>
                <w:sz w:val="19"/>
              </w:rPr>
            </w:pPr>
            <w:r>
              <w:rPr>
                <w:color w:val="131313"/>
                <w:w w:val="105"/>
                <w:sz w:val="19"/>
              </w:rPr>
              <w:t>财政支农资金形成资产农户股权占比</w:t>
            </w:r>
          </w:p>
        </w:tc>
        <w:tc>
          <w:tcPr>
            <w:tcW w:w="1284" w:type="dxa"/>
          </w:tcPr>
          <w:p>
            <w:pPr>
              <w:pStyle w:val="13"/>
              <w:spacing w:before="27" w:line="262" w:lineRule="exact"/>
              <w:ind w:left="395"/>
              <w:rPr>
                <w:sz w:val="21"/>
              </w:rPr>
            </w:pPr>
            <w:r>
              <w:rPr>
                <w:color w:val="131313"/>
                <w:w w:val="105"/>
                <w:sz w:val="21"/>
              </w:rPr>
              <w:t>&gt;气</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6" w:hRule="atLeast"/>
        </w:trPr>
        <w:tc>
          <w:tcPr>
            <w:tcW w:w="678" w:type="dxa"/>
            <w:vMerge w:val="continue"/>
            <w:tcBorders>
              <w:top w:val="nil"/>
            </w:tcBorders>
          </w:tcPr>
          <w:p>
            <w:pPr>
              <w:rPr>
                <w:sz w:val="2"/>
                <w:szCs w:val="2"/>
              </w:rPr>
            </w:pPr>
          </w:p>
        </w:tc>
        <w:tc>
          <w:tcPr>
            <w:tcW w:w="1017" w:type="dxa"/>
            <w:vMerge w:val="continue"/>
            <w:tcBorders>
              <w:top w:val="nil"/>
              <w:bottom w:val="single" w:color="000000" w:sz="4" w:space="0"/>
            </w:tcBorders>
          </w:tcPr>
          <w:p>
            <w:pPr>
              <w:rPr>
                <w:sz w:val="2"/>
                <w:szCs w:val="2"/>
              </w:rPr>
            </w:pPr>
          </w:p>
        </w:tc>
        <w:tc>
          <w:tcPr>
            <w:tcW w:w="1400" w:type="dxa"/>
            <w:vMerge w:val="continue"/>
            <w:tcBorders>
              <w:top w:val="nil"/>
            </w:tcBorders>
          </w:tcPr>
          <w:p>
            <w:pPr>
              <w:rPr>
                <w:sz w:val="2"/>
                <w:szCs w:val="2"/>
              </w:rPr>
            </w:pPr>
          </w:p>
        </w:tc>
        <w:tc>
          <w:tcPr>
            <w:tcW w:w="5333" w:type="dxa"/>
            <w:gridSpan w:val="3"/>
          </w:tcPr>
          <w:p>
            <w:pPr>
              <w:pStyle w:val="13"/>
              <w:spacing w:before="76" w:line="220" w:lineRule="exact"/>
              <w:ind w:left="39"/>
              <w:rPr>
                <w:sz w:val="19"/>
              </w:rPr>
            </w:pPr>
            <w:r>
              <w:rPr>
                <w:color w:val="131313"/>
                <w:w w:val="105"/>
                <w:sz w:val="19"/>
              </w:rPr>
              <w:t>资产入股贫困人口总数</w:t>
            </w:r>
          </w:p>
        </w:tc>
        <w:tc>
          <w:tcPr>
            <w:tcW w:w="1284" w:type="dxa"/>
          </w:tcPr>
          <w:p>
            <w:pPr>
              <w:pStyle w:val="13"/>
              <w:spacing w:before="54" w:line="242" w:lineRule="exact"/>
              <w:ind w:left="313"/>
              <w:rPr>
                <w:sz w:val="19"/>
              </w:rPr>
            </w:pPr>
            <w:r>
              <w:rPr>
                <w:color w:val="232323"/>
                <w:w w:val="90"/>
                <w:sz w:val="19"/>
              </w:rPr>
              <w:t>;:::**人</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23" w:hRule="atLeast"/>
        </w:trPr>
        <w:tc>
          <w:tcPr>
            <w:tcW w:w="678" w:type="dxa"/>
            <w:vMerge w:val="continue"/>
            <w:tcBorders>
              <w:top w:val="nil"/>
            </w:tcBorders>
          </w:tcPr>
          <w:p>
            <w:pPr>
              <w:rPr>
                <w:sz w:val="2"/>
                <w:szCs w:val="2"/>
              </w:rPr>
            </w:pPr>
          </w:p>
        </w:tc>
        <w:tc>
          <w:tcPr>
            <w:tcW w:w="1017" w:type="dxa"/>
            <w:vMerge w:val="continue"/>
            <w:tcBorders>
              <w:top w:val="nil"/>
              <w:bottom w:val="single" w:color="000000" w:sz="4" w:space="0"/>
            </w:tcBorders>
          </w:tcPr>
          <w:p>
            <w:pPr>
              <w:rPr>
                <w:sz w:val="2"/>
                <w:szCs w:val="2"/>
              </w:rPr>
            </w:pPr>
          </w:p>
        </w:tc>
        <w:tc>
          <w:tcPr>
            <w:tcW w:w="1400" w:type="dxa"/>
            <w:vMerge w:val="continue"/>
            <w:tcBorders>
              <w:top w:val="nil"/>
            </w:tcBorders>
          </w:tcPr>
          <w:p>
            <w:pPr>
              <w:rPr>
                <w:sz w:val="2"/>
                <w:szCs w:val="2"/>
              </w:rPr>
            </w:pPr>
          </w:p>
        </w:tc>
        <w:tc>
          <w:tcPr>
            <w:tcW w:w="5333" w:type="dxa"/>
            <w:gridSpan w:val="3"/>
          </w:tcPr>
          <w:p>
            <w:pPr>
              <w:pStyle w:val="13"/>
              <w:spacing w:before="76" w:line="227" w:lineRule="exact"/>
              <w:ind w:left="38"/>
              <w:rPr>
                <w:sz w:val="19"/>
              </w:rPr>
            </w:pPr>
            <w:r>
              <w:rPr>
                <w:color w:val="131313"/>
                <w:w w:val="105"/>
                <w:sz w:val="19"/>
              </w:rPr>
              <w:t>参与扶贫就业车间人数</w:t>
            </w:r>
          </w:p>
        </w:tc>
        <w:tc>
          <w:tcPr>
            <w:tcW w:w="1284" w:type="dxa"/>
          </w:tcPr>
          <w:p>
            <w:pPr>
              <w:pStyle w:val="13"/>
              <w:spacing w:before="54"/>
              <w:ind w:left="320"/>
              <w:rPr>
                <w:sz w:val="19"/>
              </w:rPr>
            </w:pPr>
            <w:r>
              <w:rPr>
                <w:color w:val="131313"/>
                <w:sz w:val="19"/>
              </w:rPr>
              <w:t>;?;**人</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08" w:hRule="atLeast"/>
        </w:trPr>
        <w:tc>
          <w:tcPr>
            <w:tcW w:w="678" w:type="dxa"/>
            <w:vMerge w:val="continue"/>
            <w:tcBorders>
              <w:top w:val="nil"/>
            </w:tcBorders>
          </w:tcPr>
          <w:p>
            <w:pPr>
              <w:rPr>
                <w:sz w:val="2"/>
                <w:szCs w:val="2"/>
              </w:rPr>
            </w:pPr>
          </w:p>
        </w:tc>
        <w:tc>
          <w:tcPr>
            <w:tcW w:w="1017" w:type="dxa"/>
            <w:vMerge w:val="continue"/>
            <w:tcBorders>
              <w:top w:val="nil"/>
              <w:bottom w:val="single" w:color="000000" w:sz="4" w:space="0"/>
            </w:tcBorders>
          </w:tcPr>
          <w:p>
            <w:pPr>
              <w:rPr>
                <w:sz w:val="2"/>
                <w:szCs w:val="2"/>
              </w:rPr>
            </w:pPr>
          </w:p>
        </w:tc>
        <w:tc>
          <w:tcPr>
            <w:tcW w:w="1400" w:type="dxa"/>
            <w:vMerge w:val="continue"/>
            <w:tcBorders>
              <w:top w:val="nil"/>
            </w:tcBorders>
          </w:tcPr>
          <w:p>
            <w:pPr>
              <w:rPr>
                <w:sz w:val="2"/>
                <w:szCs w:val="2"/>
              </w:rPr>
            </w:pPr>
          </w:p>
        </w:tc>
        <w:tc>
          <w:tcPr>
            <w:tcW w:w="5333" w:type="dxa"/>
            <w:gridSpan w:val="3"/>
          </w:tcPr>
          <w:p>
            <w:pPr>
              <w:pStyle w:val="13"/>
              <w:spacing w:line="271" w:lineRule="exact"/>
              <w:ind w:left="133"/>
              <w:rPr>
                <w:rFonts w:ascii="Arial"/>
                <w:sz w:val="33"/>
              </w:rPr>
            </w:pPr>
            <w:r>
              <w:rPr>
                <w:rFonts w:ascii="Arial"/>
                <w:color w:val="010101"/>
                <w:w w:val="85"/>
                <w:sz w:val="33"/>
              </w:rPr>
              <w:t>......</w:t>
            </w:r>
          </w:p>
        </w:tc>
        <w:tc>
          <w:tcPr>
            <w:tcW w:w="1284" w:type="dxa"/>
          </w:tcPr>
          <w:p>
            <w:pPr>
              <w:pStyle w:val="13"/>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6" w:hRule="atLeast"/>
        </w:trPr>
        <w:tc>
          <w:tcPr>
            <w:tcW w:w="678" w:type="dxa"/>
            <w:vMerge w:val="continue"/>
            <w:tcBorders>
              <w:top w:val="nil"/>
            </w:tcBorders>
          </w:tcPr>
          <w:p>
            <w:pPr>
              <w:rPr>
                <w:sz w:val="2"/>
                <w:szCs w:val="2"/>
              </w:rPr>
            </w:pPr>
          </w:p>
        </w:tc>
        <w:tc>
          <w:tcPr>
            <w:tcW w:w="1017" w:type="dxa"/>
            <w:vMerge w:val="continue"/>
            <w:tcBorders>
              <w:top w:val="nil"/>
              <w:bottom w:val="single" w:color="000000" w:sz="4" w:space="0"/>
            </w:tcBorders>
          </w:tcPr>
          <w:p>
            <w:pPr>
              <w:rPr>
                <w:sz w:val="2"/>
                <w:szCs w:val="2"/>
              </w:rPr>
            </w:pPr>
          </w:p>
        </w:tc>
        <w:tc>
          <w:tcPr>
            <w:tcW w:w="1400" w:type="dxa"/>
            <w:vMerge w:val="restart"/>
          </w:tcPr>
          <w:p>
            <w:pPr>
              <w:pStyle w:val="13"/>
              <w:spacing w:before="5"/>
              <w:rPr>
                <w:sz w:val="19"/>
              </w:rPr>
            </w:pPr>
          </w:p>
          <w:p>
            <w:pPr>
              <w:pStyle w:val="13"/>
              <w:spacing w:before="1"/>
              <w:ind w:left="320"/>
              <w:rPr>
                <w:sz w:val="19"/>
              </w:rPr>
            </w:pPr>
            <w:r>
              <w:rPr>
                <w:color w:val="010101"/>
                <w:w w:val="105"/>
                <w:sz w:val="19"/>
              </w:rPr>
              <w:t>质</w:t>
            </w:r>
            <w:r>
              <w:rPr>
                <w:color w:val="232323"/>
                <w:w w:val="105"/>
                <w:sz w:val="19"/>
              </w:rPr>
              <w:t>量指</w:t>
            </w:r>
            <w:r>
              <w:rPr>
                <w:color w:val="010101"/>
                <w:w w:val="105"/>
                <w:sz w:val="19"/>
              </w:rPr>
              <w:t>标</w:t>
            </w:r>
          </w:p>
        </w:tc>
        <w:tc>
          <w:tcPr>
            <w:tcW w:w="5333" w:type="dxa"/>
            <w:gridSpan w:val="3"/>
          </w:tcPr>
          <w:p>
            <w:pPr>
              <w:pStyle w:val="13"/>
              <w:spacing w:before="69" w:line="227" w:lineRule="exact"/>
              <w:ind w:left="44"/>
              <w:rPr>
                <w:sz w:val="19"/>
              </w:rPr>
            </w:pPr>
            <w:r>
              <w:rPr>
                <w:color w:val="010101"/>
                <w:w w:val="110"/>
                <w:sz w:val="19"/>
              </w:rPr>
              <w:t>项目收</w:t>
            </w:r>
            <w:r>
              <w:rPr>
                <w:color w:val="232323"/>
                <w:w w:val="110"/>
                <w:sz w:val="19"/>
              </w:rPr>
              <w:t>益</w:t>
            </w:r>
            <w:r>
              <w:rPr>
                <w:color w:val="010101"/>
                <w:w w:val="110"/>
                <w:sz w:val="19"/>
              </w:rPr>
              <w:t>中村</w:t>
            </w:r>
            <w:r>
              <w:rPr>
                <w:color w:val="232323"/>
                <w:w w:val="110"/>
                <w:sz w:val="19"/>
              </w:rPr>
              <w:t>集</w:t>
            </w:r>
            <w:r>
              <w:rPr>
                <w:color w:val="010101"/>
                <w:w w:val="110"/>
                <w:sz w:val="19"/>
              </w:rPr>
              <w:t>体分配比例</w:t>
            </w:r>
          </w:p>
        </w:tc>
        <w:tc>
          <w:tcPr>
            <w:tcW w:w="1284" w:type="dxa"/>
          </w:tcPr>
          <w:p>
            <w:pPr>
              <w:pStyle w:val="13"/>
              <w:spacing w:before="27" w:line="269" w:lineRule="exact"/>
              <w:ind w:left="395"/>
              <w:rPr>
                <w:sz w:val="21"/>
              </w:rPr>
            </w:pPr>
            <w:r>
              <w:rPr>
                <w:color w:val="232323"/>
                <w:w w:val="110"/>
                <w:sz w:val="21"/>
              </w:rPr>
              <w:t>&gt;也</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08" w:hRule="atLeast"/>
        </w:trPr>
        <w:tc>
          <w:tcPr>
            <w:tcW w:w="678" w:type="dxa"/>
            <w:vMerge w:val="continue"/>
            <w:tcBorders>
              <w:top w:val="nil"/>
            </w:tcBorders>
          </w:tcPr>
          <w:p>
            <w:pPr>
              <w:rPr>
                <w:sz w:val="2"/>
                <w:szCs w:val="2"/>
              </w:rPr>
            </w:pPr>
          </w:p>
        </w:tc>
        <w:tc>
          <w:tcPr>
            <w:tcW w:w="1017" w:type="dxa"/>
            <w:vMerge w:val="continue"/>
            <w:tcBorders>
              <w:top w:val="nil"/>
              <w:bottom w:val="single" w:color="000000" w:sz="4" w:space="0"/>
            </w:tcBorders>
          </w:tcPr>
          <w:p>
            <w:pPr>
              <w:rPr>
                <w:sz w:val="2"/>
                <w:szCs w:val="2"/>
              </w:rPr>
            </w:pPr>
          </w:p>
        </w:tc>
        <w:tc>
          <w:tcPr>
            <w:tcW w:w="1400" w:type="dxa"/>
            <w:vMerge w:val="continue"/>
            <w:tcBorders>
              <w:top w:val="nil"/>
            </w:tcBorders>
          </w:tcPr>
          <w:p>
            <w:pPr>
              <w:rPr>
                <w:sz w:val="2"/>
                <w:szCs w:val="2"/>
              </w:rPr>
            </w:pPr>
          </w:p>
        </w:tc>
        <w:tc>
          <w:tcPr>
            <w:tcW w:w="5333" w:type="dxa"/>
            <w:gridSpan w:val="3"/>
          </w:tcPr>
          <w:p>
            <w:pPr>
              <w:pStyle w:val="13"/>
              <w:spacing w:line="282" w:lineRule="exact"/>
              <w:ind w:left="27"/>
              <w:rPr>
                <w:rFonts w:ascii="Arial"/>
                <w:sz w:val="38"/>
              </w:rPr>
            </w:pPr>
            <w:r>
              <w:rPr>
                <w:rFonts w:ascii="Arial"/>
                <w:color w:val="010101"/>
                <w:w w:val="75"/>
                <w:sz w:val="38"/>
              </w:rPr>
              <w:t>......</w:t>
            </w:r>
          </w:p>
        </w:tc>
        <w:tc>
          <w:tcPr>
            <w:tcW w:w="1284" w:type="dxa"/>
          </w:tcPr>
          <w:p>
            <w:pPr>
              <w:pStyle w:val="13"/>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6" w:hRule="atLeast"/>
        </w:trPr>
        <w:tc>
          <w:tcPr>
            <w:tcW w:w="678" w:type="dxa"/>
            <w:vMerge w:val="continue"/>
            <w:tcBorders>
              <w:top w:val="nil"/>
            </w:tcBorders>
          </w:tcPr>
          <w:p>
            <w:pPr>
              <w:rPr>
                <w:sz w:val="2"/>
                <w:szCs w:val="2"/>
              </w:rPr>
            </w:pPr>
          </w:p>
        </w:tc>
        <w:tc>
          <w:tcPr>
            <w:tcW w:w="1017" w:type="dxa"/>
            <w:vMerge w:val="continue"/>
            <w:tcBorders>
              <w:top w:val="nil"/>
              <w:bottom w:val="single" w:color="000000" w:sz="4" w:space="0"/>
            </w:tcBorders>
          </w:tcPr>
          <w:p>
            <w:pPr>
              <w:rPr>
                <w:sz w:val="2"/>
                <w:szCs w:val="2"/>
              </w:rPr>
            </w:pPr>
          </w:p>
        </w:tc>
        <w:tc>
          <w:tcPr>
            <w:tcW w:w="1400" w:type="dxa"/>
            <w:vMerge w:val="restart"/>
          </w:tcPr>
          <w:p>
            <w:pPr>
              <w:pStyle w:val="13"/>
              <w:spacing w:before="11"/>
              <w:rPr>
                <w:sz w:val="18"/>
              </w:rPr>
            </w:pPr>
          </w:p>
          <w:p>
            <w:pPr>
              <w:pStyle w:val="13"/>
              <w:ind w:left="327"/>
              <w:rPr>
                <w:sz w:val="19"/>
              </w:rPr>
            </w:pPr>
            <w:r>
              <w:rPr>
                <w:color w:val="010101"/>
                <w:w w:val="105"/>
                <w:sz w:val="19"/>
              </w:rPr>
              <w:t>时效指标</w:t>
            </w:r>
          </w:p>
        </w:tc>
        <w:tc>
          <w:tcPr>
            <w:tcW w:w="5333" w:type="dxa"/>
            <w:gridSpan w:val="3"/>
            <w:tcBorders>
              <w:bottom w:val="single" w:color="000000" w:sz="4" w:space="0"/>
            </w:tcBorders>
          </w:tcPr>
          <w:p>
            <w:pPr>
              <w:pStyle w:val="13"/>
              <w:spacing w:before="8"/>
              <w:rPr>
                <w:sz w:val="21"/>
              </w:rPr>
            </w:pPr>
          </w:p>
          <w:p>
            <w:pPr>
              <w:pStyle w:val="13"/>
              <w:spacing w:line="148" w:lineRule="exact"/>
              <w:ind w:left="43"/>
              <w:rPr>
                <w:rFonts w:ascii="Arial"/>
                <w:sz w:val="28"/>
              </w:rPr>
            </w:pPr>
            <w:r>
              <w:rPr>
                <w:rFonts w:ascii="Arial"/>
                <w:color w:val="010101"/>
                <w:w w:val="105"/>
                <w:sz w:val="28"/>
              </w:rPr>
              <w:t>....</w:t>
            </w:r>
            <w:r>
              <w:rPr>
                <w:rFonts w:ascii="Arial"/>
                <w:color w:val="232323"/>
                <w:w w:val="105"/>
                <w:sz w:val="28"/>
              </w:rPr>
              <w:t>.</w:t>
            </w:r>
            <w:r>
              <w:rPr>
                <w:rFonts w:ascii="Arial"/>
                <w:color w:val="010101"/>
                <w:w w:val="105"/>
                <w:sz w:val="28"/>
              </w:rPr>
              <w:t>.</w:t>
            </w:r>
          </w:p>
        </w:tc>
        <w:tc>
          <w:tcPr>
            <w:tcW w:w="1284" w:type="dxa"/>
            <w:tcBorders>
              <w:bottom w:val="single" w:color="000000" w:sz="4" w:space="0"/>
            </w:tcBorders>
          </w:tcPr>
          <w:p>
            <w:pPr>
              <w:pStyle w:val="13"/>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71" w:hRule="atLeast"/>
        </w:trPr>
        <w:tc>
          <w:tcPr>
            <w:tcW w:w="678" w:type="dxa"/>
            <w:vMerge w:val="continue"/>
            <w:tcBorders>
              <w:top w:val="nil"/>
            </w:tcBorders>
          </w:tcPr>
          <w:p>
            <w:pPr>
              <w:rPr>
                <w:sz w:val="2"/>
                <w:szCs w:val="2"/>
              </w:rPr>
            </w:pPr>
          </w:p>
        </w:tc>
        <w:tc>
          <w:tcPr>
            <w:tcW w:w="1017" w:type="dxa"/>
            <w:vMerge w:val="continue"/>
            <w:tcBorders>
              <w:top w:val="nil"/>
              <w:bottom w:val="single" w:color="000000" w:sz="4" w:space="0"/>
            </w:tcBorders>
          </w:tcPr>
          <w:p>
            <w:pPr>
              <w:rPr>
                <w:sz w:val="2"/>
                <w:szCs w:val="2"/>
              </w:rPr>
            </w:pPr>
          </w:p>
        </w:tc>
        <w:tc>
          <w:tcPr>
            <w:tcW w:w="1400" w:type="dxa"/>
            <w:vMerge w:val="continue"/>
            <w:tcBorders>
              <w:top w:val="nil"/>
            </w:tcBorders>
          </w:tcPr>
          <w:p>
            <w:pPr>
              <w:rPr>
                <w:sz w:val="2"/>
                <w:szCs w:val="2"/>
              </w:rPr>
            </w:pPr>
          </w:p>
        </w:tc>
        <w:tc>
          <w:tcPr>
            <w:tcW w:w="5333" w:type="dxa"/>
            <w:gridSpan w:val="3"/>
            <w:tcBorders>
              <w:top w:val="single" w:color="000000" w:sz="4" w:space="0"/>
            </w:tcBorders>
          </w:tcPr>
          <w:p>
            <w:pPr>
              <w:pStyle w:val="13"/>
              <w:rPr>
                <w:rFonts w:ascii="Times New Roman"/>
                <w:sz w:val="10"/>
              </w:rPr>
            </w:pPr>
          </w:p>
        </w:tc>
        <w:tc>
          <w:tcPr>
            <w:tcW w:w="1284" w:type="dxa"/>
            <w:tcBorders>
              <w:top w:val="single" w:color="000000" w:sz="4" w:space="0"/>
            </w:tcBorders>
          </w:tcPr>
          <w:p>
            <w:pPr>
              <w:pStyle w:val="13"/>
              <w:rPr>
                <w:rFonts w:ascii="Times New Roman"/>
                <w:sz w:val="1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44" w:hRule="atLeast"/>
        </w:trPr>
        <w:tc>
          <w:tcPr>
            <w:tcW w:w="678" w:type="dxa"/>
            <w:vMerge w:val="continue"/>
            <w:tcBorders>
              <w:top w:val="nil"/>
            </w:tcBorders>
          </w:tcPr>
          <w:p>
            <w:pPr>
              <w:rPr>
                <w:sz w:val="2"/>
                <w:szCs w:val="2"/>
              </w:rPr>
            </w:pPr>
          </w:p>
        </w:tc>
        <w:tc>
          <w:tcPr>
            <w:tcW w:w="1017" w:type="dxa"/>
            <w:vMerge w:val="continue"/>
            <w:tcBorders>
              <w:top w:val="nil"/>
              <w:bottom w:val="single" w:color="000000" w:sz="4" w:space="0"/>
            </w:tcBorders>
          </w:tcPr>
          <w:p>
            <w:pPr>
              <w:rPr>
                <w:sz w:val="2"/>
                <w:szCs w:val="2"/>
              </w:rPr>
            </w:pPr>
          </w:p>
        </w:tc>
        <w:tc>
          <w:tcPr>
            <w:tcW w:w="1400" w:type="dxa"/>
            <w:vMerge w:val="restart"/>
            <w:tcBorders>
              <w:bottom w:val="single" w:color="000000" w:sz="4" w:space="0"/>
            </w:tcBorders>
          </w:tcPr>
          <w:p>
            <w:pPr>
              <w:pStyle w:val="13"/>
              <w:rPr>
                <w:sz w:val="20"/>
              </w:rPr>
            </w:pPr>
          </w:p>
          <w:p>
            <w:pPr>
              <w:pStyle w:val="13"/>
              <w:ind w:left="334"/>
              <w:rPr>
                <w:sz w:val="19"/>
              </w:rPr>
            </w:pPr>
            <w:r>
              <w:rPr>
                <w:color w:val="010101"/>
                <w:w w:val="110"/>
                <w:sz w:val="19"/>
              </w:rPr>
              <w:t>成</w:t>
            </w:r>
            <w:r>
              <w:rPr>
                <w:color w:val="232323"/>
                <w:w w:val="110"/>
                <w:sz w:val="19"/>
              </w:rPr>
              <w:t>本指标</w:t>
            </w:r>
          </w:p>
        </w:tc>
        <w:tc>
          <w:tcPr>
            <w:tcW w:w="5333" w:type="dxa"/>
            <w:gridSpan w:val="3"/>
            <w:tcBorders>
              <w:bottom w:val="single" w:color="000000" w:sz="4" w:space="0"/>
            </w:tcBorders>
          </w:tcPr>
          <w:p>
            <w:pPr>
              <w:pStyle w:val="13"/>
              <w:rPr>
                <w:rFonts w:ascii="Times New Roman"/>
                <w:sz w:val="16"/>
              </w:rPr>
            </w:pPr>
          </w:p>
        </w:tc>
        <w:tc>
          <w:tcPr>
            <w:tcW w:w="1284" w:type="dxa"/>
            <w:tcBorders>
              <w:bottom w:val="single" w:color="000000" w:sz="4" w:space="0"/>
            </w:tcBorders>
          </w:tcPr>
          <w:p>
            <w:pPr>
              <w:pStyle w:val="13"/>
              <w:rPr>
                <w:rFonts w:ascii="Times New Roman"/>
                <w:sz w:val="16"/>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82" w:hRule="atLeast"/>
        </w:trPr>
        <w:tc>
          <w:tcPr>
            <w:tcW w:w="678" w:type="dxa"/>
            <w:vMerge w:val="continue"/>
            <w:tcBorders>
              <w:top w:val="nil"/>
            </w:tcBorders>
          </w:tcPr>
          <w:p>
            <w:pPr>
              <w:rPr>
                <w:sz w:val="2"/>
                <w:szCs w:val="2"/>
              </w:rPr>
            </w:pPr>
          </w:p>
        </w:tc>
        <w:tc>
          <w:tcPr>
            <w:tcW w:w="1017" w:type="dxa"/>
            <w:vMerge w:val="continue"/>
            <w:tcBorders>
              <w:top w:val="nil"/>
              <w:bottom w:val="single" w:color="000000" w:sz="4" w:space="0"/>
            </w:tcBorders>
          </w:tcPr>
          <w:p>
            <w:pPr>
              <w:rPr>
                <w:sz w:val="2"/>
                <w:szCs w:val="2"/>
              </w:rPr>
            </w:pPr>
          </w:p>
        </w:tc>
        <w:tc>
          <w:tcPr>
            <w:tcW w:w="1400" w:type="dxa"/>
            <w:vMerge w:val="continue"/>
            <w:tcBorders>
              <w:top w:val="nil"/>
              <w:bottom w:val="single" w:color="000000" w:sz="4" w:space="0"/>
            </w:tcBorders>
          </w:tcPr>
          <w:p>
            <w:pPr>
              <w:rPr>
                <w:sz w:val="2"/>
                <w:szCs w:val="2"/>
              </w:rPr>
            </w:pPr>
          </w:p>
        </w:tc>
        <w:tc>
          <w:tcPr>
            <w:tcW w:w="5333" w:type="dxa"/>
            <w:gridSpan w:val="3"/>
            <w:tcBorders>
              <w:top w:val="single" w:color="000000" w:sz="4" w:space="0"/>
              <w:bottom w:val="single" w:color="000000" w:sz="4" w:space="0"/>
            </w:tcBorders>
          </w:tcPr>
          <w:p>
            <w:pPr>
              <w:pStyle w:val="13"/>
              <w:spacing w:line="351" w:lineRule="exact"/>
              <w:ind w:left="39"/>
              <w:rPr>
                <w:rFonts w:ascii="Arial"/>
                <w:sz w:val="33"/>
              </w:rPr>
            </w:pPr>
            <w:r>
              <w:rPr>
                <w:rFonts w:ascii="Arial"/>
                <w:color w:val="010101"/>
                <w:w w:val="85"/>
                <w:sz w:val="33"/>
              </w:rPr>
              <w:t>......</w:t>
            </w:r>
          </w:p>
        </w:tc>
        <w:tc>
          <w:tcPr>
            <w:tcW w:w="1284" w:type="dxa"/>
            <w:tcBorders>
              <w:top w:val="single" w:color="000000" w:sz="4" w:space="0"/>
              <w:bottom w:val="single" w:color="000000" w:sz="4" w:space="0"/>
            </w:tcBorders>
          </w:tcPr>
          <w:p>
            <w:pPr>
              <w:pStyle w:val="13"/>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22" w:hRule="atLeast"/>
        </w:trPr>
        <w:tc>
          <w:tcPr>
            <w:tcW w:w="678" w:type="dxa"/>
            <w:vMerge w:val="continue"/>
            <w:tcBorders>
              <w:top w:val="nil"/>
            </w:tcBorders>
          </w:tcPr>
          <w:p>
            <w:pPr>
              <w:rPr>
                <w:sz w:val="2"/>
                <w:szCs w:val="2"/>
              </w:rPr>
            </w:pPr>
          </w:p>
        </w:tc>
        <w:tc>
          <w:tcPr>
            <w:tcW w:w="1017" w:type="dxa"/>
            <w:vMerge w:val="restart"/>
            <w:tcBorders>
              <w:top w:val="single" w:color="000000" w:sz="4" w:space="0"/>
            </w:tcBorders>
          </w:tcPr>
          <w:p>
            <w:pPr>
              <w:pStyle w:val="13"/>
              <w:rPr>
                <w:sz w:val="18"/>
              </w:rPr>
            </w:pPr>
          </w:p>
          <w:p>
            <w:pPr>
              <w:pStyle w:val="13"/>
              <w:rPr>
                <w:sz w:val="18"/>
              </w:rPr>
            </w:pPr>
          </w:p>
          <w:p>
            <w:pPr>
              <w:pStyle w:val="13"/>
              <w:rPr>
                <w:sz w:val="18"/>
              </w:rPr>
            </w:pPr>
          </w:p>
          <w:p>
            <w:pPr>
              <w:pStyle w:val="13"/>
              <w:rPr>
                <w:sz w:val="18"/>
              </w:rPr>
            </w:pPr>
          </w:p>
          <w:p>
            <w:pPr>
              <w:pStyle w:val="13"/>
              <w:rPr>
                <w:sz w:val="18"/>
              </w:rPr>
            </w:pPr>
          </w:p>
          <w:p>
            <w:pPr>
              <w:pStyle w:val="13"/>
              <w:spacing w:before="1"/>
              <w:rPr>
                <w:sz w:val="16"/>
              </w:rPr>
            </w:pPr>
          </w:p>
          <w:p>
            <w:pPr>
              <w:pStyle w:val="13"/>
              <w:spacing w:before="1"/>
              <w:ind w:left="150"/>
              <w:rPr>
                <w:sz w:val="19"/>
              </w:rPr>
            </w:pPr>
            <w:r>
              <w:rPr>
                <w:color w:val="232323"/>
                <w:w w:val="95"/>
                <w:sz w:val="19"/>
              </w:rPr>
              <w:t>效</w:t>
            </w:r>
            <w:r>
              <w:rPr>
                <w:color w:val="010101"/>
                <w:w w:val="95"/>
                <w:sz w:val="19"/>
              </w:rPr>
              <w:t>益</w:t>
            </w:r>
            <w:r>
              <w:rPr>
                <w:color w:val="232323"/>
                <w:w w:val="95"/>
                <w:sz w:val="19"/>
              </w:rPr>
              <w:t>指标</w:t>
            </w:r>
          </w:p>
        </w:tc>
        <w:tc>
          <w:tcPr>
            <w:tcW w:w="1400" w:type="dxa"/>
            <w:vMerge w:val="restart"/>
            <w:tcBorders>
              <w:top w:val="single" w:color="000000" w:sz="4" w:space="0"/>
            </w:tcBorders>
          </w:tcPr>
          <w:p>
            <w:pPr>
              <w:pStyle w:val="13"/>
              <w:rPr>
                <w:sz w:val="18"/>
              </w:rPr>
            </w:pPr>
          </w:p>
          <w:p>
            <w:pPr>
              <w:pStyle w:val="13"/>
              <w:spacing w:before="152" w:line="235" w:lineRule="auto"/>
              <w:ind w:left="543" w:right="225" w:hanging="209"/>
              <w:rPr>
                <w:sz w:val="19"/>
              </w:rPr>
            </w:pPr>
            <w:r>
              <w:rPr>
                <w:color w:val="131313"/>
                <w:w w:val="105"/>
                <w:sz w:val="19"/>
              </w:rPr>
              <w:t>经济效益</w:t>
            </w:r>
            <w:r>
              <w:rPr>
                <w:color w:val="232323"/>
                <w:w w:val="105"/>
                <w:sz w:val="19"/>
              </w:rPr>
              <w:t>指标</w:t>
            </w:r>
          </w:p>
        </w:tc>
        <w:tc>
          <w:tcPr>
            <w:tcW w:w="5333" w:type="dxa"/>
            <w:gridSpan w:val="3"/>
            <w:tcBorders>
              <w:top w:val="single" w:color="000000" w:sz="4" w:space="0"/>
            </w:tcBorders>
          </w:tcPr>
          <w:p>
            <w:pPr>
              <w:pStyle w:val="13"/>
              <w:spacing w:line="202" w:lineRule="exact"/>
              <w:ind w:left="29"/>
              <w:rPr>
                <w:sz w:val="19"/>
              </w:rPr>
            </w:pPr>
            <w:r>
              <w:rPr>
                <w:color w:val="010101"/>
                <w:w w:val="135"/>
                <w:sz w:val="19"/>
              </w:rPr>
              <w:t xml:space="preserve">* </w:t>
            </w:r>
            <w:r>
              <w:rPr>
                <w:color w:val="232323"/>
                <w:w w:val="115"/>
                <w:sz w:val="19"/>
              </w:rPr>
              <w:t>资</w:t>
            </w:r>
            <w:r>
              <w:rPr>
                <w:color w:val="010101"/>
                <w:w w:val="115"/>
                <w:sz w:val="19"/>
              </w:rPr>
              <w:t>产股权年收益</w:t>
            </w:r>
            <w:r>
              <w:rPr>
                <w:color w:val="232323"/>
                <w:w w:val="115"/>
                <w:sz w:val="19"/>
              </w:rPr>
              <w:t>率</w:t>
            </w:r>
          </w:p>
        </w:tc>
        <w:tc>
          <w:tcPr>
            <w:tcW w:w="1284" w:type="dxa"/>
            <w:tcBorders>
              <w:top w:val="single" w:color="000000" w:sz="4" w:space="0"/>
            </w:tcBorders>
          </w:tcPr>
          <w:p>
            <w:pPr>
              <w:pStyle w:val="13"/>
              <w:spacing w:line="197" w:lineRule="exact"/>
              <w:ind w:left="385"/>
              <w:rPr>
                <w:sz w:val="19"/>
              </w:rPr>
            </w:pPr>
            <w:r>
              <w:rPr>
                <w:color w:val="232323"/>
                <w:w w:val="60"/>
                <w:sz w:val="19"/>
              </w:rPr>
              <w:t xml:space="preserve">;::= </w:t>
            </w:r>
            <w:r>
              <w:rPr>
                <w:color w:val="010101"/>
                <w:w w:val="60"/>
                <w:sz w:val="19"/>
              </w:rPr>
              <w:t xml:space="preserve">* </w:t>
            </w:r>
            <w:r>
              <w:rPr>
                <w:color w:val="232323"/>
                <w:w w:val="60"/>
                <w:sz w:val="19"/>
              </w:rPr>
              <w:t>恣</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6" w:hRule="atLeast"/>
        </w:trPr>
        <w:tc>
          <w:tcPr>
            <w:tcW w:w="678" w:type="dxa"/>
            <w:vMerge w:val="continue"/>
            <w:tcBorders>
              <w:top w:val="nil"/>
            </w:tcBorders>
          </w:tcPr>
          <w:p>
            <w:pPr>
              <w:rPr>
                <w:sz w:val="2"/>
                <w:szCs w:val="2"/>
              </w:rPr>
            </w:pPr>
          </w:p>
        </w:tc>
        <w:tc>
          <w:tcPr>
            <w:tcW w:w="1017" w:type="dxa"/>
            <w:vMerge w:val="continue"/>
            <w:tcBorders>
              <w:top w:val="nil"/>
            </w:tcBorders>
          </w:tcPr>
          <w:p>
            <w:pPr>
              <w:rPr>
                <w:sz w:val="2"/>
                <w:szCs w:val="2"/>
              </w:rPr>
            </w:pPr>
          </w:p>
        </w:tc>
        <w:tc>
          <w:tcPr>
            <w:tcW w:w="1400" w:type="dxa"/>
            <w:vMerge w:val="continue"/>
            <w:tcBorders>
              <w:top w:val="nil"/>
            </w:tcBorders>
          </w:tcPr>
          <w:p>
            <w:pPr>
              <w:rPr>
                <w:sz w:val="2"/>
                <w:szCs w:val="2"/>
              </w:rPr>
            </w:pPr>
          </w:p>
        </w:tc>
        <w:tc>
          <w:tcPr>
            <w:tcW w:w="5333" w:type="dxa"/>
            <w:gridSpan w:val="3"/>
          </w:tcPr>
          <w:p>
            <w:pPr>
              <w:pStyle w:val="13"/>
              <w:spacing w:before="69" w:line="227" w:lineRule="exact"/>
              <w:ind w:left="53"/>
              <w:rPr>
                <w:sz w:val="19"/>
              </w:rPr>
            </w:pPr>
            <w:r>
              <w:rPr>
                <w:color w:val="131313"/>
                <w:w w:val="105"/>
                <w:sz w:val="19"/>
              </w:rPr>
              <w:t>村集体经济年收入</w:t>
            </w:r>
          </w:p>
        </w:tc>
        <w:tc>
          <w:tcPr>
            <w:tcW w:w="1284" w:type="dxa"/>
          </w:tcPr>
          <w:p>
            <w:pPr>
              <w:pStyle w:val="13"/>
              <w:spacing w:before="54" w:line="242" w:lineRule="exact"/>
              <w:ind w:right="192"/>
              <w:jc w:val="right"/>
              <w:rPr>
                <w:sz w:val="19"/>
              </w:rPr>
            </w:pPr>
            <w:r>
              <w:rPr>
                <w:color w:val="232323"/>
                <w:w w:val="117"/>
                <w:sz w:val="19"/>
              </w:rPr>
              <w:t xml:space="preserve"> </w:t>
            </w:r>
            <w:r>
              <w:rPr>
                <w:color w:val="232323"/>
                <w:w w:val="115"/>
                <w:sz w:val="19"/>
              </w:rPr>
              <w:t>**万元</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6" w:hRule="atLeast"/>
        </w:trPr>
        <w:tc>
          <w:tcPr>
            <w:tcW w:w="678" w:type="dxa"/>
            <w:vMerge w:val="continue"/>
            <w:tcBorders>
              <w:top w:val="nil"/>
            </w:tcBorders>
          </w:tcPr>
          <w:p>
            <w:pPr>
              <w:rPr>
                <w:sz w:val="2"/>
                <w:szCs w:val="2"/>
              </w:rPr>
            </w:pPr>
          </w:p>
        </w:tc>
        <w:tc>
          <w:tcPr>
            <w:tcW w:w="1017" w:type="dxa"/>
            <w:vMerge w:val="continue"/>
            <w:tcBorders>
              <w:top w:val="nil"/>
            </w:tcBorders>
          </w:tcPr>
          <w:p>
            <w:pPr>
              <w:rPr>
                <w:sz w:val="2"/>
                <w:szCs w:val="2"/>
              </w:rPr>
            </w:pPr>
          </w:p>
        </w:tc>
        <w:tc>
          <w:tcPr>
            <w:tcW w:w="1400" w:type="dxa"/>
            <w:vMerge w:val="continue"/>
            <w:tcBorders>
              <w:top w:val="nil"/>
            </w:tcBorders>
          </w:tcPr>
          <w:p>
            <w:pPr>
              <w:rPr>
                <w:sz w:val="2"/>
                <w:szCs w:val="2"/>
              </w:rPr>
            </w:pPr>
          </w:p>
        </w:tc>
        <w:tc>
          <w:tcPr>
            <w:tcW w:w="5333" w:type="dxa"/>
            <w:gridSpan w:val="3"/>
          </w:tcPr>
          <w:p>
            <w:pPr>
              <w:pStyle w:val="13"/>
              <w:spacing w:before="62" w:line="234" w:lineRule="exact"/>
              <w:ind w:left="36"/>
              <w:rPr>
                <w:sz w:val="19"/>
              </w:rPr>
            </w:pPr>
            <w:r>
              <w:rPr>
                <w:color w:val="010101"/>
                <w:w w:val="195"/>
                <w:sz w:val="19"/>
              </w:rPr>
              <w:t>＊</w:t>
            </w:r>
            <w:r>
              <w:rPr>
                <w:color w:val="232323"/>
                <w:w w:val="115"/>
                <w:sz w:val="19"/>
              </w:rPr>
              <w:t>带</w:t>
            </w:r>
            <w:r>
              <w:rPr>
                <w:color w:val="010101"/>
                <w:w w:val="115"/>
                <w:sz w:val="19"/>
              </w:rPr>
              <w:t>动</w:t>
            </w:r>
            <w:r>
              <w:rPr>
                <w:color w:val="232323"/>
                <w:w w:val="115"/>
                <w:sz w:val="19"/>
              </w:rPr>
              <w:t>增</w:t>
            </w:r>
            <w:r>
              <w:rPr>
                <w:color w:val="010101"/>
                <w:w w:val="115"/>
                <w:sz w:val="19"/>
              </w:rPr>
              <w:t>加</w:t>
            </w:r>
            <w:r>
              <w:rPr>
                <w:color w:val="232323"/>
                <w:w w:val="115"/>
                <w:sz w:val="19"/>
              </w:rPr>
              <w:t>建档立卡贫困</w:t>
            </w:r>
            <w:r>
              <w:rPr>
                <w:color w:val="010101"/>
                <w:w w:val="115"/>
                <w:sz w:val="19"/>
              </w:rPr>
              <w:t>人口收入（总收</w:t>
            </w:r>
            <w:r>
              <w:rPr>
                <w:color w:val="232323"/>
                <w:w w:val="115"/>
                <w:sz w:val="19"/>
              </w:rPr>
              <w:t>入）</w:t>
            </w:r>
          </w:p>
        </w:tc>
        <w:tc>
          <w:tcPr>
            <w:tcW w:w="1284" w:type="dxa"/>
          </w:tcPr>
          <w:p>
            <w:pPr>
              <w:pStyle w:val="13"/>
              <w:spacing w:before="40"/>
              <w:ind w:right="206"/>
              <w:jc w:val="right"/>
              <w:rPr>
                <w:sz w:val="19"/>
              </w:rPr>
            </w:pPr>
            <w:r>
              <w:rPr>
                <w:color w:val="232323"/>
                <w:sz w:val="19"/>
              </w:rPr>
              <w:t>**万</w:t>
            </w:r>
            <w:r>
              <w:rPr>
                <w:color w:val="010101"/>
                <w:sz w:val="19"/>
              </w:rPr>
              <w:t>元</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08" w:hRule="atLeast"/>
        </w:trPr>
        <w:tc>
          <w:tcPr>
            <w:tcW w:w="678" w:type="dxa"/>
            <w:vMerge w:val="continue"/>
            <w:tcBorders>
              <w:top w:val="nil"/>
            </w:tcBorders>
          </w:tcPr>
          <w:p>
            <w:pPr>
              <w:rPr>
                <w:sz w:val="2"/>
                <w:szCs w:val="2"/>
              </w:rPr>
            </w:pPr>
          </w:p>
        </w:tc>
        <w:tc>
          <w:tcPr>
            <w:tcW w:w="1017" w:type="dxa"/>
            <w:vMerge w:val="continue"/>
            <w:tcBorders>
              <w:top w:val="nil"/>
            </w:tcBorders>
          </w:tcPr>
          <w:p>
            <w:pPr>
              <w:rPr>
                <w:sz w:val="2"/>
                <w:szCs w:val="2"/>
              </w:rPr>
            </w:pPr>
          </w:p>
        </w:tc>
        <w:tc>
          <w:tcPr>
            <w:tcW w:w="1400" w:type="dxa"/>
            <w:vMerge w:val="continue"/>
            <w:tcBorders>
              <w:top w:val="nil"/>
            </w:tcBorders>
          </w:tcPr>
          <w:p>
            <w:pPr>
              <w:rPr>
                <w:sz w:val="2"/>
                <w:szCs w:val="2"/>
              </w:rPr>
            </w:pPr>
          </w:p>
        </w:tc>
        <w:tc>
          <w:tcPr>
            <w:tcW w:w="5333" w:type="dxa"/>
            <w:gridSpan w:val="3"/>
          </w:tcPr>
          <w:p>
            <w:pPr>
              <w:pStyle w:val="13"/>
              <w:spacing w:line="253" w:lineRule="exact"/>
              <w:ind w:left="51"/>
              <w:rPr>
                <w:rFonts w:ascii="Arial"/>
                <w:sz w:val="28"/>
              </w:rPr>
            </w:pPr>
            <w:r>
              <w:rPr>
                <w:rFonts w:ascii="Arial"/>
                <w:color w:val="010101"/>
                <w:sz w:val="28"/>
              </w:rPr>
              <w:t>......</w:t>
            </w:r>
          </w:p>
        </w:tc>
        <w:tc>
          <w:tcPr>
            <w:tcW w:w="1284" w:type="dxa"/>
          </w:tcPr>
          <w:p>
            <w:pPr>
              <w:pStyle w:val="13"/>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87" w:hRule="atLeast"/>
        </w:trPr>
        <w:tc>
          <w:tcPr>
            <w:tcW w:w="678" w:type="dxa"/>
            <w:vMerge w:val="continue"/>
            <w:tcBorders>
              <w:top w:val="nil"/>
            </w:tcBorders>
          </w:tcPr>
          <w:p>
            <w:pPr>
              <w:rPr>
                <w:sz w:val="2"/>
                <w:szCs w:val="2"/>
              </w:rPr>
            </w:pPr>
          </w:p>
        </w:tc>
        <w:tc>
          <w:tcPr>
            <w:tcW w:w="1017" w:type="dxa"/>
            <w:vMerge w:val="continue"/>
            <w:tcBorders>
              <w:top w:val="nil"/>
            </w:tcBorders>
          </w:tcPr>
          <w:p>
            <w:pPr>
              <w:rPr>
                <w:sz w:val="2"/>
                <w:szCs w:val="2"/>
              </w:rPr>
            </w:pPr>
          </w:p>
        </w:tc>
        <w:tc>
          <w:tcPr>
            <w:tcW w:w="1400" w:type="dxa"/>
            <w:vMerge w:val="restart"/>
          </w:tcPr>
          <w:p>
            <w:pPr>
              <w:pStyle w:val="13"/>
              <w:spacing w:before="10"/>
              <w:rPr>
                <w:sz w:val="22"/>
              </w:rPr>
            </w:pPr>
          </w:p>
          <w:p>
            <w:pPr>
              <w:pStyle w:val="13"/>
              <w:spacing w:line="249" w:lineRule="auto"/>
              <w:ind w:left="543" w:right="149" w:hanging="195"/>
              <w:rPr>
                <w:sz w:val="19"/>
              </w:rPr>
            </w:pPr>
            <w:r>
              <w:rPr>
                <w:color w:val="010101"/>
                <w:w w:val="110"/>
                <w:sz w:val="19"/>
              </w:rPr>
              <w:t>社</w:t>
            </w:r>
            <w:r>
              <w:rPr>
                <w:color w:val="232323"/>
                <w:w w:val="110"/>
                <w:sz w:val="19"/>
              </w:rPr>
              <w:t>会效益指标</w:t>
            </w:r>
          </w:p>
        </w:tc>
        <w:tc>
          <w:tcPr>
            <w:tcW w:w="5333" w:type="dxa"/>
            <w:gridSpan w:val="3"/>
            <w:tcBorders>
              <w:bottom w:val="single" w:color="000000" w:sz="4" w:space="0"/>
            </w:tcBorders>
          </w:tcPr>
          <w:p>
            <w:pPr>
              <w:pStyle w:val="13"/>
              <w:spacing w:before="76" w:line="191" w:lineRule="exact"/>
              <w:ind w:left="69"/>
              <w:rPr>
                <w:sz w:val="19"/>
              </w:rPr>
            </w:pPr>
            <w:r>
              <w:rPr>
                <w:color w:val="010101"/>
                <w:sz w:val="19"/>
              </w:rPr>
              <w:t xml:space="preserve">* * * </w:t>
            </w:r>
            <w:r>
              <w:rPr>
                <w:color w:val="232323"/>
                <w:sz w:val="19"/>
              </w:rPr>
              <w:t xml:space="preserve">受益建档 </w:t>
            </w:r>
            <w:r>
              <w:rPr>
                <w:color w:val="010101"/>
                <w:sz w:val="19"/>
              </w:rPr>
              <w:t>立卡贫困人口数</w:t>
            </w:r>
          </w:p>
        </w:tc>
        <w:tc>
          <w:tcPr>
            <w:tcW w:w="1284" w:type="dxa"/>
            <w:tcBorders>
              <w:bottom w:val="single" w:color="000000" w:sz="4" w:space="0"/>
            </w:tcBorders>
          </w:tcPr>
          <w:p>
            <w:pPr>
              <w:pStyle w:val="13"/>
              <w:spacing w:before="47" w:line="220" w:lineRule="exact"/>
              <w:ind w:left="547"/>
              <w:rPr>
                <w:sz w:val="19"/>
              </w:rPr>
            </w:pPr>
            <w:r>
              <w:rPr>
                <w:color w:val="383838"/>
                <w:sz w:val="19"/>
              </w:rPr>
              <w:t>**</w:t>
            </w:r>
            <w:r>
              <w:rPr>
                <w:color w:val="010101"/>
                <w:sz w:val="19"/>
              </w:rPr>
              <w:t>人</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67" w:hRule="atLeast"/>
        </w:trPr>
        <w:tc>
          <w:tcPr>
            <w:tcW w:w="678" w:type="dxa"/>
            <w:vMerge w:val="continue"/>
            <w:tcBorders>
              <w:top w:val="nil"/>
            </w:tcBorders>
          </w:tcPr>
          <w:p>
            <w:pPr>
              <w:rPr>
                <w:sz w:val="2"/>
                <w:szCs w:val="2"/>
              </w:rPr>
            </w:pPr>
          </w:p>
        </w:tc>
        <w:tc>
          <w:tcPr>
            <w:tcW w:w="1017" w:type="dxa"/>
            <w:vMerge w:val="continue"/>
            <w:tcBorders>
              <w:top w:val="nil"/>
            </w:tcBorders>
          </w:tcPr>
          <w:p>
            <w:pPr>
              <w:rPr>
                <w:sz w:val="2"/>
                <w:szCs w:val="2"/>
              </w:rPr>
            </w:pPr>
          </w:p>
        </w:tc>
        <w:tc>
          <w:tcPr>
            <w:tcW w:w="1400" w:type="dxa"/>
            <w:vMerge w:val="continue"/>
            <w:tcBorders>
              <w:top w:val="nil"/>
            </w:tcBorders>
          </w:tcPr>
          <w:p>
            <w:pPr>
              <w:rPr>
                <w:sz w:val="2"/>
                <w:szCs w:val="2"/>
              </w:rPr>
            </w:pPr>
          </w:p>
        </w:tc>
        <w:tc>
          <w:tcPr>
            <w:tcW w:w="5333" w:type="dxa"/>
            <w:gridSpan w:val="3"/>
            <w:tcBorders>
              <w:top w:val="single" w:color="000000" w:sz="4" w:space="0"/>
              <w:bottom w:val="single" w:color="000000" w:sz="4" w:space="0"/>
            </w:tcBorders>
          </w:tcPr>
          <w:p>
            <w:pPr>
              <w:pStyle w:val="13"/>
              <w:spacing w:before="98"/>
              <w:ind w:left="63"/>
              <w:rPr>
                <w:sz w:val="19"/>
              </w:rPr>
            </w:pPr>
            <w:r>
              <w:rPr>
                <w:color w:val="232323"/>
                <w:w w:val="110"/>
                <w:sz w:val="19"/>
              </w:rPr>
              <w:t>带动建档立</w:t>
            </w:r>
            <w:r>
              <w:rPr>
                <w:color w:val="010101"/>
                <w:w w:val="110"/>
                <w:sz w:val="19"/>
              </w:rPr>
              <w:t>卡</w:t>
            </w:r>
            <w:r>
              <w:rPr>
                <w:color w:val="232323"/>
                <w:w w:val="110"/>
                <w:sz w:val="19"/>
              </w:rPr>
              <w:t>贫困人口</w:t>
            </w:r>
            <w:r>
              <w:rPr>
                <w:color w:val="010101"/>
                <w:w w:val="110"/>
                <w:sz w:val="19"/>
              </w:rPr>
              <w:t>脱贫</w:t>
            </w:r>
            <w:r>
              <w:rPr>
                <w:color w:val="232323"/>
                <w:w w:val="110"/>
                <w:sz w:val="19"/>
              </w:rPr>
              <w:t>数</w:t>
            </w:r>
          </w:p>
        </w:tc>
        <w:tc>
          <w:tcPr>
            <w:tcW w:w="1284" w:type="dxa"/>
            <w:tcBorders>
              <w:top w:val="single" w:color="000000" w:sz="4" w:space="0"/>
              <w:bottom w:val="single" w:color="000000" w:sz="4" w:space="0"/>
              <w:right w:val="single" w:color="000000" w:sz="4" w:space="0"/>
            </w:tcBorders>
          </w:tcPr>
          <w:p>
            <w:pPr>
              <w:pStyle w:val="13"/>
              <w:spacing w:before="76"/>
              <w:ind w:left="561"/>
              <w:rPr>
                <w:sz w:val="19"/>
              </w:rPr>
            </w:pPr>
            <w:r>
              <w:rPr>
                <w:color w:val="232323"/>
                <w:sz w:val="19"/>
              </w:rPr>
              <w:t>*</w:t>
            </w:r>
            <w:r>
              <w:rPr>
                <w:color w:val="010101"/>
                <w:sz w:val="19"/>
              </w:rPr>
              <w:t>*</w:t>
            </w:r>
            <w:r>
              <w:rPr>
                <w:color w:val="010101"/>
                <w:spacing w:val="-79"/>
                <w:sz w:val="19"/>
              </w:rPr>
              <w:t xml:space="preserve"> </w:t>
            </w:r>
            <w:r>
              <w:rPr>
                <w:color w:val="232323"/>
                <w:sz w:val="19"/>
              </w:rPr>
              <w:t>人</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93" w:hRule="atLeast"/>
        </w:trPr>
        <w:tc>
          <w:tcPr>
            <w:tcW w:w="678" w:type="dxa"/>
            <w:vMerge w:val="continue"/>
            <w:tcBorders>
              <w:top w:val="nil"/>
            </w:tcBorders>
          </w:tcPr>
          <w:p>
            <w:pPr>
              <w:rPr>
                <w:sz w:val="2"/>
                <w:szCs w:val="2"/>
              </w:rPr>
            </w:pPr>
          </w:p>
        </w:tc>
        <w:tc>
          <w:tcPr>
            <w:tcW w:w="1017" w:type="dxa"/>
            <w:vMerge w:val="continue"/>
            <w:tcBorders>
              <w:top w:val="nil"/>
            </w:tcBorders>
          </w:tcPr>
          <w:p>
            <w:pPr>
              <w:rPr>
                <w:sz w:val="2"/>
                <w:szCs w:val="2"/>
              </w:rPr>
            </w:pPr>
          </w:p>
        </w:tc>
        <w:tc>
          <w:tcPr>
            <w:tcW w:w="1400" w:type="dxa"/>
            <w:vMerge w:val="continue"/>
            <w:tcBorders>
              <w:top w:val="nil"/>
            </w:tcBorders>
          </w:tcPr>
          <w:p>
            <w:pPr>
              <w:rPr>
                <w:sz w:val="2"/>
                <w:szCs w:val="2"/>
              </w:rPr>
            </w:pPr>
          </w:p>
        </w:tc>
        <w:tc>
          <w:tcPr>
            <w:tcW w:w="5333" w:type="dxa"/>
            <w:gridSpan w:val="3"/>
            <w:tcBorders>
              <w:top w:val="single" w:color="000000" w:sz="4" w:space="0"/>
            </w:tcBorders>
          </w:tcPr>
          <w:p>
            <w:pPr>
              <w:pStyle w:val="13"/>
              <w:spacing w:line="174" w:lineRule="exact"/>
              <w:ind w:left="45"/>
              <w:rPr>
                <w:rFonts w:ascii="Arial" w:hAnsi="Arial"/>
                <w:sz w:val="33"/>
              </w:rPr>
            </w:pPr>
            <w:r>
              <w:rPr>
                <w:rFonts w:ascii="Arial" w:hAnsi="Arial"/>
                <w:color w:val="010101"/>
                <w:w w:val="70"/>
                <w:sz w:val="33"/>
              </w:rPr>
              <w:t>······</w:t>
            </w:r>
          </w:p>
        </w:tc>
        <w:tc>
          <w:tcPr>
            <w:tcW w:w="1284" w:type="dxa"/>
            <w:tcBorders>
              <w:top w:val="single" w:color="000000" w:sz="4" w:space="0"/>
              <w:right w:val="single" w:color="000000" w:sz="4" w:space="0"/>
            </w:tcBorders>
          </w:tcPr>
          <w:p>
            <w:pPr>
              <w:pStyle w:val="13"/>
              <w:rPr>
                <w:rFonts w:ascii="Times New Roman"/>
                <w:sz w:val="1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6" w:hRule="atLeast"/>
        </w:trPr>
        <w:tc>
          <w:tcPr>
            <w:tcW w:w="678" w:type="dxa"/>
            <w:vMerge w:val="continue"/>
            <w:tcBorders>
              <w:top w:val="nil"/>
            </w:tcBorders>
          </w:tcPr>
          <w:p>
            <w:pPr>
              <w:rPr>
                <w:sz w:val="2"/>
                <w:szCs w:val="2"/>
              </w:rPr>
            </w:pPr>
          </w:p>
        </w:tc>
        <w:tc>
          <w:tcPr>
            <w:tcW w:w="1017" w:type="dxa"/>
            <w:vMerge w:val="continue"/>
            <w:tcBorders>
              <w:top w:val="nil"/>
            </w:tcBorders>
          </w:tcPr>
          <w:p>
            <w:pPr>
              <w:rPr>
                <w:sz w:val="2"/>
                <w:szCs w:val="2"/>
              </w:rPr>
            </w:pPr>
          </w:p>
        </w:tc>
        <w:tc>
          <w:tcPr>
            <w:tcW w:w="1400" w:type="dxa"/>
            <w:vMerge w:val="restart"/>
          </w:tcPr>
          <w:p>
            <w:pPr>
              <w:pStyle w:val="13"/>
              <w:spacing w:before="119"/>
              <w:ind w:left="557" w:right="50" w:hanging="303"/>
              <w:rPr>
                <w:sz w:val="19"/>
              </w:rPr>
            </w:pPr>
            <w:r>
              <w:rPr>
                <w:color w:val="131313"/>
                <w:w w:val="110"/>
                <w:sz w:val="19"/>
              </w:rPr>
              <w:t>可持续</w:t>
            </w:r>
            <w:r>
              <w:rPr>
                <w:color w:val="383838"/>
                <w:w w:val="110"/>
                <w:sz w:val="19"/>
              </w:rPr>
              <w:t>影</w:t>
            </w:r>
            <w:r>
              <w:rPr>
                <w:color w:val="131313"/>
                <w:w w:val="110"/>
                <w:sz w:val="19"/>
              </w:rPr>
              <w:t>响</w:t>
            </w:r>
            <w:r>
              <w:rPr>
                <w:color w:val="232323"/>
                <w:w w:val="110"/>
                <w:sz w:val="19"/>
              </w:rPr>
              <w:t>指标</w:t>
            </w:r>
          </w:p>
        </w:tc>
        <w:tc>
          <w:tcPr>
            <w:tcW w:w="5333" w:type="dxa"/>
            <w:gridSpan w:val="3"/>
          </w:tcPr>
          <w:p>
            <w:pPr>
              <w:pStyle w:val="13"/>
              <w:rPr>
                <w:rFonts w:ascii="Times New Roman"/>
                <w:sz w:val="20"/>
              </w:rPr>
            </w:pPr>
          </w:p>
        </w:tc>
        <w:tc>
          <w:tcPr>
            <w:tcW w:w="1284" w:type="dxa"/>
            <w:tcBorders>
              <w:right w:val="single" w:color="000000" w:sz="4" w:space="0"/>
            </w:tcBorders>
          </w:tcPr>
          <w:p>
            <w:pPr>
              <w:pStyle w:val="13"/>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6" w:hRule="atLeast"/>
        </w:trPr>
        <w:tc>
          <w:tcPr>
            <w:tcW w:w="678" w:type="dxa"/>
            <w:vMerge w:val="continue"/>
            <w:tcBorders>
              <w:top w:val="nil"/>
            </w:tcBorders>
          </w:tcPr>
          <w:p>
            <w:pPr>
              <w:rPr>
                <w:sz w:val="2"/>
                <w:szCs w:val="2"/>
              </w:rPr>
            </w:pPr>
          </w:p>
        </w:tc>
        <w:tc>
          <w:tcPr>
            <w:tcW w:w="1017" w:type="dxa"/>
            <w:vMerge w:val="continue"/>
            <w:tcBorders>
              <w:top w:val="nil"/>
            </w:tcBorders>
          </w:tcPr>
          <w:p>
            <w:pPr>
              <w:rPr>
                <w:sz w:val="2"/>
                <w:szCs w:val="2"/>
              </w:rPr>
            </w:pPr>
          </w:p>
        </w:tc>
        <w:tc>
          <w:tcPr>
            <w:tcW w:w="1400" w:type="dxa"/>
            <w:vMerge w:val="continue"/>
            <w:tcBorders>
              <w:top w:val="nil"/>
            </w:tcBorders>
          </w:tcPr>
          <w:p>
            <w:pPr>
              <w:rPr>
                <w:sz w:val="2"/>
                <w:szCs w:val="2"/>
              </w:rPr>
            </w:pPr>
          </w:p>
        </w:tc>
        <w:tc>
          <w:tcPr>
            <w:tcW w:w="5333" w:type="dxa"/>
            <w:gridSpan w:val="3"/>
          </w:tcPr>
          <w:p>
            <w:pPr>
              <w:pStyle w:val="13"/>
              <w:spacing w:before="64"/>
              <w:ind w:left="93"/>
              <w:rPr>
                <w:sz w:val="13"/>
              </w:rPr>
            </w:pPr>
            <w:r>
              <w:rPr>
                <w:color w:val="010101"/>
                <w:w w:val="60"/>
                <w:sz w:val="13"/>
              </w:rPr>
              <w:t>拳．．．．．</w:t>
            </w:r>
          </w:p>
        </w:tc>
        <w:tc>
          <w:tcPr>
            <w:tcW w:w="1284" w:type="dxa"/>
            <w:tcBorders>
              <w:right w:val="single" w:color="000000" w:sz="4" w:space="0"/>
            </w:tcBorders>
          </w:tcPr>
          <w:p>
            <w:pPr>
              <w:pStyle w:val="13"/>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08" w:hRule="atLeast"/>
        </w:trPr>
        <w:tc>
          <w:tcPr>
            <w:tcW w:w="678" w:type="dxa"/>
            <w:vMerge w:val="continue"/>
            <w:tcBorders>
              <w:top w:val="nil"/>
            </w:tcBorders>
          </w:tcPr>
          <w:p>
            <w:pPr>
              <w:rPr>
                <w:sz w:val="2"/>
                <w:szCs w:val="2"/>
              </w:rPr>
            </w:pPr>
          </w:p>
        </w:tc>
        <w:tc>
          <w:tcPr>
            <w:tcW w:w="1017" w:type="dxa"/>
            <w:vMerge w:val="restart"/>
          </w:tcPr>
          <w:p>
            <w:pPr>
              <w:pStyle w:val="13"/>
              <w:spacing w:before="112" w:line="249" w:lineRule="auto"/>
              <w:ind w:left="457" w:right="15" w:hanging="296"/>
              <w:rPr>
                <w:sz w:val="19"/>
              </w:rPr>
            </w:pPr>
            <w:r>
              <w:rPr>
                <w:color w:val="232323"/>
                <w:w w:val="105"/>
                <w:sz w:val="19"/>
              </w:rPr>
              <w:t>满意度指标</w:t>
            </w:r>
          </w:p>
        </w:tc>
        <w:tc>
          <w:tcPr>
            <w:tcW w:w="1400" w:type="dxa"/>
            <w:vMerge w:val="restart"/>
          </w:tcPr>
          <w:p>
            <w:pPr>
              <w:pStyle w:val="13"/>
              <w:spacing w:before="112"/>
              <w:ind w:left="256" w:right="103" w:firstLine="93"/>
              <w:rPr>
                <w:sz w:val="19"/>
              </w:rPr>
            </w:pPr>
            <w:r>
              <w:rPr>
                <w:color w:val="232323"/>
                <w:w w:val="105"/>
                <w:sz w:val="19"/>
              </w:rPr>
              <w:t>服务对象满意度指</w:t>
            </w:r>
            <w:r>
              <w:rPr>
                <w:color w:val="010101"/>
                <w:w w:val="105"/>
                <w:sz w:val="19"/>
              </w:rPr>
              <w:t>标</w:t>
            </w:r>
          </w:p>
        </w:tc>
        <w:tc>
          <w:tcPr>
            <w:tcW w:w="5333" w:type="dxa"/>
            <w:gridSpan w:val="3"/>
          </w:tcPr>
          <w:p>
            <w:pPr>
              <w:pStyle w:val="13"/>
              <w:spacing w:before="62" w:line="227" w:lineRule="exact"/>
              <w:ind w:left="43"/>
              <w:rPr>
                <w:sz w:val="19"/>
              </w:rPr>
            </w:pPr>
            <w:r>
              <w:rPr>
                <w:color w:val="010101"/>
                <w:w w:val="190"/>
                <w:sz w:val="19"/>
              </w:rPr>
              <w:t>*</w:t>
            </w:r>
            <w:r>
              <w:rPr>
                <w:color w:val="010101"/>
                <w:spacing w:val="-157"/>
                <w:w w:val="190"/>
                <w:sz w:val="19"/>
              </w:rPr>
              <w:t xml:space="preserve"> </w:t>
            </w:r>
            <w:r>
              <w:rPr>
                <w:color w:val="010101"/>
                <w:spacing w:val="3"/>
                <w:w w:val="115"/>
                <w:sz w:val="19"/>
              </w:rPr>
              <w:t>资</w:t>
            </w:r>
            <w:r>
              <w:rPr>
                <w:color w:val="232323"/>
                <w:w w:val="115"/>
                <w:sz w:val="19"/>
              </w:rPr>
              <w:t>产入股贫困人口满意度</w:t>
            </w:r>
          </w:p>
        </w:tc>
        <w:tc>
          <w:tcPr>
            <w:tcW w:w="1284" w:type="dxa"/>
            <w:tcBorders>
              <w:right w:val="single" w:color="000000" w:sz="4" w:space="0"/>
            </w:tcBorders>
          </w:tcPr>
          <w:p>
            <w:pPr>
              <w:pStyle w:val="13"/>
              <w:spacing w:before="33"/>
              <w:ind w:left="12"/>
              <w:jc w:val="center"/>
              <w:rPr>
                <w:sz w:val="19"/>
              </w:rPr>
            </w:pPr>
            <w:r>
              <w:rPr>
                <w:color w:val="383838"/>
                <w:w w:val="105"/>
                <w:sz w:val="19"/>
              </w:rPr>
              <w:t xml:space="preserve"> *科</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6" w:hRule="atLeast"/>
        </w:trPr>
        <w:tc>
          <w:tcPr>
            <w:tcW w:w="678" w:type="dxa"/>
            <w:vMerge w:val="continue"/>
            <w:tcBorders>
              <w:top w:val="nil"/>
            </w:tcBorders>
          </w:tcPr>
          <w:p>
            <w:pPr>
              <w:rPr>
                <w:sz w:val="2"/>
                <w:szCs w:val="2"/>
              </w:rPr>
            </w:pPr>
          </w:p>
        </w:tc>
        <w:tc>
          <w:tcPr>
            <w:tcW w:w="1017" w:type="dxa"/>
            <w:vMerge w:val="continue"/>
            <w:tcBorders>
              <w:top w:val="nil"/>
            </w:tcBorders>
          </w:tcPr>
          <w:p>
            <w:pPr>
              <w:rPr>
                <w:sz w:val="2"/>
                <w:szCs w:val="2"/>
              </w:rPr>
            </w:pPr>
          </w:p>
        </w:tc>
        <w:tc>
          <w:tcPr>
            <w:tcW w:w="1400" w:type="dxa"/>
            <w:vMerge w:val="continue"/>
            <w:tcBorders>
              <w:top w:val="nil"/>
            </w:tcBorders>
          </w:tcPr>
          <w:p>
            <w:pPr>
              <w:rPr>
                <w:sz w:val="2"/>
                <w:szCs w:val="2"/>
              </w:rPr>
            </w:pPr>
          </w:p>
        </w:tc>
        <w:tc>
          <w:tcPr>
            <w:tcW w:w="5333" w:type="dxa"/>
            <w:gridSpan w:val="3"/>
          </w:tcPr>
          <w:p>
            <w:pPr>
              <w:pStyle w:val="13"/>
              <w:spacing w:line="253" w:lineRule="exact"/>
              <w:ind w:left="166"/>
              <w:rPr>
                <w:rFonts w:ascii="Arial"/>
                <w:sz w:val="28"/>
              </w:rPr>
            </w:pPr>
            <w:r>
              <w:rPr>
                <w:rFonts w:ascii="Arial"/>
                <w:color w:val="010101"/>
                <w:w w:val="110"/>
                <w:sz w:val="28"/>
              </w:rPr>
              <w:t>...</w:t>
            </w:r>
            <w:r>
              <w:rPr>
                <w:rFonts w:ascii="Arial"/>
                <w:color w:val="383838"/>
                <w:w w:val="110"/>
                <w:sz w:val="28"/>
              </w:rPr>
              <w:t>.</w:t>
            </w:r>
            <w:r>
              <w:rPr>
                <w:rFonts w:ascii="Arial"/>
                <w:color w:val="131313"/>
                <w:w w:val="110"/>
                <w:sz w:val="28"/>
              </w:rPr>
              <w:t>..</w:t>
            </w:r>
          </w:p>
        </w:tc>
        <w:tc>
          <w:tcPr>
            <w:tcW w:w="1284" w:type="dxa"/>
            <w:tcBorders>
              <w:right w:val="single" w:color="000000" w:sz="4" w:space="0"/>
            </w:tcBorders>
          </w:tcPr>
          <w:p>
            <w:pPr>
              <w:pStyle w:val="13"/>
              <w:rPr>
                <w:rFonts w:ascii="Times New Roman"/>
                <w:sz w:val="20"/>
              </w:rPr>
            </w:pPr>
          </w:p>
        </w:tc>
      </w:tr>
    </w:tbl>
    <w:p>
      <w:pPr>
        <w:tabs>
          <w:tab w:val="left" w:pos="2158"/>
          <w:tab w:val="left" w:pos="2958"/>
        </w:tabs>
        <w:spacing w:before="59" w:line="249" w:lineRule="auto"/>
        <w:ind w:left="1155" w:right="202" w:firstLine="5"/>
        <w:jc w:val="left"/>
        <w:rPr>
          <w:sz w:val="19"/>
        </w:rPr>
      </w:pPr>
      <w:r>
        <w:rPr>
          <w:color w:val="232323"/>
          <w:spacing w:val="-18"/>
          <w:w w:val="90"/>
          <w:sz w:val="19"/>
        </w:rPr>
        <w:t>注</w:t>
      </w:r>
      <w:r>
        <w:rPr>
          <w:color w:val="010101"/>
          <w:w w:val="90"/>
          <w:sz w:val="19"/>
        </w:rPr>
        <w:t>：各地</w:t>
      </w:r>
      <w:r>
        <w:rPr>
          <w:color w:val="010101"/>
          <w:spacing w:val="-6"/>
          <w:w w:val="90"/>
          <w:sz w:val="19"/>
        </w:rPr>
        <w:t xml:space="preserve"> </w:t>
      </w:r>
      <w:r>
        <w:rPr>
          <w:color w:val="232323"/>
          <w:w w:val="90"/>
          <w:sz w:val="19"/>
        </w:rPr>
        <w:t>请根据实际</w:t>
      </w:r>
      <w:r>
        <w:rPr>
          <w:color w:val="232323"/>
          <w:w w:val="90"/>
          <w:sz w:val="19"/>
        </w:rPr>
        <w:tab/>
      </w:r>
      <w:r>
        <w:rPr>
          <w:color w:val="232323"/>
          <w:sz w:val="19"/>
        </w:rPr>
        <w:t>情况，</w:t>
      </w:r>
      <w:r>
        <w:rPr>
          <w:color w:val="232323"/>
          <w:spacing w:val="-38"/>
          <w:sz w:val="19"/>
        </w:rPr>
        <w:t>从</w:t>
      </w:r>
      <w:r>
        <w:rPr>
          <w:color w:val="010101"/>
          <w:spacing w:val="-20"/>
          <w:sz w:val="19"/>
        </w:rPr>
        <w:t>上</w:t>
      </w:r>
      <w:r>
        <w:rPr>
          <w:color w:val="232323"/>
          <w:sz w:val="19"/>
        </w:rPr>
        <w:t>述绩效指标中选择适合的填</w:t>
      </w:r>
      <w:r>
        <w:rPr>
          <w:color w:val="232323"/>
          <w:spacing w:val="-20"/>
          <w:sz w:val="19"/>
        </w:rPr>
        <w:t>报</w:t>
      </w:r>
      <w:r>
        <w:rPr>
          <w:color w:val="010101"/>
          <w:spacing w:val="-4"/>
          <w:sz w:val="19"/>
        </w:rPr>
        <w:t>（</w:t>
      </w:r>
      <w:r>
        <w:rPr>
          <w:color w:val="232323"/>
          <w:sz w:val="19"/>
        </w:rPr>
        <w:t>其中三颗星为必填的</w:t>
      </w:r>
      <w:r>
        <w:rPr>
          <w:color w:val="232323"/>
          <w:spacing w:val="19"/>
          <w:sz w:val="19"/>
        </w:rPr>
        <w:t>核</w:t>
      </w:r>
      <w:r>
        <w:rPr>
          <w:color w:val="010101"/>
          <w:spacing w:val="-8"/>
          <w:sz w:val="19"/>
        </w:rPr>
        <w:t>心</w:t>
      </w:r>
      <w:r>
        <w:rPr>
          <w:color w:val="232323"/>
          <w:sz w:val="19"/>
        </w:rPr>
        <w:t>绩效指</w:t>
      </w:r>
      <w:r>
        <w:rPr>
          <w:color w:val="232323"/>
          <w:spacing w:val="-20"/>
          <w:sz w:val="19"/>
        </w:rPr>
        <w:t>标</w:t>
      </w:r>
      <w:r>
        <w:rPr>
          <w:color w:val="010101"/>
          <w:sz w:val="19"/>
        </w:rPr>
        <w:t>，可</w:t>
      </w:r>
      <w:r>
        <w:rPr>
          <w:color w:val="010101"/>
          <w:spacing w:val="84"/>
          <w:sz w:val="19"/>
        </w:rPr>
        <w:t xml:space="preserve"> </w:t>
      </w:r>
      <w:r>
        <w:rPr>
          <w:color w:val="232323"/>
          <w:sz w:val="19"/>
        </w:rPr>
        <w:t>结合</w:t>
      </w:r>
      <w:r>
        <w:rPr>
          <w:color w:val="232323"/>
          <w:spacing w:val="25"/>
          <w:sz w:val="19"/>
        </w:rPr>
        <w:t xml:space="preserve"> </w:t>
      </w:r>
      <w:r>
        <w:rPr>
          <w:color w:val="010101"/>
          <w:spacing w:val="-14"/>
          <w:sz w:val="19"/>
        </w:rPr>
        <w:t>已</w:t>
      </w:r>
      <w:r>
        <w:rPr>
          <w:color w:val="232323"/>
          <w:w w:val="83"/>
          <w:sz w:val="19"/>
        </w:rPr>
        <w:t>下达的中央</w:t>
      </w:r>
      <w:r>
        <w:rPr>
          <w:color w:val="232323"/>
          <w:sz w:val="19"/>
        </w:rPr>
        <w:tab/>
      </w:r>
      <w:r>
        <w:rPr>
          <w:color w:val="232323"/>
          <w:w w:val="109"/>
          <w:sz w:val="19"/>
        </w:rPr>
        <w:t>对地方专项转移支付绩效指标</w:t>
      </w:r>
      <w:r>
        <w:rPr>
          <w:color w:val="232323"/>
          <w:spacing w:val="-137"/>
          <w:w w:val="109"/>
          <w:sz w:val="19"/>
        </w:rPr>
        <w:t>）</w:t>
      </w:r>
      <w:r>
        <w:rPr>
          <w:color w:val="010101"/>
          <w:w w:val="105"/>
          <w:sz w:val="19"/>
        </w:rPr>
        <w:t>，也可</w:t>
      </w:r>
      <w:r>
        <w:rPr>
          <w:color w:val="010101"/>
          <w:spacing w:val="13"/>
          <w:w w:val="105"/>
          <w:sz w:val="19"/>
        </w:rPr>
        <w:t>自</w:t>
      </w:r>
      <w:r>
        <w:rPr>
          <w:color w:val="232323"/>
          <w:w w:val="105"/>
          <w:sz w:val="19"/>
        </w:rPr>
        <w:t>行增加或适当调整。</w:t>
      </w: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spacing w:before="5"/>
        <w:rPr>
          <w:sz w:val="16"/>
        </w:rPr>
      </w:pPr>
    </w:p>
    <w:p>
      <w:pPr>
        <w:spacing w:before="94"/>
        <w:ind w:left="34" w:right="0" w:firstLine="0"/>
        <w:jc w:val="left"/>
        <w:rPr>
          <w:rFonts w:ascii="Times New Roman" w:hAnsi="Times New Roman"/>
          <w:sz w:val="16"/>
        </w:rPr>
      </w:pPr>
      <w:r>
        <w:rPr>
          <w:rFonts w:ascii="Times New Roman" w:hAnsi="Times New Roman"/>
          <w:color w:val="232323"/>
          <w:sz w:val="16"/>
        </w:rPr>
        <w:t>•.</w:t>
      </w:r>
    </w:p>
    <w:p>
      <w:pPr>
        <w:spacing w:after="0"/>
        <w:jc w:val="left"/>
        <w:rPr>
          <w:rFonts w:ascii="Times New Roman" w:hAnsi="Times New Roman"/>
          <w:sz w:val="16"/>
        </w:rPr>
        <w:sectPr>
          <w:type w:val="continuous"/>
          <w:pgSz w:w="11810" w:h="16880"/>
          <w:pgMar w:top="1600" w:right="900" w:bottom="40" w:left="0" w:header="720" w:footer="720" w:gutter="0"/>
        </w:sectPr>
      </w:pPr>
    </w:p>
    <w:p>
      <w:pPr>
        <w:spacing w:before="59"/>
        <w:ind w:left="1270" w:right="0" w:firstLine="0"/>
        <w:jc w:val="left"/>
        <w:rPr>
          <w:rFonts w:ascii="Times New Roman" w:eastAsia="Times New Roman"/>
          <w:sz w:val="24"/>
        </w:rPr>
      </w:pPr>
      <w:r>
        <w:rPr>
          <w:color w:val="010101"/>
          <w:w w:val="110"/>
          <w:sz w:val="24"/>
        </w:rPr>
        <w:t>附</w:t>
      </w:r>
      <w:r>
        <w:rPr>
          <w:rFonts w:ascii="Times New Roman" w:eastAsia="Times New Roman"/>
          <w:color w:val="010101"/>
          <w:w w:val="110"/>
          <w:sz w:val="24"/>
        </w:rPr>
        <w:t>2-3</w:t>
      </w:r>
    </w:p>
    <w:p>
      <w:pPr>
        <w:pStyle w:val="8"/>
        <w:rPr>
          <w:rFonts w:ascii="Times New Roman"/>
          <w:sz w:val="30"/>
        </w:rPr>
      </w:pPr>
      <w:r>
        <w:br w:type="column"/>
      </w:r>
    </w:p>
    <w:p>
      <w:pPr>
        <w:spacing w:before="185"/>
        <w:ind w:left="1219" w:right="2998" w:firstLine="0"/>
        <w:jc w:val="center"/>
        <w:rPr>
          <w:sz w:val="31"/>
        </w:rPr>
      </w:pPr>
      <w:r>
        <w:rPr>
          <w:color w:val="010101"/>
          <w:sz w:val="31"/>
        </w:rPr>
        <w:t>绩效目标申报表（参考模板）</w:t>
      </w:r>
    </w:p>
    <w:p>
      <w:pPr>
        <w:spacing w:before="100"/>
        <w:ind w:left="1219" w:right="2833" w:firstLine="0"/>
        <w:jc w:val="center"/>
        <w:rPr>
          <w:sz w:val="21"/>
        </w:rPr>
      </w:pPr>
      <w:r>
        <w:rPr>
          <w:rFonts w:ascii="Arial" w:eastAsia="Arial"/>
          <w:color w:val="131313"/>
          <w:sz w:val="21"/>
        </w:rPr>
        <w:t>( 20XX</w:t>
      </w:r>
      <w:r>
        <w:rPr>
          <w:color w:val="131313"/>
          <w:sz w:val="21"/>
        </w:rPr>
        <w:t>年度）</w:t>
      </w:r>
    </w:p>
    <w:p>
      <w:pPr>
        <w:spacing w:after="0"/>
        <w:jc w:val="center"/>
        <w:rPr>
          <w:sz w:val="21"/>
        </w:rPr>
        <w:sectPr>
          <w:footerReference r:id="rId29" w:type="default"/>
          <w:pgSz w:w="11870" w:h="16880"/>
          <w:pgMar w:top="1220" w:right="880" w:bottom="80" w:left="0" w:header="0" w:footer="0" w:gutter="0"/>
          <w:cols w:equalWidth="0" w:num="2">
            <w:col w:w="1922" w:space="781"/>
            <w:col w:w="8287"/>
          </w:cols>
        </w:sectPr>
      </w:pPr>
    </w:p>
    <w:p>
      <w:pPr>
        <w:pStyle w:val="8"/>
        <w:spacing w:before="5"/>
        <w:rPr>
          <w:sz w:val="11"/>
        </w:rPr>
      </w:pPr>
    </w:p>
    <w:p>
      <w:pPr>
        <w:tabs>
          <w:tab w:val="left" w:pos="3574"/>
          <w:tab w:val="left" w:pos="6261"/>
          <w:tab w:val="left" w:pos="6656"/>
        </w:tabs>
        <w:spacing w:before="75" w:line="376" w:lineRule="auto"/>
        <w:ind w:left="1679" w:right="3152" w:hanging="2"/>
        <w:jc w:val="left"/>
        <w:rPr>
          <w:sz w:val="19"/>
        </w:rPr>
      </w:pPr>
      <w:r>
        <w:pict>
          <v:group id="_x0000_s1152" o:spid="_x0000_s1152" o:spt="203" style="position:absolute;left:0pt;margin-left:59.35pt;margin-top:0.5pt;height:635.8pt;width:34.85pt;mso-position-horizontal-relative:page;z-index:-141312;mso-width-relative:page;mso-height-relative:page;" coordorigin="1187,11" coordsize="697,12716">
            <o:lock v:ext="edit"/>
            <v:line id="_x0000_s1153" o:spid="_x0000_s1153" o:spt="20" style="position:absolute;left:1198;top:11;flip:y;height:8828;width:0;" stroked="t" coordsize="21600,21600">
              <v:path arrowok="t"/>
              <v:fill focussize="0,0"/>
              <v:stroke weight="1.08259842519685pt" color="#000000"/>
              <v:imagedata o:title=""/>
              <o:lock v:ext="edit"/>
            </v:line>
            <v:line id="_x0000_s1154" o:spid="_x0000_s1154" o:spt="20" style="position:absolute;left:1198;top:8839;flip:y;height:548;width:0;" stroked="t" coordsize="21600,21600">
              <v:path arrowok="t"/>
              <v:fill focussize="0,0"/>
              <v:stroke weight="0.360866141732283pt" color="#000000"/>
              <v:imagedata o:title=""/>
              <o:lock v:ext="edit"/>
            </v:line>
            <v:line id="_x0000_s1155" o:spid="_x0000_s1155" o:spt="20" style="position:absolute;left:1198;top:9387;flip:y;height:2135;width:0;" stroked="t" coordsize="21600,21600">
              <v:path arrowok="t"/>
              <v:fill focussize="0,0"/>
              <v:stroke weight="1.08259842519685pt" color="#000000"/>
              <v:imagedata o:title=""/>
              <o:lock v:ext="edit"/>
            </v:line>
            <v:line id="_x0000_s1156" o:spid="_x0000_s1156" o:spt="20" style="position:absolute;left:1198;top:11522;flip:y;height:346;width:0;" stroked="t" coordsize="21600,21600">
              <v:path arrowok="t"/>
              <v:fill focussize="0,0"/>
              <v:stroke weight="0.360866141732283pt" color="#000000"/>
              <v:imagedata o:title=""/>
              <o:lock v:ext="edit"/>
            </v:line>
            <v:shape id="_x0000_s1157" o:spid="_x0000_s1157" style="position:absolute;left:1188;top:-1182;height:857;width:468;" filled="f" stroked="t" coordorigin="1188,-1182" coordsize="468,857" path="m1198,12726l1198,11868m1191,12712l1660,12712e">
              <v:path arrowok="t"/>
              <v:fill on="f" focussize="0,0"/>
              <v:stroke weight="1.08220472440945pt" color="#000000"/>
              <v:imagedata o:title=""/>
              <o:lock v:ext="edit"/>
            </v:shape>
            <v:shape id="_x0000_s1158" o:spid="_x0000_s1158" style="position:absolute;left:1656;top:-1175;height:2412;width:224;" filled="f" stroked="t" coordorigin="1656,-1174" coordsize="224,2412" path="m1877,12719l1877,10303m1660,12712l1884,12712e">
              <v:path arrowok="t"/>
              <v:fill on="f" focussize="0,0"/>
              <v:stroke weight="0.360708661417323pt" color="#000000"/>
              <v:imagedata o:title=""/>
              <o:lock v:ext="edit"/>
            </v:shape>
          </v:group>
        </w:pict>
      </w:r>
      <w:r>
        <w:pict>
          <v:line id="_x0000_s1159" o:spid="_x0000_s1159" o:spt="20" style="position:absolute;left:0pt;margin-left:144.3pt;margin-top:101.5pt;height:9.22337203685478e+17pt;width:0pt;mso-position-horizontal-relative:page;z-index:-141312;mso-width-relative:page;mso-height-relative:page;" stroked="t" coordsize="21600,21600">
            <v:path arrowok="t"/>
            <v:fill focussize="0,0"/>
            <v:stroke weight="1.08259842519685pt" color="#000000"/>
            <v:imagedata o:title=""/>
            <o:lock v:ext="edit"/>
          </v:line>
        </w:pict>
      </w:r>
      <w:r>
        <w:pict>
          <v:line id="_x0000_s1160" o:spid="_x0000_s1160" o:spt="20" style="position:absolute;left:0pt;margin-left:287.6pt;margin-top:101.5pt;height:9.22337203685478e+17pt;width:0pt;mso-position-horizontal-relative:page;z-index:-141312;mso-width-relative:page;mso-height-relative:page;" stroked="t" coordsize="21600,21600">
            <v:path arrowok="t"/>
            <v:fill focussize="0,0"/>
            <v:stroke weight="1.08259842519685pt" color="#000000"/>
            <v:imagedata o:title=""/>
            <o:lock v:ext="edit"/>
          </v:line>
        </w:pict>
      </w:r>
      <w:r>
        <w:pict>
          <v:line id="_x0000_s1161" o:spid="_x0000_s1161" o:spt="20" style="position:absolute;left:0pt;margin-left:413.2pt;margin-top:39.85pt;height:9.22337203685478e+17pt;width:0pt;mso-position-horizontal-relative:page;z-index:-141312;mso-width-relative:page;mso-height-relative:page;" stroked="t" coordsize="21600,21600">
            <v:path arrowok="t"/>
            <v:fill focussize="0,0"/>
            <v:stroke weight="1.08259842519685pt" color="#000000"/>
            <v:imagedata o:title=""/>
            <o:lock v:ext="edit"/>
          </v:line>
        </w:pict>
      </w:r>
      <w:r>
        <w:pict>
          <v:group id="_x0000_s1162" o:spid="_x0000_s1162" o:spt="203" style="position:absolute;left:0pt;margin-left:93.8pt;margin-top:0.5pt;height:635.8pt;width:450.2pt;mso-position-horizontal-relative:page;z-index:-141312;mso-width-relative:page;mso-height-relative:page;" coordorigin="1877,11" coordsize="9004,12716">
            <o:lock v:ext="edit"/>
            <v:line id="_x0000_s1163" o:spid="_x0000_s1163" o:spt="20" style="position:absolute;left:10870;top:11;flip:y;height:7840;width:0;" stroked="t" coordsize="21600,21600">
              <v:path arrowok="t"/>
              <v:fill focussize="0,0"/>
              <v:stroke weight="1.08259842519685pt" color="#000000"/>
              <v:imagedata o:title=""/>
              <o:lock v:ext="edit"/>
            </v:line>
            <v:line id="_x0000_s1164" o:spid="_x0000_s1164" o:spt="20" style="position:absolute;left:10870;top:7851;flip:y;height:4875;width:0;" stroked="t" coordsize="21600,21600">
              <v:path arrowok="t"/>
              <v:fill focussize="0,0"/>
              <v:stroke weight="0.360866141732283pt" color="#000000"/>
              <v:imagedata o:title=""/>
              <o:lock v:ext="edit"/>
            </v:line>
            <v:line id="_x0000_s1165" o:spid="_x0000_s1165" o:spt="20" style="position:absolute;left:1877;top:12712;height:0;width:1017;" stroked="t" coordsize="21600,21600">
              <v:path arrowok="t"/>
              <v:fill focussize="0,0"/>
              <v:stroke weight="1.08181102362205pt" color="#000000"/>
              <v:imagedata o:title=""/>
              <o:lock v:ext="edit"/>
            </v:line>
            <v:line id="_x0000_s1166" o:spid="_x0000_s1166" o:spt="20" style="position:absolute;left:2887;top:12712;height:0;width:1415;" stroked="t" coordsize="21600,21600">
              <v:path arrowok="t"/>
              <v:fill focussize="0,0"/>
              <v:stroke weight="0.360629921259843pt" color="#000000"/>
              <v:imagedata o:title=""/>
              <o:lock v:ext="edit"/>
            </v:line>
            <v:line id="_x0000_s1167" o:spid="_x0000_s1167" o:spt="20" style="position:absolute;left:4294;top:12712;height:0;width:6583;" stroked="t" coordsize="21600,21600">
              <v:path arrowok="t"/>
              <v:fill focussize="0,0"/>
              <v:stroke weight="1.08181102362205pt" color="#000000"/>
              <v:imagedata o:title=""/>
              <o:lock v:ext="edit"/>
            </v:line>
          </v:group>
        </w:pict>
      </w:r>
      <w:r>
        <w:rPr>
          <w:color w:val="010101"/>
          <w:w w:val="105"/>
          <w:position w:val="2"/>
          <w:sz w:val="19"/>
        </w:rPr>
        <w:t>项目名称</w:t>
      </w:r>
      <w:r>
        <w:rPr>
          <w:color w:val="010101"/>
          <w:w w:val="105"/>
          <w:position w:val="2"/>
          <w:sz w:val="19"/>
        </w:rPr>
        <w:tab/>
      </w:r>
      <w:r>
        <w:rPr>
          <w:color w:val="010101"/>
          <w:w w:val="105"/>
          <w:position w:val="1"/>
          <w:sz w:val="19"/>
        </w:rPr>
        <w:t>小额信贷贴息项目</w:t>
      </w:r>
      <w:r>
        <w:rPr>
          <w:color w:val="010101"/>
          <w:w w:val="105"/>
          <w:position w:val="1"/>
          <w:sz w:val="19"/>
        </w:rPr>
        <w:tab/>
      </w:r>
      <w:r>
        <w:rPr>
          <w:color w:val="010101"/>
          <w:sz w:val="19"/>
        </w:rPr>
        <w:t>项目负责人及电</w:t>
      </w:r>
      <w:r>
        <w:rPr>
          <w:color w:val="010101"/>
          <w:spacing w:val="-17"/>
          <w:sz w:val="19"/>
        </w:rPr>
        <w:t>话</w:t>
      </w:r>
      <w:r>
        <w:rPr>
          <w:color w:val="010101"/>
          <w:w w:val="105"/>
          <w:sz w:val="19"/>
        </w:rPr>
        <w:t>主管部门</w:t>
      </w:r>
      <w:r>
        <w:rPr>
          <w:color w:val="010101"/>
          <w:w w:val="105"/>
          <w:sz w:val="19"/>
        </w:rPr>
        <w:tab/>
      </w:r>
      <w:r>
        <w:rPr>
          <w:color w:val="010101"/>
          <w:w w:val="105"/>
          <w:sz w:val="19"/>
        </w:rPr>
        <w:tab/>
      </w:r>
      <w:r>
        <w:rPr>
          <w:color w:val="010101"/>
          <w:w w:val="105"/>
          <w:sz w:val="19"/>
        </w:rPr>
        <w:tab/>
      </w:r>
      <w:r>
        <w:rPr>
          <w:color w:val="131313"/>
          <w:w w:val="105"/>
          <w:position w:val="-2"/>
          <w:sz w:val="19"/>
        </w:rPr>
        <w:t>实施单位</w:t>
      </w:r>
    </w:p>
    <w:p>
      <w:pPr>
        <w:spacing w:after="0" w:line="376" w:lineRule="auto"/>
        <w:jc w:val="left"/>
        <w:rPr>
          <w:sz w:val="19"/>
        </w:rPr>
        <w:sectPr>
          <w:type w:val="continuous"/>
          <w:pgSz w:w="11870" w:h="16880"/>
          <w:pgMar w:top="1600" w:right="880" w:bottom="40" w:left="0" w:header="720" w:footer="720" w:gutter="0"/>
        </w:sectPr>
      </w:pPr>
    </w:p>
    <w:p>
      <w:pPr>
        <w:pStyle w:val="8"/>
        <w:rPr>
          <w:sz w:val="23"/>
        </w:rPr>
      </w:pPr>
    </w:p>
    <w:p>
      <w:pPr>
        <w:spacing w:before="0"/>
        <w:ind w:left="0" w:right="0" w:firstLine="0"/>
        <w:jc w:val="right"/>
        <w:rPr>
          <w:sz w:val="19"/>
        </w:rPr>
      </w:pPr>
      <w:r>
        <w:rPr>
          <w:color w:val="010101"/>
          <w:w w:val="105"/>
          <w:sz w:val="19"/>
        </w:rPr>
        <w:t>资金情况</w:t>
      </w:r>
    </w:p>
    <w:p>
      <w:pPr>
        <w:spacing w:before="2"/>
        <w:ind w:left="0" w:right="91" w:firstLine="0"/>
        <w:jc w:val="right"/>
        <w:rPr>
          <w:sz w:val="19"/>
        </w:rPr>
      </w:pPr>
      <w:r>
        <w:rPr>
          <w:color w:val="010101"/>
          <w:w w:val="80"/>
          <w:sz w:val="19"/>
        </w:rPr>
        <w:t>（万元）</w:t>
      </w:r>
    </w:p>
    <w:p>
      <w:pPr>
        <w:spacing w:before="6"/>
        <w:ind w:left="444" w:right="0" w:firstLine="0"/>
        <w:jc w:val="left"/>
        <w:rPr>
          <w:sz w:val="19"/>
        </w:rPr>
      </w:pPr>
      <w:r>
        <w:br w:type="column"/>
      </w:r>
      <w:r>
        <w:rPr>
          <w:color w:val="010101"/>
          <w:sz w:val="19"/>
        </w:rPr>
        <w:t>年度资金总额：</w:t>
      </w:r>
    </w:p>
    <w:p>
      <w:pPr>
        <w:pStyle w:val="8"/>
        <w:spacing w:before="8"/>
        <w:rPr>
          <w:sz w:val="13"/>
        </w:rPr>
      </w:pPr>
    </w:p>
    <w:p>
      <w:pPr>
        <w:spacing w:before="0"/>
        <w:ind w:left="1513" w:right="0" w:firstLine="0"/>
        <w:jc w:val="left"/>
        <w:rPr>
          <w:sz w:val="19"/>
        </w:rPr>
      </w:pPr>
      <w:r>
        <w:rPr>
          <w:color w:val="010101"/>
          <w:sz w:val="19"/>
        </w:rPr>
        <w:t>其中：财政拨款</w:t>
      </w:r>
    </w:p>
    <w:p>
      <w:pPr>
        <w:pStyle w:val="8"/>
        <w:spacing w:before="9"/>
        <w:rPr>
          <w:sz w:val="13"/>
        </w:rPr>
      </w:pPr>
    </w:p>
    <w:p>
      <w:pPr>
        <w:spacing w:before="0"/>
        <w:ind w:left="2105" w:right="0" w:firstLine="0"/>
        <w:jc w:val="left"/>
        <w:rPr>
          <w:sz w:val="19"/>
        </w:rPr>
      </w:pPr>
      <w:r>
        <w:pict>
          <v:line id="_x0000_s1168" o:spid="_x0000_s1168" o:spt="20" style="position:absolute;left:0pt;margin-left:93.8pt;margin-top:428.5pt;height:9.22337203685477e+17pt;width:0pt;mso-position-horizontal-relative:page;z-index:4096;mso-width-relative:page;mso-height-relative:page;" stroked="t" coordsize="21600,21600">
            <v:path arrowok="t"/>
            <v:fill focussize="0,0"/>
            <v:stroke weight="1.08259842519685pt" color="#000000"/>
            <v:imagedata o:title=""/>
            <o:lock v:ext="edit"/>
          </v:line>
        </w:pict>
      </w:r>
      <w:r>
        <w:rPr>
          <w:color w:val="131313"/>
          <w:sz w:val="19"/>
        </w:rPr>
        <w:t>其他资金</w:t>
      </w:r>
    </w:p>
    <w:p>
      <w:pPr>
        <w:spacing w:after="0"/>
        <w:jc w:val="left"/>
        <w:rPr>
          <w:sz w:val="19"/>
        </w:rPr>
        <w:sectPr>
          <w:type w:val="continuous"/>
          <w:pgSz w:w="11870" w:h="16880"/>
          <w:pgMar w:top="1600" w:right="880" w:bottom="40" w:left="0" w:header="720" w:footer="720" w:gutter="0"/>
          <w:cols w:equalWidth="0" w:num="2">
            <w:col w:w="2481" w:space="40"/>
            <w:col w:w="8469"/>
          </w:cols>
        </w:sectPr>
      </w:pPr>
    </w:p>
    <w:p>
      <w:pPr>
        <w:pStyle w:val="8"/>
        <w:spacing w:before="11"/>
        <w:rPr>
          <w:sz w:val="24"/>
        </w:rPr>
      </w:pPr>
    </w:p>
    <w:p>
      <w:pPr>
        <w:spacing w:before="0" w:line="247" w:lineRule="auto"/>
        <w:ind w:left="1464" w:right="0" w:firstLine="9"/>
        <w:jc w:val="both"/>
        <w:rPr>
          <w:sz w:val="19"/>
        </w:rPr>
      </w:pPr>
      <w:r>
        <w:rPr>
          <w:color w:val="010101"/>
          <w:w w:val="105"/>
          <w:sz w:val="19"/>
        </w:rPr>
        <w:t>总体目标</w:t>
      </w:r>
    </w:p>
    <w:p>
      <w:pPr>
        <w:pStyle w:val="8"/>
        <w:rPr>
          <w:sz w:val="18"/>
        </w:rPr>
      </w:pPr>
    </w:p>
    <w:p>
      <w:pPr>
        <w:pStyle w:val="8"/>
        <w:rPr>
          <w:sz w:val="18"/>
        </w:rPr>
      </w:pPr>
    </w:p>
    <w:p>
      <w:pPr>
        <w:pStyle w:val="8"/>
        <w:rPr>
          <w:sz w:val="18"/>
        </w:rPr>
      </w:pPr>
    </w:p>
    <w:p>
      <w:pPr>
        <w:pStyle w:val="8"/>
        <w:rPr>
          <w:sz w:val="18"/>
        </w:rPr>
      </w:pPr>
    </w:p>
    <w:p>
      <w:pPr>
        <w:pStyle w:val="8"/>
        <w:rPr>
          <w:sz w:val="18"/>
        </w:rPr>
      </w:pPr>
    </w:p>
    <w:p>
      <w:pPr>
        <w:pStyle w:val="8"/>
        <w:rPr>
          <w:sz w:val="18"/>
        </w:rPr>
      </w:pPr>
    </w:p>
    <w:p>
      <w:pPr>
        <w:pStyle w:val="8"/>
        <w:rPr>
          <w:sz w:val="18"/>
        </w:rPr>
      </w:pPr>
    </w:p>
    <w:p>
      <w:pPr>
        <w:pStyle w:val="8"/>
        <w:rPr>
          <w:sz w:val="18"/>
        </w:rPr>
      </w:pPr>
    </w:p>
    <w:p>
      <w:pPr>
        <w:pStyle w:val="8"/>
        <w:rPr>
          <w:sz w:val="18"/>
        </w:rPr>
      </w:pPr>
    </w:p>
    <w:p>
      <w:pPr>
        <w:pStyle w:val="8"/>
        <w:rPr>
          <w:sz w:val="18"/>
        </w:rPr>
      </w:pPr>
    </w:p>
    <w:p>
      <w:pPr>
        <w:pStyle w:val="8"/>
        <w:rPr>
          <w:sz w:val="18"/>
        </w:rPr>
      </w:pPr>
    </w:p>
    <w:p>
      <w:pPr>
        <w:pStyle w:val="8"/>
        <w:rPr>
          <w:sz w:val="18"/>
        </w:rPr>
      </w:pPr>
    </w:p>
    <w:p>
      <w:pPr>
        <w:pStyle w:val="8"/>
        <w:rPr>
          <w:sz w:val="18"/>
        </w:rPr>
      </w:pPr>
    </w:p>
    <w:p>
      <w:pPr>
        <w:pStyle w:val="8"/>
        <w:rPr>
          <w:sz w:val="18"/>
        </w:rPr>
      </w:pPr>
    </w:p>
    <w:p>
      <w:pPr>
        <w:pStyle w:val="8"/>
        <w:rPr>
          <w:sz w:val="18"/>
        </w:rPr>
      </w:pPr>
    </w:p>
    <w:p>
      <w:pPr>
        <w:pStyle w:val="8"/>
        <w:rPr>
          <w:sz w:val="18"/>
        </w:rPr>
      </w:pPr>
    </w:p>
    <w:p>
      <w:pPr>
        <w:pStyle w:val="8"/>
        <w:rPr>
          <w:sz w:val="18"/>
        </w:rPr>
      </w:pPr>
    </w:p>
    <w:p>
      <w:pPr>
        <w:pStyle w:val="8"/>
        <w:rPr>
          <w:sz w:val="18"/>
        </w:rPr>
      </w:pPr>
    </w:p>
    <w:p>
      <w:pPr>
        <w:pStyle w:val="8"/>
        <w:spacing w:before="5"/>
        <w:rPr>
          <w:sz w:val="15"/>
        </w:rPr>
      </w:pPr>
    </w:p>
    <w:p>
      <w:pPr>
        <w:spacing w:before="0"/>
        <w:ind w:left="1464" w:right="0" w:firstLine="0"/>
        <w:jc w:val="left"/>
        <w:rPr>
          <w:rFonts w:ascii="Arial" w:eastAsia="Arial"/>
          <w:sz w:val="14"/>
        </w:rPr>
      </w:pPr>
      <w:r>
        <w:rPr>
          <w:color w:val="232323"/>
          <w:spacing w:val="-104"/>
          <w:w w:val="105"/>
          <w:sz w:val="14"/>
        </w:rPr>
        <w:t>泸</w:t>
      </w:r>
      <w:r>
        <w:rPr>
          <w:rFonts w:ascii="Arial" w:eastAsia="Arial"/>
          <w:color w:val="232323"/>
          <w:spacing w:val="-23"/>
          <w:w w:val="105"/>
          <w:sz w:val="14"/>
        </w:rPr>
        <w:t>.9</w:t>
      </w:r>
      <w:r>
        <w:rPr>
          <w:color w:val="3A3A3A"/>
          <w:spacing w:val="-43"/>
          <w:w w:val="105"/>
          <w:sz w:val="8"/>
        </w:rPr>
        <w:t>三</w:t>
      </w:r>
      <w:r>
        <w:rPr>
          <w:rFonts w:ascii="Arial" w:eastAsia="Arial"/>
          <w:color w:val="232323"/>
          <w:w w:val="105"/>
          <w:sz w:val="14"/>
        </w:rPr>
        <w:t>l</w:t>
      </w:r>
    </w:p>
    <w:p>
      <w:pPr>
        <w:spacing w:before="52" w:line="244" w:lineRule="auto"/>
        <w:ind w:left="1462" w:right="9" w:hanging="3"/>
        <w:jc w:val="both"/>
        <w:rPr>
          <w:sz w:val="19"/>
        </w:rPr>
      </w:pPr>
      <w:r>
        <w:rPr>
          <w:color w:val="131313"/>
          <w:w w:val="105"/>
          <w:sz w:val="19"/>
        </w:rPr>
        <w:t>效</w:t>
      </w:r>
      <w:r>
        <w:rPr>
          <w:color w:val="232323"/>
          <w:w w:val="105"/>
          <w:sz w:val="19"/>
        </w:rPr>
        <w:t>指</w:t>
      </w:r>
      <w:r>
        <w:rPr>
          <w:color w:val="010101"/>
          <w:w w:val="105"/>
          <w:sz w:val="19"/>
        </w:rPr>
        <w:t>标</w:t>
      </w:r>
    </w:p>
    <w:p>
      <w:pPr>
        <w:pStyle w:val="8"/>
        <w:spacing w:before="1"/>
        <w:rPr>
          <w:sz w:val="13"/>
        </w:rPr>
      </w:pPr>
      <w:r>
        <w:br w:type="column"/>
      </w:r>
    </w:p>
    <w:p>
      <w:pPr>
        <w:spacing w:before="0"/>
        <w:ind w:left="4245" w:right="4183" w:firstLine="0"/>
        <w:jc w:val="center"/>
        <w:rPr>
          <w:sz w:val="19"/>
        </w:rPr>
      </w:pPr>
      <w:r>
        <w:pict>
          <v:shape id="_x0000_s1169" o:spid="_x0000_s1169" o:spt="202" type="#_x0000_t202" style="position:absolute;left:0pt;margin-left:93.8pt;margin-top:15.7pt;height:512.7pt;width:441.55pt;mso-position-horizontal-relative:page;z-index:4096;mso-width-relative:page;mso-height-relative:page;" filled="f" stroked="f" coordsize="21600,21600">
            <v:path/>
            <v:fill on="f" focussize="0,0"/>
            <v:stroke on="f" joinstyle="miter"/>
            <v:imagedata o:title=""/>
            <o:lock v:ext="edit"/>
            <v:textbox inset="0mm,0mm,0mm,0mm">
              <w:txbxContent>
                <w:tbl>
                  <w:tblPr>
                    <w:tblStyle w:val="9"/>
                    <w:tblW w:w="0" w:type="auto"/>
                    <w:tblInd w:w="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010"/>
                    <w:gridCol w:w="1407"/>
                    <w:gridCol w:w="5304"/>
                    <w:gridCol w:w="11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2" w:hRule="atLeast"/>
                    </w:trPr>
                    <w:tc>
                      <w:tcPr>
                        <w:tcW w:w="1010" w:type="dxa"/>
                      </w:tcPr>
                      <w:p>
                        <w:pPr>
                          <w:pStyle w:val="13"/>
                          <w:spacing w:before="38" w:line="224" w:lineRule="exact"/>
                          <w:ind w:left="165"/>
                          <w:rPr>
                            <w:rFonts w:ascii="Times New Roman" w:eastAsia="Times New Roman"/>
                            <w:sz w:val="20"/>
                          </w:rPr>
                        </w:pPr>
                        <w:r>
                          <w:rPr>
                            <w:color w:val="010101"/>
                            <w:w w:val="105"/>
                            <w:sz w:val="19"/>
                          </w:rPr>
                          <w:t>目标</w:t>
                        </w:r>
                        <w:r>
                          <w:rPr>
                            <w:rFonts w:ascii="Times New Roman" w:eastAsia="Times New Roman"/>
                            <w:color w:val="010101"/>
                            <w:w w:val="105"/>
                            <w:sz w:val="20"/>
                          </w:rPr>
                          <w:t>1:</w:t>
                        </w:r>
                      </w:p>
                    </w:tc>
                    <w:tc>
                      <w:tcPr>
                        <w:tcW w:w="7818" w:type="dxa"/>
                        <w:gridSpan w:val="3"/>
                        <w:vMerge w:val="restart"/>
                      </w:tcPr>
                      <w:p>
                        <w:pPr>
                          <w:pStyle w:val="13"/>
                          <w:rPr>
                            <w:rFonts w:ascii="Times New Roman"/>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7" w:hRule="atLeast"/>
                    </w:trPr>
                    <w:tc>
                      <w:tcPr>
                        <w:tcW w:w="1010" w:type="dxa"/>
                      </w:tcPr>
                      <w:p>
                        <w:pPr>
                          <w:pStyle w:val="13"/>
                          <w:spacing w:before="2" w:line="236" w:lineRule="exact"/>
                          <w:ind w:left="165"/>
                          <w:rPr>
                            <w:rFonts w:ascii="Times New Roman" w:eastAsia="Times New Roman"/>
                            <w:sz w:val="21"/>
                          </w:rPr>
                        </w:pPr>
                        <w:r>
                          <w:rPr>
                            <w:color w:val="010101"/>
                            <w:w w:val="105"/>
                            <w:sz w:val="19"/>
                          </w:rPr>
                          <w:t>目标</w:t>
                        </w:r>
                        <w:r>
                          <w:rPr>
                            <w:rFonts w:ascii="Times New Roman" w:eastAsia="Times New Roman"/>
                            <w:color w:val="010101"/>
                            <w:w w:val="105"/>
                            <w:sz w:val="21"/>
                          </w:rPr>
                          <w:t>2:</w:t>
                        </w:r>
                      </w:p>
                    </w:tc>
                    <w:tc>
                      <w:tcPr>
                        <w:tcW w:w="7818" w:type="dxa"/>
                        <w:gridSpan w:val="3"/>
                        <w:vMerge w:val="continue"/>
                        <w:tcBorders>
                          <w:top w:val="nil"/>
                        </w:tcBorders>
                      </w:tcPr>
                      <w:p>
                        <w:pPr>
                          <w:rPr>
                            <w:sz w:val="2"/>
                            <w:szCs w:val="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1010" w:type="dxa"/>
                      </w:tcPr>
                      <w:p>
                        <w:pPr>
                          <w:pStyle w:val="13"/>
                          <w:ind w:left="150"/>
                          <w:rPr>
                            <w:rFonts w:ascii="Times New Roman" w:eastAsia="Times New Roman"/>
                            <w:sz w:val="33"/>
                          </w:rPr>
                        </w:pPr>
                        <w:r>
                          <w:rPr>
                            <w:rFonts w:ascii="Arial" w:eastAsia="Arial"/>
                            <w:color w:val="010101"/>
                            <w:spacing w:val="-53"/>
                            <w:w w:val="95"/>
                            <w:sz w:val="33"/>
                          </w:rPr>
                          <w:t>.</w:t>
                        </w:r>
                        <w:r>
                          <w:rPr>
                            <w:color w:val="010101"/>
                            <w:spacing w:val="-138"/>
                            <w:w w:val="95"/>
                            <w:position w:val="19"/>
                            <w:sz w:val="19"/>
                          </w:rPr>
                          <w:t>目</w:t>
                        </w:r>
                        <w:r>
                          <w:rPr>
                            <w:rFonts w:ascii="Arial" w:eastAsia="Arial"/>
                            <w:color w:val="010101"/>
                            <w:spacing w:val="-23"/>
                            <w:w w:val="95"/>
                            <w:sz w:val="33"/>
                          </w:rPr>
                          <w:t>...</w:t>
                        </w:r>
                        <w:r>
                          <w:rPr>
                            <w:color w:val="010101"/>
                            <w:spacing w:val="-125"/>
                            <w:w w:val="95"/>
                            <w:position w:val="19"/>
                            <w:sz w:val="19"/>
                          </w:rPr>
                          <w:t>标</w:t>
                        </w:r>
                        <w:r>
                          <w:rPr>
                            <w:rFonts w:ascii="Arial" w:eastAsia="Arial"/>
                            <w:color w:val="010101"/>
                            <w:spacing w:val="2"/>
                            <w:w w:val="95"/>
                            <w:sz w:val="33"/>
                          </w:rPr>
                          <w:t>..</w:t>
                        </w:r>
                        <w:r>
                          <w:rPr>
                            <w:rFonts w:ascii="Times New Roman" w:eastAsia="Times New Roman"/>
                            <w:color w:val="010101"/>
                            <w:spacing w:val="2"/>
                            <w:w w:val="95"/>
                            <w:sz w:val="33"/>
                            <w:vertAlign w:val="superscript"/>
                          </w:rPr>
                          <w:t>3:</w:t>
                        </w:r>
                      </w:p>
                    </w:tc>
                    <w:tc>
                      <w:tcPr>
                        <w:tcW w:w="7818" w:type="dxa"/>
                        <w:gridSpan w:val="3"/>
                        <w:vMerge w:val="continue"/>
                        <w:tcBorders>
                          <w:top w:val="nil"/>
                        </w:tcBorders>
                      </w:tcPr>
                      <w:p>
                        <w:pPr>
                          <w:rPr>
                            <w:sz w:val="2"/>
                            <w:szCs w:val="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7" w:hRule="atLeast"/>
                    </w:trPr>
                    <w:tc>
                      <w:tcPr>
                        <w:tcW w:w="1010" w:type="dxa"/>
                        <w:tcBorders>
                          <w:right w:val="single" w:color="000000" w:sz="4" w:space="0"/>
                        </w:tcBorders>
                      </w:tcPr>
                      <w:p>
                        <w:pPr>
                          <w:pStyle w:val="13"/>
                          <w:spacing w:before="105"/>
                          <w:ind w:left="148"/>
                          <w:rPr>
                            <w:sz w:val="19"/>
                          </w:rPr>
                        </w:pPr>
                        <w:r>
                          <w:rPr>
                            <w:color w:val="131313"/>
                            <w:w w:val="105"/>
                            <w:sz w:val="19"/>
                          </w:rPr>
                          <w:t>一级指标</w:t>
                        </w:r>
                      </w:p>
                    </w:tc>
                    <w:tc>
                      <w:tcPr>
                        <w:tcW w:w="1407" w:type="dxa"/>
                        <w:tcBorders>
                          <w:left w:val="single" w:color="000000" w:sz="4" w:space="0"/>
                          <w:right w:val="single" w:color="000000" w:sz="12" w:space="0"/>
                        </w:tcBorders>
                      </w:tcPr>
                      <w:p>
                        <w:pPr>
                          <w:pStyle w:val="13"/>
                          <w:spacing w:before="127"/>
                          <w:ind w:left="309" w:right="201"/>
                          <w:jc w:val="center"/>
                          <w:rPr>
                            <w:sz w:val="19"/>
                          </w:rPr>
                        </w:pPr>
                        <w:r>
                          <w:rPr>
                            <w:color w:val="010101"/>
                            <w:w w:val="110"/>
                            <w:sz w:val="19"/>
                          </w:rPr>
                          <w:t>二</w:t>
                        </w:r>
                        <w:r>
                          <w:rPr>
                            <w:color w:val="232323"/>
                            <w:w w:val="110"/>
                            <w:sz w:val="19"/>
                          </w:rPr>
                          <w:t>级指标</w:t>
                        </w:r>
                      </w:p>
                    </w:tc>
                    <w:tc>
                      <w:tcPr>
                        <w:tcW w:w="5304" w:type="dxa"/>
                        <w:tcBorders>
                          <w:left w:val="single" w:color="000000" w:sz="12" w:space="0"/>
                          <w:right w:val="single" w:color="000000" w:sz="12" w:space="0"/>
                        </w:tcBorders>
                      </w:tcPr>
                      <w:p>
                        <w:pPr>
                          <w:pStyle w:val="13"/>
                          <w:spacing w:before="127"/>
                          <w:ind w:left="2236" w:right="2200"/>
                          <w:jc w:val="center"/>
                          <w:rPr>
                            <w:sz w:val="19"/>
                          </w:rPr>
                        </w:pPr>
                        <w:r>
                          <w:rPr>
                            <w:color w:val="010101"/>
                            <w:w w:val="105"/>
                            <w:sz w:val="19"/>
                          </w:rPr>
                          <w:t>三级指标</w:t>
                        </w:r>
                      </w:p>
                    </w:tc>
                    <w:tc>
                      <w:tcPr>
                        <w:tcW w:w="1107" w:type="dxa"/>
                        <w:tcBorders>
                          <w:left w:val="single" w:color="000000" w:sz="12" w:space="0"/>
                        </w:tcBorders>
                      </w:tcPr>
                      <w:p>
                        <w:pPr>
                          <w:pStyle w:val="13"/>
                          <w:spacing w:before="141"/>
                          <w:ind w:left="227"/>
                          <w:jc w:val="center"/>
                          <w:rPr>
                            <w:sz w:val="19"/>
                          </w:rPr>
                        </w:pPr>
                        <w:r>
                          <w:rPr>
                            <w:color w:val="131313"/>
                            <w:w w:val="105"/>
                            <w:sz w:val="19"/>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1010" w:type="dxa"/>
                        <w:tcBorders>
                          <w:right w:val="single" w:color="000000" w:sz="12" w:space="0"/>
                        </w:tcBorders>
                      </w:tcPr>
                      <w:p>
                        <w:pPr>
                          <w:pStyle w:val="13"/>
                          <w:rPr>
                            <w:rFonts w:ascii="Times New Roman"/>
                            <w:sz w:val="20"/>
                          </w:rPr>
                        </w:pPr>
                      </w:p>
                    </w:tc>
                    <w:tc>
                      <w:tcPr>
                        <w:tcW w:w="1407" w:type="dxa"/>
                        <w:tcBorders>
                          <w:left w:val="single" w:color="000000" w:sz="12" w:space="0"/>
                          <w:right w:val="single" w:color="000000" w:sz="12" w:space="0"/>
                        </w:tcBorders>
                      </w:tcPr>
                      <w:p>
                        <w:pPr>
                          <w:pStyle w:val="13"/>
                          <w:rPr>
                            <w:rFonts w:ascii="Times New Roman"/>
                            <w:sz w:val="20"/>
                          </w:rPr>
                        </w:pPr>
                      </w:p>
                    </w:tc>
                    <w:tc>
                      <w:tcPr>
                        <w:tcW w:w="5304" w:type="dxa"/>
                        <w:tcBorders>
                          <w:left w:val="single" w:color="000000" w:sz="12" w:space="0"/>
                          <w:right w:val="single" w:color="000000" w:sz="12" w:space="0"/>
                        </w:tcBorders>
                      </w:tcPr>
                      <w:p>
                        <w:pPr>
                          <w:pStyle w:val="13"/>
                          <w:spacing w:before="62"/>
                          <w:ind w:left="58"/>
                          <w:rPr>
                            <w:sz w:val="19"/>
                          </w:rPr>
                        </w:pPr>
                        <w:r>
                          <w:rPr>
                            <w:color w:val="010101"/>
                            <w:w w:val="105"/>
                            <w:sz w:val="19"/>
                          </w:rPr>
                          <w:t>* * * 建档立卡贫困户获</w:t>
                        </w:r>
                        <w:r>
                          <w:rPr>
                            <w:color w:val="232323"/>
                            <w:w w:val="105"/>
                            <w:sz w:val="19"/>
                          </w:rPr>
                          <w:t>得贷款金额</w:t>
                        </w:r>
                      </w:p>
                    </w:tc>
                    <w:tc>
                      <w:tcPr>
                        <w:tcW w:w="1107" w:type="dxa"/>
                        <w:tcBorders>
                          <w:left w:val="single" w:color="000000" w:sz="12" w:space="0"/>
                        </w:tcBorders>
                      </w:tcPr>
                      <w:p>
                        <w:pPr>
                          <w:pStyle w:val="13"/>
                          <w:spacing w:before="76"/>
                          <w:ind w:left="197"/>
                          <w:jc w:val="center"/>
                          <w:rPr>
                            <w:sz w:val="19"/>
                          </w:rPr>
                        </w:pPr>
                        <w:r>
                          <w:rPr>
                            <w:color w:val="232323"/>
                            <w:w w:val="85"/>
                            <w:sz w:val="19"/>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4" w:hRule="atLeast"/>
                    </w:trPr>
                    <w:tc>
                      <w:tcPr>
                        <w:tcW w:w="1010" w:type="dxa"/>
                        <w:tcBorders>
                          <w:right w:val="single" w:color="000000" w:sz="4" w:space="0"/>
                        </w:tcBorders>
                      </w:tcPr>
                      <w:p>
                        <w:pPr>
                          <w:pStyle w:val="13"/>
                          <w:rPr>
                            <w:rFonts w:ascii="Times New Roman"/>
                            <w:sz w:val="20"/>
                          </w:rPr>
                        </w:pPr>
                      </w:p>
                    </w:tc>
                    <w:tc>
                      <w:tcPr>
                        <w:tcW w:w="1407" w:type="dxa"/>
                        <w:tcBorders>
                          <w:left w:val="single" w:color="000000" w:sz="4" w:space="0"/>
                          <w:right w:val="single" w:color="000000" w:sz="12" w:space="0"/>
                        </w:tcBorders>
                      </w:tcPr>
                      <w:p>
                        <w:pPr>
                          <w:pStyle w:val="13"/>
                          <w:spacing w:before="55" w:line="230" w:lineRule="exact"/>
                          <w:ind w:left="286" w:right="201"/>
                          <w:jc w:val="center"/>
                          <w:rPr>
                            <w:sz w:val="19"/>
                          </w:rPr>
                        </w:pPr>
                        <w:r>
                          <w:rPr>
                            <w:color w:val="131313"/>
                            <w:w w:val="105"/>
                            <w:sz w:val="19"/>
                          </w:rPr>
                          <w:t>数噩指标</w:t>
                        </w:r>
                      </w:p>
                    </w:tc>
                    <w:tc>
                      <w:tcPr>
                        <w:tcW w:w="5304" w:type="dxa"/>
                        <w:tcBorders>
                          <w:left w:val="single" w:color="000000" w:sz="12" w:space="0"/>
                          <w:right w:val="single" w:color="000000" w:sz="12" w:space="0"/>
                        </w:tcBorders>
                      </w:tcPr>
                      <w:p>
                        <w:pPr>
                          <w:pStyle w:val="13"/>
                          <w:spacing w:before="62" w:line="222" w:lineRule="exact"/>
                          <w:ind w:left="48"/>
                          <w:rPr>
                            <w:sz w:val="19"/>
                          </w:rPr>
                        </w:pPr>
                        <w:r>
                          <w:rPr>
                            <w:color w:val="232323"/>
                            <w:w w:val="105"/>
                            <w:sz w:val="19"/>
                          </w:rPr>
                          <w:t>建</w:t>
                        </w:r>
                        <w:r>
                          <w:rPr>
                            <w:color w:val="010101"/>
                            <w:w w:val="105"/>
                            <w:sz w:val="19"/>
                          </w:rPr>
                          <w:t>档立卡</w:t>
                        </w:r>
                        <w:r>
                          <w:rPr>
                            <w:color w:val="232323"/>
                            <w:w w:val="105"/>
                            <w:sz w:val="19"/>
                          </w:rPr>
                          <w:t>贫</w:t>
                        </w:r>
                        <w:r>
                          <w:rPr>
                            <w:color w:val="010101"/>
                            <w:w w:val="105"/>
                            <w:sz w:val="19"/>
                          </w:rPr>
                          <w:t>困户</w:t>
                        </w:r>
                        <w:r>
                          <w:rPr>
                            <w:color w:val="232323"/>
                            <w:w w:val="105"/>
                            <w:sz w:val="19"/>
                          </w:rPr>
                          <w:t>贷款申请满足率</w:t>
                        </w:r>
                      </w:p>
                    </w:tc>
                    <w:tc>
                      <w:tcPr>
                        <w:tcW w:w="1107" w:type="dxa"/>
                        <w:tcBorders>
                          <w:left w:val="single" w:color="000000" w:sz="12" w:space="0"/>
                        </w:tcBorders>
                      </w:tcPr>
                      <w:p>
                        <w:pPr>
                          <w:pStyle w:val="13"/>
                          <w:spacing w:before="76" w:line="208" w:lineRule="exact"/>
                          <w:ind w:left="195"/>
                          <w:jc w:val="center"/>
                          <w:rPr>
                            <w:sz w:val="19"/>
                          </w:rPr>
                        </w:pPr>
                        <w:r>
                          <w:rPr>
                            <w:color w:val="232323"/>
                            <w:w w:val="110"/>
                            <w:sz w:val="19"/>
                          </w:rPr>
                          <w:t xml:space="preserve"> *臻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6" w:hRule="atLeast"/>
                    </w:trPr>
                    <w:tc>
                      <w:tcPr>
                        <w:tcW w:w="1010" w:type="dxa"/>
                        <w:tcBorders>
                          <w:right w:val="single" w:color="000000" w:sz="4" w:space="0"/>
                        </w:tcBorders>
                      </w:tcPr>
                      <w:p>
                        <w:pPr>
                          <w:pStyle w:val="13"/>
                          <w:rPr>
                            <w:rFonts w:ascii="Times New Roman"/>
                            <w:sz w:val="20"/>
                          </w:rPr>
                        </w:pPr>
                      </w:p>
                    </w:tc>
                    <w:tc>
                      <w:tcPr>
                        <w:tcW w:w="1407" w:type="dxa"/>
                        <w:tcBorders>
                          <w:left w:val="single" w:color="000000" w:sz="4" w:space="0"/>
                          <w:right w:val="single" w:color="000000" w:sz="12" w:space="0"/>
                        </w:tcBorders>
                      </w:tcPr>
                      <w:p>
                        <w:pPr>
                          <w:pStyle w:val="13"/>
                          <w:rPr>
                            <w:rFonts w:ascii="Times New Roman"/>
                            <w:sz w:val="20"/>
                          </w:rPr>
                        </w:pPr>
                      </w:p>
                    </w:tc>
                    <w:tc>
                      <w:tcPr>
                        <w:tcW w:w="5304" w:type="dxa"/>
                        <w:tcBorders>
                          <w:left w:val="single" w:color="000000" w:sz="12" w:space="0"/>
                          <w:right w:val="single" w:color="000000" w:sz="12" w:space="0"/>
                        </w:tcBorders>
                      </w:tcPr>
                      <w:p>
                        <w:pPr>
                          <w:pStyle w:val="13"/>
                          <w:spacing w:before="2"/>
                          <w:ind w:left="39"/>
                          <w:rPr>
                            <w:rFonts w:ascii="Arial"/>
                            <w:sz w:val="28"/>
                          </w:rPr>
                        </w:pPr>
                        <w:r>
                          <w:rPr>
                            <w:rFonts w:ascii="Arial"/>
                            <w:color w:val="010101"/>
                            <w:sz w:val="28"/>
                          </w:rPr>
                          <w:t>......</w:t>
                        </w:r>
                      </w:p>
                    </w:tc>
                    <w:tc>
                      <w:tcPr>
                        <w:tcW w:w="1107" w:type="dxa"/>
                        <w:tcBorders>
                          <w:left w:val="single" w:color="000000" w:sz="12" w:space="0"/>
                        </w:tcBorders>
                      </w:tcPr>
                      <w:p>
                        <w:pPr>
                          <w:pStyle w:val="13"/>
                          <w:rPr>
                            <w:rFonts w:ascii="Times New Roman"/>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39" w:hRule="atLeast"/>
                    </w:trPr>
                    <w:tc>
                      <w:tcPr>
                        <w:tcW w:w="1010" w:type="dxa"/>
                        <w:tcBorders>
                          <w:right w:val="single" w:color="000000" w:sz="4" w:space="0"/>
                        </w:tcBorders>
                      </w:tcPr>
                      <w:p>
                        <w:pPr>
                          <w:pStyle w:val="13"/>
                          <w:rPr>
                            <w:sz w:val="18"/>
                          </w:rPr>
                        </w:pPr>
                      </w:p>
                      <w:p>
                        <w:pPr>
                          <w:pStyle w:val="13"/>
                          <w:rPr>
                            <w:sz w:val="18"/>
                          </w:rPr>
                        </w:pPr>
                      </w:p>
                      <w:p>
                        <w:pPr>
                          <w:pStyle w:val="13"/>
                          <w:rPr>
                            <w:sz w:val="18"/>
                          </w:rPr>
                        </w:pPr>
                      </w:p>
                      <w:p>
                        <w:pPr>
                          <w:pStyle w:val="13"/>
                          <w:spacing w:before="129"/>
                          <w:ind w:left="136"/>
                          <w:rPr>
                            <w:sz w:val="19"/>
                          </w:rPr>
                        </w:pPr>
                        <w:r>
                          <w:rPr>
                            <w:color w:val="010101"/>
                            <w:w w:val="105"/>
                            <w:sz w:val="19"/>
                          </w:rPr>
                          <w:t>产出指标</w:t>
                        </w:r>
                      </w:p>
                      <w:p>
                        <w:pPr>
                          <w:pStyle w:val="13"/>
                          <w:rPr>
                            <w:sz w:val="18"/>
                          </w:rPr>
                        </w:pPr>
                      </w:p>
                      <w:p>
                        <w:pPr>
                          <w:pStyle w:val="13"/>
                          <w:rPr>
                            <w:sz w:val="18"/>
                          </w:rPr>
                        </w:pPr>
                      </w:p>
                      <w:p>
                        <w:pPr>
                          <w:pStyle w:val="13"/>
                          <w:rPr>
                            <w:sz w:val="18"/>
                          </w:rPr>
                        </w:pPr>
                      </w:p>
                      <w:p>
                        <w:pPr>
                          <w:pStyle w:val="13"/>
                          <w:rPr>
                            <w:sz w:val="18"/>
                          </w:rPr>
                        </w:pPr>
                      </w:p>
                      <w:p>
                        <w:pPr>
                          <w:pStyle w:val="13"/>
                          <w:rPr>
                            <w:sz w:val="18"/>
                          </w:rPr>
                        </w:pPr>
                      </w:p>
                      <w:p>
                        <w:pPr>
                          <w:pStyle w:val="13"/>
                          <w:rPr>
                            <w:sz w:val="18"/>
                          </w:rPr>
                        </w:pPr>
                      </w:p>
                      <w:p>
                        <w:pPr>
                          <w:pStyle w:val="13"/>
                          <w:rPr>
                            <w:sz w:val="18"/>
                          </w:rPr>
                        </w:pPr>
                      </w:p>
                      <w:p>
                        <w:pPr>
                          <w:pStyle w:val="13"/>
                          <w:rPr>
                            <w:sz w:val="18"/>
                          </w:rPr>
                        </w:pPr>
                      </w:p>
                      <w:p>
                        <w:pPr>
                          <w:pStyle w:val="13"/>
                          <w:rPr>
                            <w:sz w:val="18"/>
                          </w:rPr>
                        </w:pPr>
                      </w:p>
                      <w:p>
                        <w:pPr>
                          <w:pStyle w:val="13"/>
                          <w:rPr>
                            <w:sz w:val="18"/>
                          </w:rPr>
                        </w:pPr>
                      </w:p>
                      <w:p>
                        <w:pPr>
                          <w:pStyle w:val="13"/>
                          <w:rPr>
                            <w:sz w:val="18"/>
                          </w:rPr>
                        </w:pPr>
                      </w:p>
                      <w:p>
                        <w:pPr>
                          <w:pStyle w:val="13"/>
                          <w:rPr>
                            <w:sz w:val="18"/>
                          </w:rPr>
                        </w:pPr>
                      </w:p>
                      <w:p>
                        <w:pPr>
                          <w:pStyle w:val="13"/>
                          <w:rPr>
                            <w:sz w:val="18"/>
                          </w:rPr>
                        </w:pPr>
                      </w:p>
                      <w:p>
                        <w:pPr>
                          <w:pStyle w:val="13"/>
                          <w:rPr>
                            <w:sz w:val="18"/>
                          </w:rPr>
                        </w:pPr>
                      </w:p>
                      <w:p>
                        <w:pPr>
                          <w:pStyle w:val="13"/>
                          <w:rPr>
                            <w:sz w:val="18"/>
                          </w:rPr>
                        </w:pPr>
                      </w:p>
                      <w:p>
                        <w:pPr>
                          <w:pStyle w:val="13"/>
                          <w:spacing w:before="134"/>
                          <w:ind w:left="132"/>
                          <w:rPr>
                            <w:sz w:val="19"/>
                          </w:rPr>
                        </w:pPr>
                        <w:r>
                          <w:rPr>
                            <w:color w:val="232323"/>
                            <w:w w:val="105"/>
                            <w:sz w:val="19"/>
                          </w:rPr>
                          <w:t>效益指标</w:t>
                        </w:r>
                      </w:p>
                      <w:p>
                        <w:pPr>
                          <w:pStyle w:val="13"/>
                          <w:rPr>
                            <w:sz w:val="18"/>
                          </w:rPr>
                        </w:pPr>
                      </w:p>
                      <w:p>
                        <w:pPr>
                          <w:pStyle w:val="13"/>
                          <w:rPr>
                            <w:sz w:val="18"/>
                          </w:rPr>
                        </w:pPr>
                      </w:p>
                      <w:p>
                        <w:pPr>
                          <w:pStyle w:val="13"/>
                          <w:rPr>
                            <w:sz w:val="18"/>
                          </w:rPr>
                        </w:pPr>
                      </w:p>
                      <w:p>
                        <w:pPr>
                          <w:pStyle w:val="13"/>
                          <w:rPr>
                            <w:sz w:val="18"/>
                          </w:rPr>
                        </w:pPr>
                      </w:p>
                      <w:p>
                        <w:pPr>
                          <w:pStyle w:val="13"/>
                          <w:rPr>
                            <w:sz w:val="18"/>
                          </w:rPr>
                        </w:pPr>
                      </w:p>
                      <w:p>
                        <w:pPr>
                          <w:pStyle w:val="13"/>
                          <w:rPr>
                            <w:sz w:val="18"/>
                          </w:rPr>
                        </w:pPr>
                      </w:p>
                      <w:p>
                        <w:pPr>
                          <w:pStyle w:val="13"/>
                          <w:rPr>
                            <w:sz w:val="18"/>
                          </w:rPr>
                        </w:pPr>
                      </w:p>
                      <w:p>
                        <w:pPr>
                          <w:pStyle w:val="13"/>
                          <w:spacing w:before="4"/>
                          <w:rPr>
                            <w:sz w:val="23"/>
                          </w:rPr>
                        </w:pPr>
                      </w:p>
                      <w:p>
                        <w:pPr>
                          <w:pStyle w:val="13"/>
                          <w:spacing w:line="249" w:lineRule="auto"/>
                          <w:ind w:left="439" w:right="66" w:hanging="303"/>
                          <w:rPr>
                            <w:sz w:val="19"/>
                          </w:rPr>
                        </w:pPr>
                        <w:r>
                          <w:rPr>
                            <w:color w:val="3A3A3A"/>
                            <w:w w:val="105"/>
                            <w:sz w:val="19"/>
                          </w:rPr>
                          <w:t>满意度指</w:t>
                        </w:r>
                        <w:r>
                          <w:rPr>
                            <w:color w:val="232323"/>
                            <w:w w:val="105"/>
                            <w:sz w:val="19"/>
                          </w:rPr>
                          <w:t>标</w:t>
                        </w:r>
                      </w:p>
                    </w:tc>
                    <w:tc>
                      <w:tcPr>
                        <w:tcW w:w="1407" w:type="dxa"/>
                        <w:tcBorders>
                          <w:left w:val="single" w:color="000000" w:sz="4" w:space="0"/>
                          <w:right w:val="single" w:color="000000" w:sz="12" w:space="0"/>
                        </w:tcBorders>
                      </w:tcPr>
                      <w:p>
                        <w:pPr>
                          <w:pStyle w:val="13"/>
                          <w:rPr>
                            <w:sz w:val="18"/>
                          </w:rPr>
                        </w:pPr>
                      </w:p>
                      <w:p>
                        <w:pPr>
                          <w:pStyle w:val="13"/>
                          <w:rPr>
                            <w:sz w:val="18"/>
                          </w:rPr>
                        </w:pPr>
                      </w:p>
                      <w:p>
                        <w:pPr>
                          <w:pStyle w:val="13"/>
                          <w:spacing w:before="7"/>
                          <w:rPr>
                            <w:sz w:val="14"/>
                          </w:rPr>
                        </w:pPr>
                      </w:p>
                      <w:p>
                        <w:pPr>
                          <w:pStyle w:val="13"/>
                          <w:ind w:left="333"/>
                          <w:rPr>
                            <w:sz w:val="19"/>
                          </w:rPr>
                        </w:pPr>
                        <w:r>
                          <w:rPr>
                            <w:color w:val="131313"/>
                            <w:w w:val="105"/>
                            <w:sz w:val="19"/>
                          </w:rPr>
                          <w:t>质量指标</w:t>
                        </w:r>
                      </w:p>
                      <w:p>
                        <w:pPr>
                          <w:pStyle w:val="13"/>
                          <w:rPr>
                            <w:sz w:val="18"/>
                          </w:rPr>
                        </w:pPr>
                      </w:p>
                      <w:p>
                        <w:pPr>
                          <w:pStyle w:val="13"/>
                          <w:rPr>
                            <w:sz w:val="18"/>
                          </w:rPr>
                        </w:pPr>
                      </w:p>
                      <w:p>
                        <w:pPr>
                          <w:pStyle w:val="13"/>
                          <w:rPr>
                            <w:sz w:val="18"/>
                          </w:rPr>
                        </w:pPr>
                      </w:p>
                      <w:p>
                        <w:pPr>
                          <w:pStyle w:val="13"/>
                          <w:spacing w:before="12"/>
                          <w:rPr>
                            <w:sz w:val="15"/>
                          </w:rPr>
                        </w:pPr>
                      </w:p>
                      <w:p>
                        <w:pPr>
                          <w:pStyle w:val="13"/>
                          <w:ind w:left="332"/>
                          <w:rPr>
                            <w:sz w:val="19"/>
                          </w:rPr>
                        </w:pPr>
                        <w:r>
                          <w:rPr>
                            <w:color w:val="131313"/>
                            <w:w w:val="105"/>
                            <w:sz w:val="19"/>
                          </w:rPr>
                          <w:t>时效指标</w:t>
                        </w:r>
                      </w:p>
                      <w:p>
                        <w:pPr>
                          <w:pStyle w:val="13"/>
                          <w:rPr>
                            <w:sz w:val="18"/>
                          </w:rPr>
                        </w:pPr>
                      </w:p>
                      <w:p>
                        <w:pPr>
                          <w:pStyle w:val="13"/>
                          <w:spacing w:before="9"/>
                          <w:rPr>
                            <w:sz w:val="22"/>
                          </w:rPr>
                        </w:pPr>
                      </w:p>
                      <w:p>
                        <w:pPr>
                          <w:pStyle w:val="13"/>
                          <w:ind w:left="340" w:hanging="8"/>
                          <w:rPr>
                            <w:sz w:val="19"/>
                          </w:rPr>
                        </w:pPr>
                        <w:r>
                          <w:rPr>
                            <w:color w:val="131313"/>
                            <w:w w:val="105"/>
                            <w:sz w:val="19"/>
                          </w:rPr>
                          <w:t>成本指标</w:t>
                        </w:r>
                      </w:p>
                      <w:p>
                        <w:pPr>
                          <w:pStyle w:val="13"/>
                          <w:rPr>
                            <w:sz w:val="18"/>
                          </w:rPr>
                        </w:pPr>
                      </w:p>
                      <w:p>
                        <w:pPr>
                          <w:pStyle w:val="13"/>
                          <w:spacing w:before="1"/>
                          <w:rPr>
                            <w:sz w:val="13"/>
                          </w:rPr>
                        </w:pPr>
                      </w:p>
                      <w:p>
                        <w:pPr>
                          <w:pStyle w:val="13"/>
                          <w:spacing w:line="249" w:lineRule="auto"/>
                          <w:ind w:left="534" w:right="244" w:hanging="195"/>
                          <w:rPr>
                            <w:sz w:val="19"/>
                          </w:rPr>
                        </w:pPr>
                        <w:r>
                          <w:rPr>
                            <w:color w:val="232323"/>
                            <w:spacing w:val="-4"/>
                            <w:w w:val="105"/>
                            <w:sz w:val="19"/>
                          </w:rPr>
                          <w:t>经济效益</w:t>
                        </w:r>
                        <w:r>
                          <w:rPr>
                            <w:color w:val="131313"/>
                            <w:w w:val="105"/>
                            <w:sz w:val="19"/>
                          </w:rPr>
                          <w:t>指标</w:t>
                        </w:r>
                      </w:p>
                      <w:p>
                        <w:pPr>
                          <w:pStyle w:val="13"/>
                          <w:rPr>
                            <w:sz w:val="18"/>
                          </w:rPr>
                        </w:pPr>
                      </w:p>
                      <w:p>
                        <w:pPr>
                          <w:pStyle w:val="13"/>
                          <w:rPr>
                            <w:sz w:val="18"/>
                          </w:rPr>
                        </w:pPr>
                      </w:p>
                      <w:p>
                        <w:pPr>
                          <w:pStyle w:val="13"/>
                          <w:rPr>
                            <w:sz w:val="18"/>
                          </w:rPr>
                        </w:pPr>
                      </w:p>
                      <w:p>
                        <w:pPr>
                          <w:pStyle w:val="13"/>
                          <w:spacing w:before="143" w:line="249" w:lineRule="auto"/>
                          <w:ind w:left="527" w:right="252" w:hanging="195"/>
                          <w:rPr>
                            <w:sz w:val="19"/>
                          </w:rPr>
                        </w:pPr>
                        <w:r>
                          <w:rPr>
                            <w:color w:val="232323"/>
                            <w:spacing w:val="-5"/>
                            <w:w w:val="105"/>
                            <w:sz w:val="19"/>
                          </w:rPr>
                          <w:t>社会效益</w:t>
                        </w:r>
                        <w:r>
                          <w:rPr>
                            <w:color w:val="232323"/>
                            <w:w w:val="105"/>
                            <w:sz w:val="19"/>
                          </w:rPr>
                          <w:t>指标</w:t>
                        </w:r>
                      </w:p>
                      <w:p>
                        <w:pPr>
                          <w:pStyle w:val="13"/>
                          <w:rPr>
                            <w:sz w:val="18"/>
                          </w:rPr>
                        </w:pPr>
                      </w:p>
                      <w:p>
                        <w:pPr>
                          <w:pStyle w:val="13"/>
                          <w:rPr>
                            <w:sz w:val="18"/>
                          </w:rPr>
                        </w:pPr>
                      </w:p>
                      <w:p>
                        <w:pPr>
                          <w:pStyle w:val="13"/>
                          <w:rPr>
                            <w:sz w:val="18"/>
                          </w:rPr>
                        </w:pPr>
                      </w:p>
                      <w:p>
                        <w:pPr>
                          <w:pStyle w:val="13"/>
                          <w:spacing w:before="136" w:line="249" w:lineRule="auto"/>
                          <w:ind w:left="527" w:right="155" w:hanging="288"/>
                          <w:rPr>
                            <w:sz w:val="19"/>
                          </w:rPr>
                        </w:pPr>
                        <w:r>
                          <w:rPr>
                            <w:color w:val="232323"/>
                            <w:spacing w:val="-4"/>
                            <w:w w:val="105"/>
                            <w:sz w:val="19"/>
                          </w:rPr>
                          <w:t>可持续影响</w:t>
                        </w:r>
                        <w:r>
                          <w:rPr>
                            <w:color w:val="3A3A3A"/>
                            <w:w w:val="105"/>
                            <w:sz w:val="19"/>
                          </w:rPr>
                          <w:t>指标</w:t>
                        </w:r>
                      </w:p>
                      <w:p>
                        <w:pPr>
                          <w:pStyle w:val="13"/>
                          <w:rPr>
                            <w:sz w:val="18"/>
                          </w:rPr>
                        </w:pPr>
                      </w:p>
                      <w:p>
                        <w:pPr>
                          <w:pStyle w:val="13"/>
                          <w:spacing w:before="10"/>
                          <w:rPr>
                            <w:sz w:val="16"/>
                          </w:rPr>
                        </w:pPr>
                      </w:p>
                      <w:p>
                        <w:pPr>
                          <w:pStyle w:val="13"/>
                          <w:spacing w:before="1"/>
                          <w:ind w:left="233" w:right="151" w:hanging="13"/>
                          <w:jc w:val="center"/>
                          <w:rPr>
                            <w:sz w:val="19"/>
                          </w:rPr>
                        </w:pPr>
                        <w:r>
                          <w:rPr>
                            <w:color w:val="232323"/>
                            <w:w w:val="105"/>
                            <w:sz w:val="19"/>
                          </w:rPr>
                          <w:t xml:space="preserve">服务对象 </w:t>
                        </w:r>
                        <w:r>
                          <w:rPr>
                            <w:color w:val="232323"/>
                            <w:spacing w:val="-4"/>
                            <w:w w:val="105"/>
                            <w:sz w:val="19"/>
                          </w:rPr>
                          <w:t>满意度指标</w:t>
                        </w:r>
                      </w:p>
                    </w:tc>
                    <w:tc>
                      <w:tcPr>
                        <w:tcW w:w="5304" w:type="dxa"/>
                        <w:tcBorders>
                          <w:left w:val="single" w:color="000000" w:sz="12" w:space="0"/>
                          <w:right w:val="single" w:color="000000" w:sz="12" w:space="0"/>
                        </w:tcBorders>
                      </w:tcPr>
                      <w:p>
                        <w:pPr>
                          <w:pStyle w:val="13"/>
                          <w:numPr>
                            <w:ilvl w:val="0"/>
                            <w:numId w:val="14"/>
                          </w:numPr>
                          <w:tabs>
                            <w:tab w:val="left" w:pos="254"/>
                          </w:tabs>
                          <w:spacing w:before="85" w:after="0" w:line="240" w:lineRule="auto"/>
                          <w:ind w:left="45" w:right="0" w:firstLine="13"/>
                          <w:jc w:val="left"/>
                          <w:rPr>
                            <w:sz w:val="19"/>
                          </w:rPr>
                        </w:pPr>
                        <w:r>
                          <w:rPr>
                            <w:color w:val="010101"/>
                            <w:w w:val="105"/>
                            <w:sz w:val="19"/>
                          </w:rPr>
                          <w:t>*</w:t>
                        </w:r>
                        <w:r>
                          <w:rPr>
                            <w:color w:val="010101"/>
                            <w:spacing w:val="16"/>
                            <w:w w:val="105"/>
                            <w:sz w:val="19"/>
                          </w:rPr>
                          <w:t xml:space="preserve"> </w:t>
                        </w:r>
                        <w:r>
                          <w:rPr>
                            <w:color w:val="010101"/>
                            <w:w w:val="105"/>
                            <w:sz w:val="19"/>
                          </w:rPr>
                          <w:t>*</w:t>
                        </w:r>
                        <w:r>
                          <w:rPr>
                            <w:color w:val="010101"/>
                            <w:spacing w:val="3"/>
                            <w:w w:val="105"/>
                            <w:sz w:val="19"/>
                          </w:rPr>
                          <w:t xml:space="preserve"> </w:t>
                        </w:r>
                        <w:r>
                          <w:rPr>
                            <w:color w:val="232323"/>
                            <w:spacing w:val="-7"/>
                            <w:w w:val="105"/>
                            <w:sz w:val="19"/>
                          </w:rPr>
                          <w:t>扶贫小额贷款</w:t>
                        </w:r>
                        <w:r>
                          <w:rPr>
                            <w:color w:val="010101"/>
                            <w:spacing w:val="-15"/>
                            <w:w w:val="105"/>
                            <w:sz w:val="19"/>
                          </w:rPr>
                          <w:t>还</w:t>
                        </w:r>
                        <w:r>
                          <w:rPr>
                            <w:color w:val="232323"/>
                            <w:w w:val="105"/>
                            <w:sz w:val="19"/>
                          </w:rPr>
                          <w:t>款率</w:t>
                        </w:r>
                      </w:p>
                      <w:p>
                        <w:pPr>
                          <w:pStyle w:val="13"/>
                          <w:numPr>
                            <w:ilvl w:val="0"/>
                            <w:numId w:val="14"/>
                          </w:numPr>
                          <w:tabs>
                            <w:tab w:val="left" w:pos="254"/>
                          </w:tabs>
                          <w:spacing w:before="139" w:after="0" w:line="362" w:lineRule="auto"/>
                          <w:ind w:left="45" w:right="3020" w:firstLine="13"/>
                          <w:jc w:val="left"/>
                          <w:rPr>
                            <w:sz w:val="19"/>
                          </w:rPr>
                        </w:pPr>
                        <w:r>
                          <w:rPr>
                            <w:color w:val="010101"/>
                            <w:w w:val="105"/>
                            <w:sz w:val="19"/>
                          </w:rPr>
                          <w:t>*</w:t>
                        </w:r>
                        <w:r>
                          <w:rPr>
                            <w:color w:val="010101"/>
                            <w:spacing w:val="7"/>
                            <w:w w:val="105"/>
                            <w:sz w:val="19"/>
                          </w:rPr>
                          <w:t xml:space="preserve"> </w:t>
                        </w:r>
                        <w:r>
                          <w:rPr>
                            <w:color w:val="010101"/>
                            <w:w w:val="105"/>
                            <w:sz w:val="19"/>
                          </w:rPr>
                          <w:t>*</w:t>
                        </w:r>
                        <w:r>
                          <w:rPr>
                            <w:color w:val="010101"/>
                            <w:spacing w:val="-4"/>
                            <w:w w:val="105"/>
                            <w:sz w:val="19"/>
                          </w:rPr>
                          <w:t xml:space="preserve"> 小</w:t>
                        </w:r>
                        <w:r>
                          <w:rPr>
                            <w:color w:val="232323"/>
                            <w:spacing w:val="-3"/>
                            <w:w w:val="105"/>
                            <w:sz w:val="19"/>
                          </w:rPr>
                          <w:t>额信贷贴息利率</w:t>
                        </w:r>
                        <w:r>
                          <w:rPr>
                            <w:color w:val="131313"/>
                            <w:w w:val="105"/>
                            <w:sz w:val="19"/>
                          </w:rPr>
                          <w:t>贷款风险补偿比率</w:t>
                        </w:r>
                      </w:p>
                      <w:p>
                        <w:pPr>
                          <w:pStyle w:val="13"/>
                          <w:spacing w:before="17"/>
                          <w:ind w:left="47"/>
                          <w:rPr>
                            <w:sz w:val="13"/>
                          </w:rPr>
                        </w:pPr>
                        <w:r>
                          <w:rPr>
                            <w:color w:val="010101"/>
                            <w:w w:val="90"/>
                            <w:sz w:val="13"/>
                          </w:rPr>
                          <w:t>．</w:t>
                        </w:r>
                        <w:r>
                          <w:rPr>
                            <w:color w:val="232323"/>
                            <w:w w:val="90"/>
                            <w:sz w:val="13"/>
                          </w:rPr>
                          <w:t>．</w:t>
                        </w:r>
                        <w:r>
                          <w:rPr>
                            <w:color w:val="010101"/>
                            <w:w w:val="90"/>
                            <w:sz w:val="13"/>
                          </w:rPr>
                          <w:t>．．．．</w:t>
                        </w:r>
                      </w:p>
                      <w:p>
                        <w:pPr>
                          <w:pStyle w:val="13"/>
                          <w:spacing w:before="3"/>
                          <w:rPr>
                            <w:sz w:val="17"/>
                          </w:rPr>
                        </w:pPr>
                      </w:p>
                      <w:p>
                        <w:pPr>
                          <w:pStyle w:val="13"/>
                          <w:ind w:left="45"/>
                          <w:rPr>
                            <w:sz w:val="19"/>
                          </w:rPr>
                        </w:pPr>
                        <w:r>
                          <w:rPr>
                            <w:color w:val="232323"/>
                            <w:w w:val="105"/>
                            <w:sz w:val="19"/>
                          </w:rPr>
                          <w:t>贷款及时发放率</w:t>
                        </w:r>
                      </w:p>
                      <w:p>
                        <w:pPr>
                          <w:pStyle w:val="13"/>
                          <w:rPr>
                            <w:sz w:val="18"/>
                          </w:rPr>
                        </w:pPr>
                      </w:p>
                      <w:p>
                        <w:pPr>
                          <w:pStyle w:val="13"/>
                          <w:rPr>
                            <w:sz w:val="18"/>
                          </w:rPr>
                        </w:pPr>
                      </w:p>
                      <w:p>
                        <w:pPr>
                          <w:pStyle w:val="13"/>
                          <w:spacing w:before="3"/>
                          <w:rPr>
                            <w:sz w:val="23"/>
                          </w:rPr>
                        </w:pPr>
                      </w:p>
                      <w:p>
                        <w:pPr>
                          <w:pStyle w:val="13"/>
                          <w:ind w:left="140"/>
                          <w:rPr>
                            <w:rFonts w:ascii="Arial"/>
                            <w:sz w:val="28"/>
                          </w:rPr>
                        </w:pPr>
                        <w:r>
                          <w:rPr>
                            <w:rFonts w:ascii="Arial"/>
                            <w:color w:val="010101"/>
                            <w:w w:val="105"/>
                            <w:sz w:val="28"/>
                          </w:rPr>
                          <w:t>....</w:t>
                        </w:r>
                        <w:r>
                          <w:rPr>
                            <w:rFonts w:ascii="Arial"/>
                            <w:shadow/>
                            <w:color w:val="232323"/>
                            <w:w w:val="105"/>
                            <w:sz w:val="28"/>
                          </w:rPr>
                          <w:t>.</w:t>
                        </w:r>
                      </w:p>
                      <w:p>
                        <w:pPr>
                          <w:pStyle w:val="13"/>
                          <w:spacing w:before="198" w:line="201" w:lineRule="exact"/>
                          <w:ind w:left="25"/>
                          <w:rPr>
                            <w:sz w:val="19"/>
                          </w:rPr>
                        </w:pPr>
                        <w:r>
                          <w:rPr>
                            <w:color w:val="010101"/>
                            <w:spacing w:val="-82"/>
                            <w:w w:val="190"/>
                            <w:sz w:val="19"/>
                          </w:rPr>
                          <w:t xml:space="preserve">＊ </w:t>
                        </w:r>
                        <w:r>
                          <w:rPr>
                            <w:color w:val="010101"/>
                            <w:w w:val="110"/>
                            <w:sz w:val="19"/>
                          </w:rPr>
                          <w:t>带</w:t>
                        </w:r>
                        <w:r>
                          <w:rPr>
                            <w:color w:val="232323"/>
                            <w:w w:val="110"/>
                            <w:sz w:val="19"/>
                          </w:rPr>
                          <w:t>动增加建档立卡贫困户经济收入（总收入）</w:t>
                        </w:r>
                      </w:p>
                      <w:p>
                        <w:pPr>
                          <w:pStyle w:val="13"/>
                          <w:spacing w:line="394" w:lineRule="exact"/>
                          <w:ind w:left="131"/>
                          <w:rPr>
                            <w:rFonts w:ascii="Arial"/>
                            <w:sz w:val="38"/>
                          </w:rPr>
                        </w:pPr>
                        <w:r>
                          <w:rPr>
                            <w:rFonts w:ascii="Arial"/>
                            <w:color w:val="131313"/>
                            <w:w w:val="75"/>
                            <w:sz w:val="38"/>
                          </w:rPr>
                          <w:t>......</w:t>
                        </w:r>
                      </w:p>
                      <w:p>
                        <w:pPr>
                          <w:pStyle w:val="13"/>
                          <w:numPr>
                            <w:ilvl w:val="0"/>
                            <w:numId w:val="14"/>
                          </w:numPr>
                          <w:tabs>
                            <w:tab w:val="left" w:pos="254"/>
                            <w:tab w:val="left" w:pos="1436"/>
                          </w:tabs>
                          <w:spacing w:before="183" w:after="0" w:line="240" w:lineRule="auto"/>
                          <w:ind w:left="253" w:right="0" w:hanging="195"/>
                          <w:jc w:val="left"/>
                          <w:rPr>
                            <w:sz w:val="19"/>
                          </w:rPr>
                        </w:pPr>
                        <w:r>
                          <w:rPr>
                            <w:color w:val="010101"/>
                            <w:w w:val="90"/>
                            <w:sz w:val="19"/>
                          </w:rPr>
                          <w:t>*</w:t>
                        </w:r>
                        <w:r>
                          <w:rPr>
                            <w:color w:val="010101"/>
                            <w:spacing w:val="-28"/>
                            <w:w w:val="90"/>
                            <w:sz w:val="19"/>
                          </w:rPr>
                          <w:t xml:space="preserve"> </w:t>
                        </w:r>
                        <w:r>
                          <w:rPr>
                            <w:color w:val="010101"/>
                            <w:w w:val="90"/>
                            <w:sz w:val="19"/>
                          </w:rPr>
                          <w:t>*</w:t>
                        </w:r>
                        <w:r>
                          <w:rPr>
                            <w:color w:val="010101"/>
                            <w:spacing w:val="-33"/>
                            <w:w w:val="90"/>
                            <w:sz w:val="19"/>
                          </w:rPr>
                          <w:t xml:space="preserve"> </w:t>
                        </w:r>
                        <w:r>
                          <w:rPr>
                            <w:color w:val="232323"/>
                            <w:w w:val="90"/>
                            <w:sz w:val="19"/>
                          </w:rPr>
                          <w:t>受益建档</w:t>
                        </w:r>
                        <w:r>
                          <w:rPr>
                            <w:color w:val="232323"/>
                            <w:w w:val="90"/>
                            <w:sz w:val="19"/>
                          </w:rPr>
                          <w:tab/>
                        </w:r>
                        <w:r>
                          <w:rPr>
                            <w:color w:val="232323"/>
                            <w:spacing w:val="-15"/>
                            <w:sz w:val="19"/>
                          </w:rPr>
                          <w:t>立</w:t>
                        </w:r>
                        <w:r>
                          <w:rPr>
                            <w:color w:val="010101"/>
                            <w:spacing w:val="-12"/>
                            <w:sz w:val="19"/>
                          </w:rPr>
                          <w:t>卡</w:t>
                        </w:r>
                        <w:r>
                          <w:rPr>
                            <w:color w:val="232323"/>
                            <w:sz w:val="19"/>
                          </w:rPr>
                          <w:t>贫困户数</w:t>
                        </w:r>
                      </w:p>
                      <w:p>
                        <w:pPr>
                          <w:pStyle w:val="13"/>
                          <w:rPr>
                            <w:sz w:val="18"/>
                          </w:rPr>
                        </w:pPr>
                      </w:p>
                      <w:p>
                        <w:pPr>
                          <w:pStyle w:val="13"/>
                          <w:rPr>
                            <w:sz w:val="18"/>
                          </w:rPr>
                        </w:pPr>
                      </w:p>
                      <w:p>
                        <w:pPr>
                          <w:pStyle w:val="13"/>
                          <w:rPr>
                            <w:sz w:val="18"/>
                          </w:rPr>
                        </w:pPr>
                      </w:p>
                      <w:p>
                        <w:pPr>
                          <w:pStyle w:val="13"/>
                          <w:rPr>
                            <w:sz w:val="18"/>
                          </w:rPr>
                        </w:pPr>
                      </w:p>
                      <w:p>
                        <w:pPr>
                          <w:pStyle w:val="13"/>
                          <w:spacing w:before="5"/>
                          <w:rPr>
                            <w:sz w:val="13"/>
                          </w:rPr>
                        </w:pPr>
                      </w:p>
                      <w:p>
                        <w:pPr>
                          <w:pStyle w:val="13"/>
                          <w:ind w:left="136"/>
                          <w:rPr>
                            <w:rFonts w:ascii="Arial"/>
                            <w:sz w:val="33"/>
                          </w:rPr>
                        </w:pPr>
                        <w:r>
                          <w:rPr>
                            <w:rFonts w:ascii="Arial"/>
                            <w:color w:val="3A3A3A"/>
                            <w:spacing w:val="-25"/>
                            <w:w w:val="110"/>
                            <w:sz w:val="33"/>
                          </w:rPr>
                          <w:t>.</w:t>
                        </w:r>
                        <w:r>
                          <w:rPr>
                            <w:rFonts w:ascii="Arial"/>
                            <w:color w:val="010101"/>
                            <w:spacing w:val="-25"/>
                            <w:w w:val="110"/>
                            <w:sz w:val="33"/>
                          </w:rPr>
                          <w:t>...</w:t>
                        </w:r>
                        <w:r>
                          <w:rPr>
                            <w:rFonts w:ascii="Arial"/>
                            <w:color w:val="232323"/>
                            <w:spacing w:val="-25"/>
                            <w:w w:val="110"/>
                            <w:sz w:val="33"/>
                          </w:rPr>
                          <w:t>.</w:t>
                        </w:r>
                        <w:r>
                          <w:rPr>
                            <w:rFonts w:ascii="Arial"/>
                            <w:color w:val="010101"/>
                            <w:spacing w:val="-25"/>
                            <w:w w:val="110"/>
                            <w:sz w:val="33"/>
                          </w:rPr>
                          <w:t>.</w:t>
                        </w:r>
                      </w:p>
                      <w:p>
                        <w:pPr>
                          <w:pStyle w:val="13"/>
                          <w:spacing w:before="8"/>
                          <w:rPr>
                            <w:sz w:val="30"/>
                          </w:rPr>
                        </w:pPr>
                      </w:p>
                      <w:p>
                        <w:pPr>
                          <w:pStyle w:val="13"/>
                          <w:ind w:left="128"/>
                          <w:rPr>
                            <w:rFonts w:ascii="Arial"/>
                            <w:sz w:val="33"/>
                          </w:rPr>
                        </w:pPr>
                        <w:r>
                          <w:rPr>
                            <w:rFonts w:ascii="Arial"/>
                            <w:color w:val="010101"/>
                            <w:w w:val="110"/>
                            <w:sz w:val="33"/>
                          </w:rPr>
                          <w:t>..</w:t>
                        </w:r>
                        <w:r>
                          <w:rPr>
                            <w:rFonts w:ascii="Arial"/>
                            <w:emboss/>
                            <w:color w:val="232323"/>
                            <w:w w:val="110"/>
                            <w:sz w:val="33"/>
                          </w:rPr>
                          <w:t>.</w:t>
                        </w:r>
                        <w:r>
                          <w:rPr>
                            <w:rFonts w:ascii="Arial"/>
                            <w:shadow w:val="0"/>
                            <w:color w:val="232323"/>
                            <w:w w:val="110"/>
                            <w:sz w:val="33"/>
                          </w:rPr>
                          <w:t>..</w:t>
                        </w:r>
                      </w:p>
                      <w:p>
                        <w:pPr>
                          <w:pStyle w:val="13"/>
                          <w:spacing w:before="180"/>
                          <w:ind w:left="25"/>
                          <w:rPr>
                            <w:sz w:val="19"/>
                          </w:rPr>
                        </w:pPr>
                        <w:r>
                          <w:rPr>
                            <w:color w:val="010101"/>
                            <w:w w:val="200"/>
                            <w:sz w:val="19"/>
                          </w:rPr>
                          <w:t>＊</w:t>
                        </w:r>
                        <w:r>
                          <w:rPr>
                            <w:color w:val="232323"/>
                            <w:w w:val="120"/>
                            <w:sz w:val="19"/>
                          </w:rPr>
                          <w:t>受益建档立卡贫困户满意度</w:t>
                        </w:r>
                      </w:p>
                      <w:p>
                        <w:pPr>
                          <w:pStyle w:val="13"/>
                          <w:spacing w:before="1"/>
                          <w:rPr>
                            <w:sz w:val="22"/>
                          </w:rPr>
                        </w:pPr>
                      </w:p>
                      <w:p>
                        <w:pPr>
                          <w:pStyle w:val="13"/>
                          <w:ind w:left="131"/>
                          <w:rPr>
                            <w:rFonts w:ascii="Arial"/>
                            <w:sz w:val="38"/>
                          </w:rPr>
                        </w:pPr>
                        <w:r>
                          <w:rPr>
                            <w:rFonts w:ascii="Arial"/>
                            <w:color w:val="010101"/>
                            <w:w w:val="75"/>
                            <w:sz w:val="38"/>
                          </w:rPr>
                          <w:t>......</w:t>
                        </w:r>
                      </w:p>
                    </w:tc>
                    <w:tc>
                      <w:tcPr>
                        <w:tcW w:w="1107" w:type="dxa"/>
                        <w:tcBorders>
                          <w:left w:val="single" w:color="000000" w:sz="12" w:space="0"/>
                        </w:tcBorders>
                      </w:tcPr>
                      <w:p>
                        <w:pPr>
                          <w:pStyle w:val="13"/>
                          <w:spacing w:before="93"/>
                          <w:ind w:left="434"/>
                          <w:rPr>
                            <w:sz w:val="19"/>
                          </w:rPr>
                        </w:pPr>
                        <w:r>
                          <w:rPr>
                            <w:color w:val="232323"/>
                            <w:w w:val="109"/>
                            <w:sz w:val="19"/>
                          </w:rPr>
                          <w:t xml:space="preserve"> </w:t>
                        </w:r>
                        <w:r>
                          <w:rPr>
                            <w:color w:val="232323"/>
                            <w:w w:val="110"/>
                            <w:sz w:val="19"/>
                          </w:rPr>
                          <w:t>*臻</w:t>
                        </w:r>
                      </w:p>
                      <w:p>
                        <w:pPr>
                          <w:pStyle w:val="13"/>
                          <w:spacing w:before="103"/>
                          <w:ind w:left="455"/>
                          <w:rPr>
                            <w:sz w:val="24"/>
                          </w:rPr>
                        </w:pPr>
                        <w:r>
                          <w:rPr>
                            <w:color w:val="131313"/>
                            <w:w w:val="160"/>
                            <w:sz w:val="24"/>
                          </w:rPr>
                          <w:t>＊＊</w:t>
                        </w:r>
                      </w:p>
                      <w:p>
                        <w:pPr>
                          <w:pStyle w:val="13"/>
                          <w:spacing w:before="75"/>
                          <w:ind w:left="455"/>
                          <w:rPr>
                            <w:sz w:val="24"/>
                          </w:rPr>
                        </w:pPr>
                        <w:r>
                          <w:rPr>
                            <w:color w:val="131313"/>
                            <w:w w:val="160"/>
                            <w:sz w:val="24"/>
                          </w:rPr>
                          <w:t>＊＊</w:t>
                        </w:r>
                      </w:p>
                      <w:p>
                        <w:pPr>
                          <w:pStyle w:val="13"/>
                          <w:rPr>
                            <w:sz w:val="24"/>
                          </w:rPr>
                        </w:pPr>
                      </w:p>
                      <w:p>
                        <w:pPr>
                          <w:pStyle w:val="13"/>
                          <w:spacing w:before="185"/>
                          <w:ind w:left="426"/>
                          <w:rPr>
                            <w:sz w:val="19"/>
                          </w:rPr>
                        </w:pPr>
                        <w:r>
                          <w:rPr>
                            <w:color w:val="232323"/>
                            <w:w w:val="103"/>
                            <w:sz w:val="19"/>
                          </w:rPr>
                          <w:t xml:space="preserve"> </w:t>
                        </w:r>
                        <w:r>
                          <w:rPr>
                            <w:color w:val="232323"/>
                            <w:w w:val="105"/>
                            <w:sz w:val="19"/>
                          </w:rPr>
                          <w:t>*恣</w:t>
                        </w:r>
                      </w:p>
                      <w:p>
                        <w:pPr>
                          <w:pStyle w:val="13"/>
                          <w:rPr>
                            <w:sz w:val="18"/>
                          </w:rPr>
                        </w:pPr>
                      </w:p>
                      <w:p>
                        <w:pPr>
                          <w:pStyle w:val="13"/>
                          <w:rPr>
                            <w:sz w:val="18"/>
                          </w:rPr>
                        </w:pPr>
                      </w:p>
                      <w:p>
                        <w:pPr>
                          <w:pStyle w:val="13"/>
                          <w:rPr>
                            <w:sz w:val="18"/>
                          </w:rPr>
                        </w:pPr>
                      </w:p>
                      <w:p>
                        <w:pPr>
                          <w:pStyle w:val="13"/>
                          <w:rPr>
                            <w:sz w:val="18"/>
                          </w:rPr>
                        </w:pPr>
                      </w:p>
                      <w:p>
                        <w:pPr>
                          <w:pStyle w:val="13"/>
                          <w:rPr>
                            <w:sz w:val="18"/>
                          </w:rPr>
                        </w:pPr>
                      </w:p>
                      <w:p>
                        <w:pPr>
                          <w:pStyle w:val="13"/>
                          <w:spacing w:before="125"/>
                          <w:ind w:left="456"/>
                          <w:rPr>
                            <w:sz w:val="19"/>
                          </w:rPr>
                        </w:pPr>
                        <w:r>
                          <w:rPr>
                            <w:color w:val="131313"/>
                            <w:sz w:val="19"/>
                          </w:rPr>
                          <w:t>**万元</w:t>
                        </w:r>
                      </w:p>
                      <w:p>
                        <w:pPr>
                          <w:pStyle w:val="13"/>
                          <w:rPr>
                            <w:sz w:val="18"/>
                          </w:rPr>
                        </w:pPr>
                      </w:p>
                      <w:p>
                        <w:pPr>
                          <w:pStyle w:val="13"/>
                          <w:spacing w:before="3"/>
                          <w:rPr>
                            <w:sz w:val="23"/>
                          </w:rPr>
                        </w:pPr>
                      </w:p>
                      <w:p>
                        <w:pPr>
                          <w:pStyle w:val="13"/>
                          <w:ind w:left="399"/>
                          <w:jc w:val="center"/>
                          <w:rPr>
                            <w:sz w:val="19"/>
                          </w:rPr>
                        </w:pPr>
                        <w:r>
                          <w:rPr>
                            <w:color w:val="3A3A3A"/>
                            <w:spacing w:val="5"/>
                            <w:sz w:val="19"/>
                          </w:rPr>
                          <w:t>**</w:t>
                        </w:r>
                        <w:r>
                          <w:rPr>
                            <w:color w:val="131313"/>
                            <w:sz w:val="19"/>
                          </w:rPr>
                          <w:t>户</w:t>
                        </w:r>
                      </w:p>
                      <w:p>
                        <w:pPr>
                          <w:pStyle w:val="13"/>
                          <w:rPr>
                            <w:sz w:val="18"/>
                          </w:rPr>
                        </w:pPr>
                      </w:p>
                      <w:p>
                        <w:pPr>
                          <w:pStyle w:val="13"/>
                          <w:rPr>
                            <w:sz w:val="18"/>
                          </w:rPr>
                        </w:pPr>
                      </w:p>
                      <w:p>
                        <w:pPr>
                          <w:pStyle w:val="13"/>
                          <w:rPr>
                            <w:sz w:val="18"/>
                          </w:rPr>
                        </w:pPr>
                      </w:p>
                      <w:p>
                        <w:pPr>
                          <w:pStyle w:val="13"/>
                          <w:rPr>
                            <w:sz w:val="18"/>
                          </w:rPr>
                        </w:pPr>
                      </w:p>
                      <w:p>
                        <w:pPr>
                          <w:pStyle w:val="13"/>
                          <w:rPr>
                            <w:sz w:val="18"/>
                          </w:rPr>
                        </w:pPr>
                      </w:p>
                      <w:p>
                        <w:pPr>
                          <w:pStyle w:val="13"/>
                          <w:rPr>
                            <w:sz w:val="18"/>
                          </w:rPr>
                        </w:pPr>
                      </w:p>
                      <w:p>
                        <w:pPr>
                          <w:pStyle w:val="13"/>
                          <w:rPr>
                            <w:sz w:val="18"/>
                          </w:rPr>
                        </w:pPr>
                      </w:p>
                      <w:p>
                        <w:pPr>
                          <w:pStyle w:val="13"/>
                          <w:rPr>
                            <w:sz w:val="18"/>
                          </w:rPr>
                        </w:pPr>
                      </w:p>
                      <w:p>
                        <w:pPr>
                          <w:pStyle w:val="13"/>
                          <w:rPr>
                            <w:sz w:val="18"/>
                          </w:rPr>
                        </w:pPr>
                      </w:p>
                      <w:p>
                        <w:pPr>
                          <w:pStyle w:val="13"/>
                          <w:rPr>
                            <w:sz w:val="18"/>
                          </w:rPr>
                        </w:pPr>
                      </w:p>
                      <w:p>
                        <w:pPr>
                          <w:pStyle w:val="13"/>
                          <w:spacing w:before="129"/>
                          <w:ind w:left="238"/>
                          <w:jc w:val="center"/>
                          <w:rPr>
                            <w:rFonts w:ascii="Times New Roman"/>
                            <w:sz w:val="20"/>
                          </w:rPr>
                        </w:pPr>
                        <w:r>
                          <w:rPr>
                            <w:rFonts w:ascii="Times New Roman"/>
                            <w:color w:val="3A3A3A"/>
                            <w:sz w:val="20"/>
                          </w:rPr>
                          <w:t>;?;**%</w:t>
                        </w:r>
                      </w:p>
                    </w:tc>
                  </w:tr>
                </w:tbl>
                <w:p>
                  <w:pPr>
                    <w:pStyle w:val="8"/>
                  </w:pPr>
                </w:p>
              </w:txbxContent>
            </v:textbox>
          </v:shape>
        </w:pict>
      </w:r>
      <w:r>
        <w:rPr>
          <w:color w:val="010101"/>
          <w:w w:val="105"/>
          <w:sz w:val="19"/>
        </w:rPr>
        <w:t>年度目标</w:t>
      </w:r>
    </w:p>
    <w:p>
      <w:pPr>
        <w:spacing w:after="0"/>
        <w:jc w:val="center"/>
        <w:rPr>
          <w:sz w:val="19"/>
        </w:rPr>
        <w:sectPr>
          <w:type w:val="continuous"/>
          <w:pgSz w:w="11870" w:h="16880"/>
          <w:pgMar w:top="1600" w:right="880" w:bottom="40" w:left="0" w:header="720" w:footer="720" w:gutter="0"/>
          <w:cols w:equalWidth="0" w:num="2">
            <w:col w:w="1684" w:space="40"/>
            <w:col w:w="9266"/>
          </w:cols>
        </w:sectPr>
      </w:pPr>
    </w:p>
    <w:p>
      <w:pPr>
        <w:pStyle w:val="8"/>
        <w:rPr>
          <w:sz w:val="20"/>
        </w:rPr>
      </w:pPr>
      <w:r>
        <w:pict>
          <v:shape id="_x0000_s1170" o:spid="_x0000_s1170" o:spt="202" type="#_x0000_t202" style="position:absolute;left:0pt;margin-left:7.9pt;margin-top:1.55pt;height:61.75pt;width:15.45pt;mso-position-horizontal-relative:page;mso-position-vertical-relative:page;z-index:4096;mso-width-relative:page;mso-height-relative:page;" filled="f" stroked="f" coordsize="21600,21600">
            <v:path/>
            <v:fill on="f" focussize="0,0"/>
            <v:stroke on="f" joinstyle="miter"/>
            <v:imagedata o:title=""/>
            <o:lock v:ext="edit"/>
            <v:textbox inset="0mm,0mm,0mm,0mm" style="layout-flow:vertical-ideographic;">
              <w:txbxContent>
                <w:p>
                  <w:pPr>
                    <w:spacing w:before="0" w:line="132" w:lineRule="auto"/>
                    <w:ind w:left="20" w:right="0" w:firstLine="0"/>
                    <w:jc w:val="left"/>
                    <w:rPr>
                      <w:sz w:val="37"/>
                    </w:rPr>
                  </w:pPr>
                  <w:r>
                    <w:rPr>
                      <w:color w:val="010101"/>
                      <w:spacing w:val="-187"/>
                      <w:w w:val="100"/>
                      <w:sz w:val="37"/>
                    </w:rPr>
                    <w:t>i</w:t>
                  </w:r>
                  <w:r>
                    <w:rPr>
                      <w:color w:val="010101"/>
                      <w:w w:val="100"/>
                      <w:position w:val="2"/>
                      <w:sz w:val="37"/>
                    </w:rPr>
                    <w:t>,</w:t>
                  </w:r>
                  <w:r>
                    <w:rPr>
                      <w:color w:val="010101"/>
                      <w:spacing w:val="-136"/>
                      <w:position w:val="2"/>
                      <w:sz w:val="37"/>
                    </w:rPr>
                    <w:t xml:space="preserve"> </w:t>
                  </w:r>
                  <w:r>
                    <w:rPr>
                      <w:color w:val="010101"/>
                      <w:spacing w:val="-151"/>
                      <w:w w:val="100"/>
                      <w:position w:val="-5"/>
                      <w:sz w:val="37"/>
                    </w:rPr>
                    <w:t>-</w:t>
                  </w:r>
                  <w:r>
                    <w:rPr>
                      <w:color w:val="010101"/>
                      <w:w w:val="100"/>
                      <w:sz w:val="37"/>
                    </w:rPr>
                    <w:t>t</w:t>
                  </w:r>
                </w:p>
              </w:txbxContent>
            </v:textbox>
          </v:shape>
        </w:pict>
      </w: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spacing w:before="2"/>
        <w:rPr>
          <w:sz w:val="17"/>
        </w:rPr>
      </w:pPr>
    </w:p>
    <w:p>
      <w:pPr>
        <w:tabs>
          <w:tab w:val="left" w:pos="2251"/>
          <w:tab w:val="left" w:pos="7224"/>
        </w:tabs>
        <w:spacing w:before="78" w:line="235" w:lineRule="auto"/>
        <w:ind w:left="1249" w:right="159" w:hanging="9"/>
        <w:jc w:val="left"/>
        <w:rPr>
          <w:sz w:val="19"/>
        </w:rPr>
      </w:pPr>
      <w:r>
        <w:rPr>
          <w:color w:val="232323"/>
          <w:w w:val="70"/>
          <w:sz w:val="19"/>
        </w:rPr>
        <w:t>注：各地请</w:t>
      </w:r>
      <w:r>
        <w:rPr>
          <w:color w:val="232323"/>
          <w:w w:val="70"/>
          <w:sz w:val="19"/>
        </w:rPr>
        <w:tab/>
      </w:r>
      <w:r>
        <w:rPr>
          <w:color w:val="232323"/>
          <w:sz w:val="19"/>
        </w:rPr>
        <w:t>根据实</w:t>
      </w:r>
      <w:r>
        <w:rPr>
          <w:color w:val="232323"/>
          <w:spacing w:val="-9"/>
          <w:sz w:val="19"/>
        </w:rPr>
        <w:t>际</w:t>
      </w:r>
      <w:r>
        <w:rPr>
          <w:color w:val="232323"/>
          <w:sz w:val="19"/>
        </w:rPr>
        <w:t>情况，从上述绩效指标中选择适合的填报（其中</w:t>
      </w:r>
      <w:r>
        <w:rPr>
          <w:color w:val="232323"/>
          <w:sz w:val="19"/>
        </w:rPr>
        <w:tab/>
      </w:r>
      <w:r>
        <w:rPr>
          <w:color w:val="4F4F4F"/>
          <w:w w:val="105"/>
          <w:sz w:val="19"/>
        </w:rPr>
        <w:t>三</w:t>
      </w:r>
      <w:r>
        <w:rPr>
          <w:color w:val="4F4F4F"/>
          <w:spacing w:val="-6"/>
          <w:w w:val="105"/>
          <w:sz w:val="19"/>
        </w:rPr>
        <w:t>颗</w:t>
      </w:r>
      <w:r>
        <w:rPr>
          <w:color w:val="232323"/>
          <w:w w:val="105"/>
          <w:sz w:val="19"/>
        </w:rPr>
        <w:t>星为</w:t>
      </w:r>
      <w:r>
        <w:rPr>
          <w:color w:val="232323"/>
          <w:spacing w:val="-5"/>
          <w:w w:val="105"/>
          <w:sz w:val="19"/>
        </w:rPr>
        <w:t>必</w:t>
      </w:r>
      <w:r>
        <w:rPr>
          <w:color w:val="4F4F4F"/>
          <w:spacing w:val="-9"/>
          <w:w w:val="105"/>
          <w:sz w:val="19"/>
        </w:rPr>
        <w:t>填</w:t>
      </w:r>
      <w:r>
        <w:rPr>
          <w:color w:val="232323"/>
          <w:w w:val="105"/>
          <w:sz w:val="19"/>
        </w:rPr>
        <w:t>的核心绩效指标，可结</w:t>
      </w:r>
      <w:r>
        <w:rPr>
          <w:color w:val="232323"/>
          <w:spacing w:val="-32"/>
          <w:w w:val="105"/>
          <w:sz w:val="19"/>
        </w:rPr>
        <w:t>合</w:t>
      </w:r>
      <w:r>
        <w:rPr>
          <w:color w:val="010101"/>
          <w:spacing w:val="-15"/>
          <w:w w:val="105"/>
          <w:sz w:val="19"/>
        </w:rPr>
        <w:t>已</w:t>
      </w:r>
      <w:r>
        <w:rPr>
          <w:color w:val="3A3A3A"/>
          <w:w w:val="97"/>
          <w:sz w:val="19"/>
        </w:rPr>
        <w:t>下达的中央对地</w:t>
      </w:r>
      <w:r>
        <w:rPr>
          <w:color w:val="3A3A3A"/>
          <w:spacing w:val="17"/>
          <w:sz w:val="19"/>
        </w:rPr>
        <w:t xml:space="preserve"> </w:t>
      </w:r>
      <w:r>
        <w:rPr>
          <w:color w:val="131313"/>
          <w:w w:val="109"/>
          <w:sz w:val="19"/>
        </w:rPr>
        <w:t>方</w:t>
      </w:r>
      <w:r>
        <w:rPr>
          <w:color w:val="131313"/>
          <w:spacing w:val="-21"/>
          <w:w w:val="109"/>
          <w:sz w:val="19"/>
        </w:rPr>
        <w:t>专</w:t>
      </w:r>
      <w:r>
        <w:rPr>
          <w:color w:val="3A3A3A"/>
          <w:w w:val="109"/>
          <w:sz w:val="19"/>
        </w:rPr>
        <w:t>项转移支付绩效指标）</w:t>
      </w:r>
      <w:r>
        <w:rPr>
          <w:color w:val="3A3A3A"/>
          <w:spacing w:val="-91"/>
          <w:w w:val="109"/>
          <w:sz w:val="19"/>
        </w:rPr>
        <w:t>，</w:t>
      </w:r>
      <w:r>
        <w:rPr>
          <w:color w:val="131313"/>
          <w:w w:val="110"/>
          <w:sz w:val="19"/>
        </w:rPr>
        <w:t>也可自</w:t>
      </w:r>
      <w:r>
        <w:rPr>
          <w:color w:val="131313"/>
          <w:spacing w:val="-49"/>
          <w:w w:val="110"/>
          <w:sz w:val="19"/>
        </w:rPr>
        <w:t>行</w:t>
      </w:r>
      <w:r>
        <w:rPr>
          <w:color w:val="3A3A3A"/>
          <w:w w:val="110"/>
          <w:sz w:val="19"/>
        </w:rPr>
        <w:t>增加或适当调整。</w:t>
      </w:r>
    </w:p>
    <w:p>
      <w:pPr>
        <w:spacing w:after="0" w:line="235" w:lineRule="auto"/>
        <w:jc w:val="left"/>
        <w:rPr>
          <w:sz w:val="19"/>
        </w:rPr>
        <w:sectPr>
          <w:type w:val="continuous"/>
          <w:pgSz w:w="11870" w:h="16880"/>
          <w:pgMar w:top="1600" w:right="880" w:bottom="40" w:left="0" w:header="720" w:footer="720" w:gutter="0"/>
        </w:sectPr>
      </w:pPr>
    </w:p>
    <w:p>
      <w:pPr>
        <w:spacing w:before="55"/>
        <w:ind w:left="132" w:right="0" w:firstLine="0"/>
        <w:jc w:val="left"/>
        <w:rPr>
          <w:rFonts w:ascii="Times New Roman" w:eastAsia="Times New Roman"/>
          <w:sz w:val="25"/>
        </w:rPr>
      </w:pPr>
      <w:r>
        <w:rPr>
          <w:color w:val="010101"/>
          <w:sz w:val="24"/>
        </w:rPr>
        <w:t>附</w:t>
      </w:r>
      <w:r>
        <w:rPr>
          <w:rFonts w:ascii="Times New Roman" w:eastAsia="Times New Roman"/>
          <w:color w:val="010101"/>
          <w:sz w:val="25"/>
        </w:rPr>
        <w:t>2- 4</w:t>
      </w:r>
    </w:p>
    <w:p>
      <w:pPr>
        <w:pStyle w:val="8"/>
        <w:spacing w:before="5"/>
        <w:rPr>
          <w:rFonts w:ascii="Times New Roman"/>
          <w:sz w:val="39"/>
        </w:rPr>
      </w:pPr>
      <w:r>
        <w:br w:type="column"/>
      </w:r>
    </w:p>
    <w:p>
      <w:pPr>
        <w:spacing w:before="0"/>
        <w:ind w:left="132" w:right="0" w:firstLine="0"/>
        <w:jc w:val="left"/>
        <w:rPr>
          <w:sz w:val="31"/>
        </w:rPr>
      </w:pPr>
      <w:r>
        <w:rPr>
          <w:color w:val="010101"/>
          <w:sz w:val="31"/>
        </w:rPr>
        <w:t>绩效目标申报表（参考模板）</w:t>
      </w:r>
    </w:p>
    <w:p>
      <w:pPr>
        <w:spacing w:before="107"/>
        <w:ind w:left="1681" w:right="0" w:firstLine="0"/>
        <w:jc w:val="left"/>
        <w:rPr>
          <w:sz w:val="21"/>
        </w:rPr>
      </w:pPr>
      <w:r>
        <w:pict>
          <v:shape id="_x0000_s1171" o:spid="_x0000_s1171" o:spt="202" type="#_x0000_t202" style="position:absolute;left:0pt;margin-left:54.65pt;margin-top:23.6pt;height:586.75pt;width:488.1pt;mso-position-horizontal-relative:page;z-index:4096;mso-width-relative:page;mso-height-relative:page;" filled="f" stroked="f" coordsize="21600,21600">
            <v:path/>
            <v:fill on="f" focussize="0,0"/>
            <v:stroke on="f" joinstyle="miter"/>
            <v:imagedata o:title=""/>
            <o:lock v:ext="edit"/>
            <v:textbox inset="0mm,0mm,0mm,0mm">
              <w:txbxContent>
                <w:tbl>
                  <w:tblPr>
                    <w:tblStyle w:val="9"/>
                    <w:tblW w:w="0" w:type="auto"/>
                    <w:tblInd w:w="15"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678"/>
                    <w:gridCol w:w="1010"/>
                    <w:gridCol w:w="1421"/>
                    <w:gridCol w:w="1472"/>
                    <w:gridCol w:w="2519"/>
                    <w:gridCol w:w="1191"/>
                    <w:gridCol w:w="1436"/>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0" w:hRule="atLeast"/>
                    </w:trPr>
                    <w:tc>
                      <w:tcPr>
                        <w:tcW w:w="1688" w:type="dxa"/>
                        <w:gridSpan w:val="2"/>
                      </w:tcPr>
                      <w:p>
                        <w:pPr>
                          <w:pStyle w:val="13"/>
                          <w:spacing w:before="119" w:line="191" w:lineRule="exact"/>
                          <w:ind w:left="440"/>
                          <w:rPr>
                            <w:sz w:val="19"/>
                          </w:rPr>
                        </w:pPr>
                        <w:r>
                          <w:rPr>
                            <w:color w:val="010101"/>
                            <w:w w:val="105"/>
                            <w:sz w:val="19"/>
                          </w:rPr>
                          <w:t>项目名称</w:t>
                        </w:r>
                      </w:p>
                    </w:tc>
                    <w:tc>
                      <w:tcPr>
                        <w:tcW w:w="2893" w:type="dxa"/>
                        <w:gridSpan w:val="2"/>
                      </w:tcPr>
                      <w:p>
                        <w:pPr>
                          <w:pStyle w:val="13"/>
                          <w:spacing w:before="112" w:line="198" w:lineRule="exact"/>
                          <w:ind w:left="146"/>
                          <w:rPr>
                            <w:sz w:val="19"/>
                          </w:rPr>
                        </w:pPr>
                        <w:r>
                          <w:rPr>
                            <w:color w:val="010101"/>
                            <w:w w:val="105"/>
                            <w:sz w:val="19"/>
                          </w:rPr>
                          <w:t>贫困村村内基础设施建设项目</w:t>
                        </w:r>
                      </w:p>
                    </w:tc>
                    <w:tc>
                      <w:tcPr>
                        <w:tcW w:w="2519" w:type="dxa"/>
                      </w:tcPr>
                      <w:p>
                        <w:pPr>
                          <w:pStyle w:val="13"/>
                          <w:spacing w:before="90" w:line="220" w:lineRule="exact"/>
                          <w:ind w:left="417" w:right="435"/>
                          <w:jc w:val="center"/>
                          <w:rPr>
                            <w:sz w:val="19"/>
                          </w:rPr>
                        </w:pPr>
                        <w:r>
                          <w:rPr>
                            <w:color w:val="010101"/>
                            <w:w w:val="105"/>
                            <w:sz w:val="19"/>
                          </w:rPr>
                          <w:t>项目负责人及电话</w:t>
                        </w:r>
                      </w:p>
                    </w:tc>
                    <w:tc>
                      <w:tcPr>
                        <w:tcW w:w="2627" w:type="dxa"/>
                        <w:gridSpan w:val="2"/>
                      </w:tcPr>
                      <w:p>
                        <w:pPr>
                          <w:pStyle w:val="13"/>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7" w:hRule="atLeast"/>
                    </w:trPr>
                    <w:tc>
                      <w:tcPr>
                        <w:tcW w:w="1688" w:type="dxa"/>
                        <w:gridSpan w:val="2"/>
                      </w:tcPr>
                      <w:p>
                        <w:pPr>
                          <w:pStyle w:val="13"/>
                          <w:spacing w:before="126" w:line="191" w:lineRule="exact"/>
                          <w:ind w:left="448"/>
                          <w:rPr>
                            <w:sz w:val="19"/>
                          </w:rPr>
                        </w:pPr>
                        <w:r>
                          <w:rPr>
                            <w:color w:val="010101"/>
                            <w:w w:val="105"/>
                            <w:sz w:val="19"/>
                          </w:rPr>
                          <w:t>主管部门</w:t>
                        </w:r>
                      </w:p>
                    </w:tc>
                    <w:tc>
                      <w:tcPr>
                        <w:tcW w:w="2893" w:type="dxa"/>
                        <w:gridSpan w:val="2"/>
                      </w:tcPr>
                      <w:p>
                        <w:pPr>
                          <w:pStyle w:val="13"/>
                          <w:rPr>
                            <w:rFonts w:ascii="Times New Roman"/>
                            <w:sz w:val="20"/>
                          </w:rPr>
                        </w:pPr>
                      </w:p>
                    </w:tc>
                    <w:tc>
                      <w:tcPr>
                        <w:tcW w:w="2519" w:type="dxa"/>
                      </w:tcPr>
                      <w:p>
                        <w:pPr>
                          <w:pStyle w:val="13"/>
                          <w:spacing w:before="90" w:line="227" w:lineRule="exact"/>
                          <w:ind w:left="417" w:right="417"/>
                          <w:jc w:val="center"/>
                          <w:rPr>
                            <w:sz w:val="19"/>
                          </w:rPr>
                        </w:pPr>
                        <w:r>
                          <w:rPr>
                            <w:color w:val="010101"/>
                            <w:w w:val="105"/>
                            <w:sz w:val="19"/>
                          </w:rPr>
                          <w:t>实施单位</w:t>
                        </w:r>
                      </w:p>
                    </w:tc>
                    <w:tc>
                      <w:tcPr>
                        <w:tcW w:w="2627" w:type="dxa"/>
                        <w:gridSpan w:val="2"/>
                      </w:tcPr>
                      <w:p>
                        <w:pPr>
                          <w:pStyle w:val="13"/>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0" w:hRule="atLeast"/>
                    </w:trPr>
                    <w:tc>
                      <w:tcPr>
                        <w:tcW w:w="1688" w:type="dxa"/>
                        <w:gridSpan w:val="2"/>
                        <w:vMerge w:val="restart"/>
                      </w:tcPr>
                      <w:p>
                        <w:pPr>
                          <w:pStyle w:val="13"/>
                          <w:rPr>
                            <w:sz w:val="18"/>
                          </w:rPr>
                        </w:pPr>
                      </w:p>
                      <w:p>
                        <w:pPr>
                          <w:pStyle w:val="13"/>
                          <w:spacing w:before="134"/>
                          <w:ind w:left="449"/>
                          <w:rPr>
                            <w:sz w:val="19"/>
                          </w:rPr>
                        </w:pPr>
                        <w:r>
                          <w:rPr>
                            <w:color w:val="010101"/>
                            <w:w w:val="105"/>
                            <w:sz w:val="19"/>
                          </w:rPr>
                          <w:t>资金情况</w:t>
                        </w:r>
                      </w:p>
                      <w:p>
                        <w:pPr>
                          <w:pStyle w:val="13"/>
                          <w:spacing w:before="9"/>
                          <w:ind w:left="545"/>
                          <w:rPr>
                            <w:sz w:val="19"/>
                          </w:rPr>
                        </w:pPr>
                        <w:r>
                          <w:rPr>
                            <w:color w:val="010101"/>
                            <w:w w:val="90"/>
                            <w:sz w:val="19"/>
                          </w:rPr>
                          <w:t>（万元）</w:t>
                        </w:r>
                      </w:p>
                    </w:tc>
                    <w:tc>
                      <w:tcPr>
                        <w:tcW w:w="2893" w:type="dxa"/>
                        <w:gridSpan w:val="2"/>
                      </w:tcPr>
                      <w:p>
                        <w:pPr>
                          <w:pStyle w:val="13"/>
                          <w:spacing w:before="119" w:line="191" w:lineRule="exact"/>
                          <w:ind w:left="39"/>
                          <w:rPr>
                            <w:sz w:val="19"/>
                          </w:rPr>
                        </w:pPr>
                        <w:r>
                          <w:rPr>
                            <w:color w:val="010101"/>
                            <w:sz w:val="19"/>
                          </w:rPr>
                          <w:t>年度资金总额：</w:t>
                        </w:r>
                      </w:p>
                    </w:tc>
                    <w:tc>
                      <w:tcPr>
                        <w:tcW w:w="5146" w:type="dxa"/>
                        <w:gridSpan w:val="3"/>
                      </w:tcPr>
                      <w:p>
                        <w:pPr>
                          <w:pStyle w:val="13"/>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31" w:hRule="atLeast"/>
                    </w:trPr>
                    <w:tc>
                      <w:tcPr>
                        <w:tcW w:w="1688" w:type="dxa"/>
                        <w:gridSpan w:val="2"/>
                        <w:vMerge w:val="continue"/>
                        <w:tcBorders>
                          <w:top w:val="nil"/>
                        </w:tcBorders>
                      </w:tcPr>
                      <w:p>
                        <w:pPr>
                          <w:rPr>
                            <w:sz w:val="2"/>
                            <w:szCs w:val="2"/>
                          </w:rPr>
                        </w:pPr>
                      </w:p>
                    </w:tc>
                    <w:tc>
                      <w:tcPr>
                        <w:tcW w:w="2893" w:type="dxa"/>
                        <w:gridSpan w:val="2"/>
                        <w:tcBorders>
                          <w:bottom w:val="single" w:color="000000" w:sz="4" w:space="0"/>
                        </w:tcBorders>
                      </w:tcPr>
                      <w:p>
                        <w:pPr>
                          <w:pStyle w:val="13"/>
                          <w:spacing w:before="112"/>
                          <w:ind w:left="1107"/>
                          <w:rPr>
                            <w:sz w:val="19"/>
                          </w:rPr>
                        </w:pPr>
                        <w:r>
                          <w:rPr>
                            <w:color w:val="010101"/>
                            <w:w w:val="105"/>
                            <w:sz w:val="19"/>
                          </w:rPr>
                          <w:t>其中：财政拨款</w:t>
                        </w:r>
                      </w:p>
                    </w:tc>
                    <w:tc>
                      <w:tcPr>
                        <w:tcW w:w="5146" w:type="dxa"/>
                        <w:gridSpan w:val="3"/>
                        <w:tcBorders>
                          <w:bottom w:val="single" w:color="000000" w:sz="4" w:space="0"/>
                        </w:tcBorders>
                      </w:tcPr>
                      <w:p>
                        <w:pPr>
                          <w:pStyle w:val="13"/>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44" w:hRule="atLeast"/>
                    </w:trPr>
                    <w:tc>
                      <w:tcPr>
                        <w:tcW w:w="1688" w:type="dxa"/>
                        <w:gridSpan w:val="2"/>
                        <w:vMerge w:val="continue"/>
                        <w:tcBorders>
                          <w:top w:val="nil"/>
                        </w:tcBorders>
                      </w:tcPr>
                      <w:p>
                        <w:pPr>
                          <w:rPr>
                            <w:sz w:val="2"/>
                            <w:szCs w:val="2"/>
                          </w:rPr>
                        </w:pPr>
                      </w:p>
                    </w:tc>
                    <w:tc>
                      <w:tcPr>
                        <w:tcW w:w="2893" w:type="dxa"/>
                        <w:gridSpan w:val="2"/>
                        <w:tcBorders>
                          <w:top w:val="single" w:color="000000" w:sz="4" w:space="0"/>
                          <w:left w:val="single" w:color="000000" w:sz="4" w:space="0"/>
                        </w:tcBorders>
                      </w:tcPr>
                      <w:p>
                        <w:pPr>
                          <w:pStyle w:val="13"/>
                          <w:spacing w:before="18" w:line="205" w:lineRule="exact"/>
                          <w:ind w:left="1716"/>
                          <w:rPr>
                            <w:sz w:val="19"/>
                          </w:rPr>
                        </w:pPr>
                        <w:r>
                          <w:rPr>
                            <w:color w:val="010101"/>
                            <w:w w:val="105"/>
                            <w:sz w:val="19"/>
                          </w:rPr>
                          <w:t>其他资金</w:t>
                        </w:r>
                      </w:p>
                    </w:tc>
                    <w:tc>
                      <w:tcPr>
                        <w:tcW w:w="5146" w:type="dxa"/>
                        <w:gridSpan w:val="3"/>
                        <w:tcBorders>
                          <w:top w:val="single" w:color="000000" w:sz="4" w:space="0"/>
                        </w:tcBorders>
                      </w:tcPr>
                      <w:p>
                        <w:pPr>
                          <w:pStyle w:val="13"/>
                          <w:rPr>
                            <w:rFonts w:ascii="Times New Roman"/>
                            <w:sz w:val="16"/>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80" w:hRule="atLeast"/>
                    </w:trPr>
                    <w:tc>
                      <w:tcPr>
                        <w:tcW w:w="678" w:type="dxa"/>
                        <w:vMerge w:val="restart"/>
                      </w:tcPr>
                      <w:p>
                        <w:pPr>
                          <w:pStyle w:val="13"/>
                          <w:rPr>
                            <w:sz w:val="18"/>
                          </w:rPr>
                        </w:pPr>
                      </w:p>
                      <w:p>
                        <w:pPr>
                          <w:pStyle w:val="13"/>
                          <w:spacing w:before="117"/>
                          <w:ind w:left="265"/>
                          <w:rPr>
                            <w:rFonts w:ascii="Times New Roman" w:eastAsia="Times New Roman"/>
                            <w:sz w:val="16"/>
                          </w:rPr>
                        </w:pPr>
                        <w:r>
                          <w:rPr>
                            <w:color w:val="010101"/>
                            <w:spacing w:val="-53"/>
                            <w:w w:val="95"/>
                            <w:sz w:val="7"/>
                          </w:rPr>
                          <w:t>八</w:t>
                        </w:r>
                        <w:r>
                          <w:rPr>
                            <w:rFonts w:ascii="Times New Roman" w:eastAsia="Times New Roman"/>
                            <w:color w:val="010101"/>
                            <w:spacing w:val="-15"/>
                            <w:w w:val="95"/>
                            <w:sz w:val="16"/>
                          </w:rPr>
                          <w:t>i.;.,,.</w:t>
                        </w:r>
                      </w:p>
                      <w:p>
                        <w:pPr>
                          <w:pStyle w:val="13"/>
                          <w:spacing w:before="32" w:line="247" w:lineRule="auto"/>
                          <w:ind w:left="247" w:right="176" w:hanging="1"/>
                          <w:jc w:val="both"/>
                          <w:rPr>
                            <w:sz w:val="19"/>
                          </w:rPr>
                        </w:pPr>
                        <w:r>
                          <w:rPr>
                            <w:color w:val="010101"/>
                            <w:sz w:val="20"/>
                          </w:rPr>
                          <w:t>体</w:t>
                        </w:r>
                        <w:r>
                          <w:rPr>
                            <w:color w:val="010101"/>
                            <w:sz w:val="19"/>
                          </w:rPr>
                          <w:t>目标</w:t>
                        </w:r>
                      </w:p>
                    </w:tc>
                    <w:tc>
                      <w:tcPr>
                        <w:tcW w:w="9049" w:type="dxa"/>
                        <w:gridSpan w:val="6"/>
                        <w:tcBorders>
                          <w:bottom w:val="single" w:color="000000" w:sz="4" w:space="0"/>
                        </w:tcBorders>
                      </w:tcPr>
                      <w:p>
                        <w:pPr>
                          <w:pStyle w:val="13"/>
                          <w:spacing w:before="98" w:line="162" w:lineRule="exact"/>
                          <w:ind w:left="4090" w:right="4090"/>
                          <w:jc w:val="center"/>
                          <w:rPr>
                            <w:sz w:val="19"/>
                          </w:rPr>
                        </w:pPr>
                        <w:r>
                          <w:rPr>
                            <w:color w:val="010101"/>
                            <w:w w:val="105"/>
                            <w:sz w:val="19"/>
                          </w:rPr>
                          <w:t>年度目标</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181" w:hRule="atLeast"/>
                    </w:trPr>
                    <w:tc>
                      <w:tcPr>
                        <w:tcW w:w="678" w:type="dxa"/>
                        <w:vMerge w:val="continue"/>
                        <w:tcBorders>
                          <w:top w:val="nil"/>
                        </w:tcBorders>
                      </w:tcPr>
                      <w:p>
                        <w:pPr>
                          <w:rPr>
                            <w:sz w:val="2"/>
                            <w:szCs w:val="2"/>
                          </w:rPr>
                        </w:pPr>
                      </w:p>
                    </w:tc>
                    <w:tc>
                      <w:tcPr>
                        <w:tcW w:w="9049" w:type="dxa"/>
                        <w:gridSpan w:val="6"/>
                        <w:tcBorders>
                          <w:top w:val="single" w:color="000000" w:sz="4" w:space="0"/>
                        </w:tcBorders>
                      </w:tcPr>
                      <w:p>
                        <w:pPr>
                          <w:pStyle w:val="13"/>
                          <w:spacing w:before="12"/>
                          <w:rPr>
                            <w:sz w:val="14"/>
                          </w:rPr>
                        </w:pPr>
                      </w:p>
                      <w:p>
                        <w:pPr>
                          <w:pStyle w:val="13"/>
                          <w:ind w:left="147"/>
                          <w:rPr>
                            <w:rFonts w:ascii="Times New Roman" w:eastAsia="Times New Roman"/>
                            <w:sz w:val="19"/>
                          </w:rPr>
                        </w:pPr>
                        <w:r>
                          <w:rPr>
                            <w:color w:val="010101"/>
                            <w:spacing w:val="-12"/>
                            <w:w w:val="95"/>
                            <w:sz w:val="19"/>
                          </w:rPr>
                          <w:t xml:space="preserve">目标 </w:t>
                        </w:r>
                        <w:r>
                          <w:rPr>
                            <w:rFonts w:ascii="Times New Roman" w:eastAsia="Times New Roman"/>
                            <w:color w:val="010101"/>
                            <w:w w:val="95"/>
                            <w:sz w:val="19"/>
                          </w:rPr>
                          <w:t>l</w:t>
                        </w:r>
                        <w:r>
                          <w:rPr>
                            <w:rFonts w:ascii="Times New Roman" w:eastAsia="Times New Roman"/>
                            <w:color w:val="010101"/>
                            <w:spacing w:val="-7"/>
                            <w:w w:val="95"/>
                            <w:sz w:val="19"/>
                          </w:rPr>
                          <w:t xml:space="preserve"> :</w:t>
                        </w:r>
                      </w:p>
                      <w:p>
                        <w:pPr>
                          <w:pStyle w:val="13"/>
                          <w:spacing w:before="3"/>
                          <w:ind w:left="147"/>
                          <w:rPr>
                            <w:rFonts w:ascii="Times New Roman" w:eastAsia="Times New Roman"/>
                            <w:sz w:val="21"/>
                          </w:rPr>
                        </w:pPr>
                        <w:r>
                          <w:rPr>
                            <w:color w:val="010101"/>
                            <w:spacing w:val="-21"/>
                            <w:sz w:val="19"/>
                          </w:rPr>
                          <w:t xml:space="preserve">目标 </w:t>
                        </w:r>
                        <w:r>
                          <w:rPr>
                            <w:rFonts w:ascii="Times New Roman" w:eastAsia="Times New Roman"/>
                            <w:color w:val="010101"/>
                            <w:sz w:val="21"/>
                          </w:rPr>
                          <w:t>2:</w:t>
                        </w:r>
                      </w:p>
                      <w:p>
                        <w:pPr>
                          <w:pStyle w:val="13"/>
                          <w:spacing w:before="6"/>
                          <w:ind w:left="140"/>
                          <w:rPr>
                            <w:rFonts w:ascii="Times New Roman" w:eastAsia="Times New Roman"/>
                            <w:sz w:val="32"/>
                          </w:rPr>
                        </w:pPr>
                        <w:r>
                          <w:rPr>
                            <w:rFonts w:ascii="Arial" w:eastAsia="Arial"/>
                            <w:color w:val="010101"/>
                            <w:spacing w:val="-63"/>
                            <w:w w:val="95"/>
                            <w:sz w:val="32"/>
                          </w:rPr>
                          <w:t>.</w:t>
                        </w:r>
                        <w:r>
                          <w:rPr>
                            <w:color w:val="010101"/>
                            <w:spacing w:val="-146"/>
                            <w:w w:val="95"/>
                            <w:position w:val="19"/>
                            <w:sz w:val="19"/>
                          </w:rPr>
                          <w:t>目</w:t>
                        </w:r>
                        <w:r>
                          <w:rPr>
                            <w:rFonts w:ascii="Arial" w:eastAsia="Arial"/>
                            <w:color w:val="010101"/>
                            <w:spacing w:val="-22"/>
                            <w:w w:val="95"/>
                            <w:sz w:val="32"/>
                          </w:rPr>
                          <w:t>...</w:t>
                        </w:r>
                        <w:r>
                          <w:rPr>
                            <w:color w:val="010101"/>
                            <w:spacing w:val="-145"/>
                            <w:w w:val="95"/>
                            <w:position w:val="19"/>
                            <w:sz w:val="19"/>
                          </w:rPr>
                          <w:t>标</w:t>
                        </w:r>
                        <w:r>
                          <w:rPr>
                            <w:rFonts w:ascii="Arial" w:eastAsia="Arial"/>
                            <w:color w:val="010101"/>
                            <w:spacing w:val="-3"/>
                            <w:w w:val="95"/>
                            <w:sz w:val="32"/>
                          </w:rPr>
                          <w:t>..</w:t>
                        </w:r>
                        <w:r>
                          <w:rPr>
                            <w:rFonts w:ascii="Times New Roman" w:eastAsia="Times New Roman"/>
                            <w:color w:val="010101"/>
                            <w:spacing w:val="-3"/>
                            <w:w w:val="95"/>
                            <w:sz w:val="32"/>
                            <w:vertAlign w:val="superscript"/>
                          </w:rPr>
                          <w:t>3:</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7" w:hRule="atLeast"/>
                    </w:trPr>
                    <w:tc>
                      <w:tcPr>
                        <w:tcW w:w="678" w:type="dxa"/>
                        <w:vMerge w:val="restart"/>
                      </w:tcPr>
                      <w:p>
                        <w:pPr>
                          <w:pStyle w:val="13"/>
                          <w:rPr>
                            <w:sz w:val="18"/>
                          </w:rPr>
                        </w:pPr>
                      </w:p>
                      <w:p>
                        <w:pPr>
                          <w:pStyle w:val="13"/>
                          <w:rPr>
                            <w:sz w:val="18"/>
                          </w:rPr>
                        </w:pPr>
                      </w:p>
                      <w:p>
                        <w:pPr>
                          <w:pStyle w:val="13"/>
                          <w:rPr>
                            <w:sz w:val="18"/>
                          </w:rPr>
                        </w:pPr>
                      </w:p>
                      <w:p>
                        <w:pPr>
                          <w:pStyle w:val="13"/>
                          <w:rPr>
                            <w:sz w:val="18"/>
                          </w:rPr>
                        </w:pPr>
                      </w:p>
                      <w:p>
                        <w:pPr>
                          <w:pStyle w:val="13"/>
                          <w:rPr>
                            <w:sz w:val="18"/>
                          </w:rPr>
                        </w:pPr>
                      </w:p>
                      <w:p>
                        <w:pPr>
                          <w:pStyle w:val="13"/>
                          <w:rPr>
                            <w:sz w:val="18"/>
                          </w:rPr>
                        </w:pPr>
                      </w:p>
                      <w:p>
                        <w:pPr>
                          <w:pStyle w:val="13"/>
                          <w:rPr>
                            <w:sz w:val="18"/>
                          </w:rPr>
                        </w:pPr>
                      </w:p>
                      <w:p>
                        <w:pPr>
                          <w:pStyle w:val="13"/>
                          <w:rPr>
                            <w:sz w:val="18"/>
                          </w:rPr>
                        </w:pPr>
                      </w:p>
                      <w:p>
                        <w:pPr>
                          <w:pStyle w:val="13"/>
                          <w:rPr>
                            <w:sz w:val="18"/>
                          </w:rPr>
                        </w:pPr>
                      </w:p>
                      <w:p>
                        <w:pPr>
                          <w:pStyle w:val="13"/>
                          <w:rPr>
                            <w:sz w:val="18"/>
                          </w:rPr>
                        </w:pPr>
                      </w:p>
                      <w:p>
                        <w:pPr>
                          <w:pStyle w:val="13"/>
                          <w:rPr>
                            <w:sz w:val="18"/>
                          </w:rPr>
                        </w:pPr>
                      </w:p>
                      <w:p>
                        <w:pPr>
                          <w:pStyle w:val="13"/>
                          <w:rPr>
                            <w:sz w:val="18"/>
                          </w:rPr>
                        </w:pPr>
                      </w:p>
                      <w:p>
                        <w:pPr>
                          <w:pStyle w:val="13"/>
                          <w:rPr>
                            <w:sz w:val="18"/>
                          </w:rPr>
                        </w:pPr>
                      </w:p>
                      <w:p>
                        <w:pPr>
                          <w:pStyle w:val="13"/>
                          <w:rPr>
                            <w:sz w:val="18"/>
                          </w:rPr>
                        </w:pPr>
                      </w:p>
                      <w:p>
                        <w:pPr>
                          <w:pStyle w:val="13"/>
                          <w:rPr>
                            <w:sz w:val="18"/>
                          </w:rPr>
                        </w:pPr>
                      </w:p>
                      <w:p>
                        <w:pPr>
                          <w:pStyle w:val="13"/>
                          <w:spacing w:before="2"/>
                          <w:rPr>
                            <w:sz w:val="20"/>
                          </w:rPr>
                        </w:pPr>
                      </w:p>
                      <w:p>
                        <w:pPr>
                          <w:pStyle w:val="13"/>
                          <w:spacing w:before="1" w:line="247" w:lineRule="auto"/>
                          <w:ind w:left="294" w:right="149" w:hanging="6"/>
                          <w:jc w:val="both"/>
                          <w:rPr>
                            <w:sz w:val="19"/>
                          </w:rPr>
                        </w:pPr>
                        <w:r>
                          <w:rPr>
                            <w:color w:val="181818"/>
                            <w:sz w:val="19"/>
                          </w:rPr>
                          <w:t>绩</w:t>
                        </w:r>
                        <w:r>
                          <w:rPr>
                            <w:color w:val="181818"/>
                            <w:w w:val="95"/>
                            <w:sz w:val="19"/>
                          </w:rPr>
                          <w:t>效</w:t>
                        </w:r>
                        <w:r>
                          <w:rPr>
                            <w:color w:val="181818"/>
                            <w:sz w:val="19"/>
                          </w:rPr>
                          <w:t>指</w:t>
                        </w:r>
                        <w:r>
                          <w:rPr>
                            <w:color w:val="010101"/>
                            <w:sz w:val="19"/>
                          </w:rPr>
                          <w:t>标</w:t>
                        </w:r>
                      </w:p>
                    </w:tc>
                    <w:tc>
                      <w:tcPr>
                        <w:tcW w:w="1010" w:type="dxa"/>
                        <w:tcBorders>
                          <w:right w:val="single" w:color="000000" w:sz="4" w:space="0"/>
                        </w:tcBorders>
                      </w:tcPr>
                      <w:p>
                        <w:pPr>
                          <w:pStyle w:val="13"/>
                          <w:spacing w:before="105" w:line="213" w:lineRule="exact"/>
                          <w:ind w:left="137"/>
                          <w:rPr>
                            <w:sz w:val="19"/>
                          </w:rPr>
                        </w:pPr>
                        <w:r>
                          <w:rPr>
                            <w:color w:val="010101"/>
                            <w:w w:val="105"/>
                            <w:sz w:val="19"/>
                          </w:rPr>
                          <w:t>一级指标</w:t>
                        </w:r>
                      </w:p>
                    </w:tc>
                    <w:tc>
                      <w:tcPr>
                        <w:tcW w:w="1421" w:type="dxa"/>
                        <w:tcBorders>
                          <w:left w:val="single" w:color="000000" w:sz="4" w:space="0"/>
                        </w:tcBorders>
                      </w:tcPr>
                      <w:p>
                        <w:pPr>
                          <w:pStyle w:val="13"/>
                          <w:spacing w:before="112" w:line="205" w:lineRule="exact"/>
                          <w:ind w:left="342"/>
                          <w:rPr>
                            <w:sz w:val="19"/>
                          </w:rPr>
                        </w:pPr>
                        <w:r>
                          <w:rPr>
                            <w:color w:val="010101"/>
                            <w:w w:val="105"/>
                            <w:sz w:val="19"/>
                          </w:rPr>
                          <w:t>二级指标</w:t>
                        </w:r>
                      </w:p>
                    </w:tc>
                    <w:tc>
                      <w:tcPr>
                        <w:tcW w:w="5182" w:type="dxa"/>
                        <w:gridSpan w:val="3"/>
                      </w:tcPr>
                      <w:p>
                        <w:pPr>
                          <w:pStyle w:val="13"/>
                          <w:spacing w:before="83" w:line="234" w:lineRule="exact"/>
                          <w:ind w:left="2168" w:right="2145"/>
                          <w:jc w:val="center"/>
                          <w:rPr>
                            <w:sz w:val="19"/>
                          </w:rPr>
                        </w:pPr>
                        <w:r>
                          <w:rPr>
                            <w:color w:val="010101"/>
                            <w:w w:val="105"/>
                            <w:sz w:val="19"/>
                          </w:rPr>
                          <w:t>三级指标</w:t>
                        </w:r>
                      </w:p>
                    </w:tc>
                    <w:tc>
                      <w:tcPr>
                        <w:tcW w:w="1436" w:type="dxa"/>
                      </w:tcPr>
                      <w:p>
                        <w:pPr>
                          <w:pStyle w:val="13"/>
                          <w:spacing w:before="54"/>
                          <w:ind w:left="399"/>
                          <w:rPr>
                            <w:sz w:val="19"/>
                          </w:rPr>
                        </w:pPr>
                        <w:r>
                          <w:rPr>
                            <w:color w:val="010101"/>
                            <w:w w:val="105"/>
                            <w:sz w:val="19"/>
                          </w:rPr>
                          <w:t>指标值</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23" w:hRule="atLeast"/>
                    </w:trPr>
                    <w:tc>
                      <w:tcPr>
                        <w:tcW w:w="678" w:type="dxa"/>
                        <w:vMerge w:val="continue"/>
                        <w:tcBorders>
                          <w:top w:val="nil"/>
                        </w:tcBorders>
                      </w:tcPr>
                      <w:p>
                        <w:pPr>
                          <w:rPr>
                            <w:sz w:val="2"/>
                            <w:szCs w:val="2"/>
                          </w:rPr>
                        </w:pPr>
                      </w:p>
                    </w:tc>
                    <w:tc>
                      <w:tcPr>
                        <w:tcW w:w="1010" w:type="dxa"/>
                        <w:vMerge w:val="restart"/>
                        <w:tcBorders>
                          <w:bottom w:val="single" w:color="000000" w:sz="4" w:space="0"/>
                          <w:right w:val="single" w:color="000000" w:sz="4" w:space="0"/>
                        </w:tcBorders>
                      </w:tcPr>
                      <w:p>
                        <w:pPr>
                          <w:pStyle w:val="13"/>
                          <w:rPr>
                            <w:sz w:val="18"/>
                          </w:rPr>
                        </w:pPr>
                      </w:p>
                      <w:p>
                        <w:pPr>
                          <w:pStyle w:val="13"/>
                          <w:rPr>
                            <w:sz w:val="18"/>
                          </w:rPr>
                        </w:pPr>
                      </w:p>
                      <w:p>
                        <w:pPr>
                          <w:pStyle w:val="13"/>
                          <w:rPr>
                            <w:sz w:val="18"/>
                          </w:rPr>
                        </w:pPr>
                      </w:p>
                      <w:p>
                        <w:pPr>
                          <w:pStyle w:val="13"/>
                          <w:rPr>
                            <w:sz w:val="18"/>
                          </w:rPr>
                        </w:pPr>
                      </w:p>
                      <w:p>
                        <w:pPr>
                          <w:pStyle w:val="13"/>
                          <w:rPr>
                            <w:sz w:val="18"/>
                          </w:rPr>
                        </w:pPr>
                      </w:p>
                      <w:p>
                        <w:pPr>
                          <w:pStyle w:val="13"/>
                          <w:rPr>
                            <w:sz w:val="18"/>
                          </w:rPr>
                        </w:pPr>
                      </w:p>
                      <w:p>
                        <w:pPr>
                          <w:pStyle w:val="13"/>
                          <w:spacing w:before="11"/>
                          <w:rPr>
                            <w:sz w:val="26"/>
                          </w:rPr>
                        </w:pPr>
                      </w:p>
                      <w:p>
                        <w:pPr>
                          <w:pStyle w:val="13"/>
                          <w:ind w:left="162"/>
                          <w:rPr>
                            <w:sz w:val="19"/>
                          </w:rPr>
                        </w:pPr>
                        <w:r>
                          <w:rPr>
                            <w:color w:val="181818"/>
                            <w:w w:val="105"/>
                            <w:sz w:val="19"/>
                          </w:rPr>
                          <w:t>产出指标</w:t>
                        </w:r>
                      </w:p>
                    </w:tc>
                    <w:tc>
                      <w:tcPr>
                        <w:tcW w:w="1421" w:type="dxa"/>
                        <w:vMerge w:val="restart"/>
                        <w:tcBorders>
                          <w:left w:val="single" w:color="000000" w:sz="4" w:space="0"/>
                        </w:tcBorders>
                      </w:tcPr>
                      <w:p>
                        <w:pPr>
                          <w:pStyle w:val="13"/>
                          <w:rPr>
                            <w:sz w:val="18"/>
                          </w:rPr>
                        </w:pPr>
                      </w:p>
                      <w:p>
                        <w:pPr>
                          <w:pStyle w:val="13"/>
                          <w:spacing w:before="10"/>
                          <w:rPr>
                            <w:sz w:val="17"/>
                          </w:rPr>
                        </w:pPr>
                      </w:p>
                      <w:p>
                        <w:pPr>
                          <w:pStyle w:val="13"/>
                          <w:ind w:left="344"/>
                          <w:rPr>
                            <w:sz w:val="19"/>
                          </w:rPr>
                        </w:pPr>
                        <w:r>
                          <w:rPr>
                            <w:color w:val="010101"/>
                            <w:w w:val="105"/>
                            <w:sz w:val="19"/>
                          </w:rPr>
                          <w:t>数量指标</w:t>
                        </w:r>
                      </w:p>
                    </w:tc>
                    <w:tc>
                      <w:tcPr>
                        <w:tcW w:w="5182" w:type="dxa"/>
                        <w:gridSpan w:val="3"/>
                      </w:tcPr>
                      <w:p>
                        <w:pPr>
                          <w:pStyle w:val="13"/>
                          <w:spacing w:before="90" w:line="213" w:lineRule="exact"/>
                          <w:ind w:left="48"/>
                          <w:rPr>
                            <w:sz w:val="19"/>
                          </w:rPr>
                        </w:pPr>
                        <w:r>
                          <w:rPr>
                            <w:color w:val="010101"/>
                            <w:w w:val="120"/>
                            <w:sz w:val="19"/>
                          </w:rPr>
                          <w:t>***贫困村村内道路硬化里程</w:t>
                        </w:r>
                      </w:p>
                    </w:tc>
                    <w:tc>
                      <w:tcPr>
                        <w:tcW w:w="1436" w:type="dxa"/>
                      </w:tcPr>
                      <w:p>
                        <w:pPr>
                          <w:pStyle w:val="13"/>
                          <w:spacing w:before="54"/>
                          <w:ind w:left="322"/>
                          <w:rPr>
                            <w:sz w:val="19"/>
                          </w:rPr>
                        </w:pPr>
                        <w:r>
                          <w:rPr>
                            <w:color w:val="181818"/>
                            <w:w w:val="119"/>
                            <w:sz w:val="19"/>
                          </w:rPr>
                          <w:t xml:space="preserve"> </w:t>
                        </w:r>
                        <w:r>
                          <w:rPr>
                            <w:color w:val="181818"/>
                            <w:w w:val="120"/>
                            <w:sz w:val="19"/>
                          </w:rPr>
                          <w:t>**公里</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7" w:hRule="atLeast"/>
                    </w:trPr>
                    <w:tc>
                      <w:tcPr>
                        <w:tcW w:w="678" w:type="dxa"/>
                        <w:vMerge w:val="continue"/>
                        <w:tcBorders>
                          <w:top w:val="nil"/>
                        </w:tcBorders>
                      </w:tcPr>
                      <w:p>
                        <w:pPr>
                          <w:rPr>
                            <w:sz w:val="2"/>
                            <w:szCs w:val="2"/>
                          </w:rPr>
                        </w:pPr>
                      </w:p>
                    </w:tc>
                    <w:tc>
                      <w:tcPr>
                        <w:tcW w:w="1010" w:type="dxa"/>
                        <w:vMerge w:val="continue"/>
                        <w:tcBorders>
                          <w:top w:val="nil"/>
                          <w:bottom w:val="single" w:color="000000" w:sz="4" w:space="0"/>
                          <w:right w:val="single" w:color="000000" w:sz="4" w:space="0"/>
                        </w:tcBorders>
                      </w:tcPr>
                      <w:p>
                        <w:pPr>
                          <w:rPr>
                            <w:sz w:val="2"/>
                            <w:szCs w:val="2"/>
                          </w:rPr>
                        </w:pPr>
                      </w:p>
                    </w:tc>
                    <w:tc>
                      <w:tcPr>
                        <w:tcW w:w="1421" w:type="dxa"/>
                        <w:vMerge w:val="continue"/>
                        <w:tcBorders>
                          <w:top w:val="nil"/>
                          <w:left w:val="single" w:color="000000" w:sz="4" w:space="0"/>
                        </w:tcBorders>
                      </w:tcPr>
                      <w:p>
                        <w:pPr>
                          <w:rPr>
                            <w:sz w:val="2"/>
                            <w:szCs w:val="2"/>
                          </w:rPr>
                        </w:pPr>
                      </w:p>
                    </w:tc>
                    <w:tc>
                      <w:tcPr>
                        <w:tcW w:w="5182" w:type="dxa"/>
                        <w:gridSpan w:val="3"/>
                      </w:tcPr>
                      <w:p>
                        <w:pPr>
                          <w:pStyle w:val="13"/>
                          <w:spacing w:before="98" w:line="220" w:lineRule="exact"/>
                          <w:ind w:left="48"/>
                          <w:rPr>
                            <w:sz w:val="19"/>
                          </w:rPr>
                        </w:pPr>
                        <w:r>
                          <w:rPr>
                            <w:color w:val="010101"/>
                            <w:w w:val="120"/>
                            <w:sz w:val="19"/>
                          </w:rPr>
                          <w:t>***贫困户供水设施数量</w:t>
                        </w:r>
                      </w:p>
                    </w:tc>
                    <w:tc>
                      <w:tcPr>
                        <w:tcW w:w="1436" w:type="dxa"/>
                      </w:tcPr>
                      <w:p>
                        <w:pPr>
                          <w:pStyle w:val="13"/>
                          <w:spacing w:before="54"/>
                          <w:ind w:left="392"/>
                          <w:rPr>
                            <w:sz w:val="19"/>
                          </w:rPr>
                        </w:pPr>
                        <w:r>
                          <w:rPr>
                            <w:color w:val="010101"/>
                            <w:w w:val="90"/>
                            <w:sz w:val="19"/>
                          </w:rPr>
                          <w:t>;;::**座</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7" w:hRule="atLeast"/>
                    </w:trPr>
                    <w:tc>
                      <w:tcPr>
                        <w:tcW w:w="678" w:type="dxa"/>
                        <w:vMerge w:val="continue"/>
                        <w:tcBorders>
                          <w:top w:val="nil"/>
                        </w:tcBorders>
                      </w:tcPr>
                      <w:p>
                        <w:pPr>
                          <w:rPr>
                            <w:sz w:val="2"/>
                            <w:szCs w:val="2"/>
                          </w:rPr>
                        </w:pPr>
                      </w:p>
                    </w:tc>
                    <w:tc>
                      <w:tcPr>
                        <w:tcW w:w="1010" w:type="dxa"/>
                        <w:vMerge w:val="continue"/>
                        <w:tcBorders>
                          <w:top w:val="nil"/>
                          <w:bottom w:val="single" w:color="000000" w:sz="4" w:space="0"/>
                          <w:right w:val="single" w:color="000000" w:sz="4" w:space="0"/>
                        </w:tcBorders>
                      </w:tcPr>
                      <w:p>
                        <w:pPr>
                          <w:rPr>
                            <w:sz w:val="2"/>
                            <w:szCs w:val="2"/>
                          </w:rPr>
                        </w:pPr>
                      </w:p>
                    </w:tc>
                    <w:tc>
                      <w:tcPr>
                        <w:tcW w:w="1421" w:type="dxa"/>
                        <w:vMerge w:val="continue"/>
                        <w:tcBorders>
                          <w:top w:val="nil"/>
                          <w:left w:val="single" w:color="000000" w:sz="4" w:space="0"/>
                        </w:tcBorders>
                      </w:tcPr>
                      <w:p>
                        <w:pPr>
                          <w:rPr>
                            <w:sz w:val="2"/>
                            <w:szCs w:val="2"/>
                          </w:rPr>
                        </w:pPr>
                      </w:p>
                    </w:tc>
                    <w:tc>
                      <w:tcPr>
                        <w:tcW w:w="5182" w:type="dxa"/>
                        <w:gridSpan w:val="3"/>
                      </w:tcPr>
                      <w:p>
                        <w:pPr>
                          <w:pStyle w:val="13"/>
                          <w:spacing w:line="293" w:lineRule="exact"/>
                          <w:ind w:left="133"/>
                          <w:rPr>
                            <w:rFonts w:ascii="Arial"/>
                            <w:sz w:val="33"/>
                          </w:rPr>
                        </w:pPr>
                        <w:r>
                          <w:rPr>
                            <w:rFonts w:ascii="Arial"/>
                            <w:color w:val="010101"/>
                            <w:w w:val="85"/>
                            <w:sz w:val="33"/>
                          </w:rPr>
                          <w:t>......</w:t>
                        </w:r>
                      </w:p>
                    </w:tc>
                    <w:tc>
                      <w:tcPr>
                        <w:tcW w:w="1436" w:type="dxa"/>
                      </w:tcPr>
                      <w:p>
                        <w:pPr>
                          <w:pStyle w:val="13"/>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58" w:hRule="atLeast"/>
                    </w:trPr>
                    <w:tc>
                      <w:tcPr>
                        <w:tcW w:w="678" w:type="dxa"/>
                        <w:vMerge w:val="continue"/>
                        <w:tcBorders>
                          <w:top w:val="nil"/>
                        </w:tcBorders>
                      </w:tcPr>
                      <w:p>
                        <w:pPr>
                          <w:rPr>
                            <w:sz w:val="2"/>
                            <w:szCs w:val="2"/>
                          </w:rPr>
                        </w:pPr>
                      </w:p>
                    </w:tc>
                    <w:tc>
                      <w:tcPr>
                        <w:tcW w:w="1010" w:type="dxa"/>
                        <w:vMerge w:val="continue"/>
                        <w:tcBorders>
                          <w:top w:val="nil"/>
                          <w:bottom w:val="single" w:color="000000" w:sz="4" w:space="0"/>
                          <w:right w:val="single" w:color="000000" w:sz="4" w:space="0"/>
                        </w:tcBorders>
                      </w:tcPr>
                      <w:p>
                        <w:pPr>
                          <w:rPr>
                            <w:sz w:val="2"/>
                            <w:szCs w:val="2"/>
                          </w:rPr>
                        </w:pPr>
                      </w:p>
                    </w:tc>
                    <w:tc>
                      <w:tcPr>
                        <w:tcW w:w="1421" w:type="dxa"/>
                        <w:vMerge w:val="restart"/>
                        <w:tcBorders>
                          <w:left w:val="single" w:color="000000" w:sz="4" w:space="0"/>
                          <w:bottom w:val="single" w:color="000000" w:sz="4" w:space="0"/>
                        </w:tcBorders>
                      </w:tcPr>
                      <w:p>
                        <w:pPr>
                          <w:pStyle w:val="13"/>
                          <w:spacing w:before="1"/>
                          <w:rPr>
                            <w:sz w:val="21"/>
                          </w:rPr>
                        </w:pPr>
                      </w:p>
                      <w:p>
                        <w:pPr>
                          <w:pStyle w:val="13"/>
                          <w:spacing w:before="1"/>
                          <w:ind w:left="352"/>
                          <w:rPr>
                            <w:sz w:val="19"/>
                          </w:rPr>
                        </w:pPr>
                        <w:r>
                          <w:rPr>
                            <w:color w:val="181818"/>
                            <w:w w:val="105"/>
                            <w:sz w:val="19"/>
                          </w:rPr>
                          <w:t>质兰指标</w:t>
                        </w:r>
                      </w:p>
                    </w:tc>
                    <w:tc>
                      <w:tcPr>
                        <w:tcW w:w="5182" w:type="dxa"/>
                        <w:gridSpan w:val="3"/>
                        <w:tcBorders>
                          <w:bottom w:val="single" w:color="000000" w:sz="4" w:space="0"/>
                        </w:tcBorders>
                      </w:tcPr>
                      <w:p>
                        <w:pPr>
                          <w:pStyle w:val="13"/>
                          <w:spacing w:before="83" w:line="155" w:lineRule="exact"/>
                          <w:ind w:left="55"/>
                          <w:rPr>
                            <w:sz w:val="19"/>
                          </w:rPr>
                        </w:pPr>
                        <w:r>
                          <w:rPr>
                            <w:color w:val="010101"/>
                            <w:w w:val="120"/>
                            <w:sz w:val="19"/>
                          </w:rPr>
                          <w:t>***项目（工程）验收合格率</w:t>
                        </w:r>
                      </w:p>
                    </w:tc>
                    <w:tc>
                      <w:tcPr>
                        <w:tcW w:w="1436" w:type="dxa"/>
                        <w:tcBorders>
                          <w:bottom w:val="single" w:color="000000" w:sz="4" w:space="0"/>
                          <w:right w:val="single" w:color="000000" w:sz="4" w:space="0"/>
                        </w:tcBorders>
                      </w:tcPr>
                      <w:p>
                        <w:pPr>
                          <w:pStyle w:val="13"/>
                          <w:spacing w:before="57" w:line="181" w:lineRule="exact"/>
                          <w:ind w:left="45" w:right="26"/>
                          <w:jc w:val="center"/>
                          <w:rPr>
                            <w:rFonts w:ascii="Arial"/>
                            <w:sz w:val="20"/>
                          </w:rPr>
                        </w:pPr>
                        <w:r>
                          <w:rPr>
                            <w:rFonts w:ascii="Arial"/>
                            <w:color w:val="010101"/>
                            <w:w w:val="90"/>
                            <w:sz w:val="20"/>
                          </w:rPr>
                          <w:t>100%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08" w:hRule="atLeast"/>
                    </w:trPr>
                    <w:tc>
                      <w:tcPr>
                        <w:tcW w:w="678" w:type="dxa"/>
                        <w:vMerge w:val="continue"/>
                        <w:tcBorders>
                          <w:top w:val="nil"/>
                        </w:tcBorders>
                      </w:tcPr>
                      <w:p>
                        <w:pPr>
                          <w:rPr>
                            <w:sz w:val="2"/>
                            <w:szCs w:val="2"/>
                          </w:rPr>
                        </w:pPr>
                      </w:p>
                    </w:tc>
                    <w:tc>
                      <w:tcPr>
                        <w:tcW w:w="1010" w:type="dxa"/>
                        <w:vMerge w:val="continue"/>
                        <w:tcBorders>
                          <w:top w:val="nil"/>
                          <w:bottom w:val="single" w:color="000000" w:sz="4" w:space="0"/>
                          <w:right w:val="single" w:color="000000" w:sz="4" w:space="0"/>
                        </w:tcBorders>
                      </w:tcPr>
                      <w:p>
                        <w:pPr>
                          <w:rPr>
                            <w:sz w:val="2"/>
                            <w:szCs w:val="2"/>
                          </w:rPr>
                        </w:pPr>
                      </w:p>
                    </w:tc>
                    <w:tc>
                      <w:tcPr>
                        <w:tcW w:w="1421" w:type="dxa"/>
                        <w:vMerge w:val="continue"/>
                        <w:tcBorders>
                          <w:top w:val="nil"/>
                          <w:left w:val="single" w:color="000000" w:sz="4" w:space="0"/>
                          <w:bottom w:val="single" w:color="000000" w:sz="4" w:space="0"/>
                        </w:tcBorders>
                      </w:tcPr>
                      <w:p>
                        <w:pPr>
                          <w:rPr>
                            <w:sz w:val="2"/>
                            <w:szCs w:val="2"/>
                          </w:rPr>
                        </w:pPr>
                      </w:p>
                    </w:tc>
                    <w:tc>
                      <w:tcPr>
                        <w:tcW w:w="5182" w:type="dxa"/>
                        <w:gridSpan w:val="3"/>
                        <w:tcBorders>
                          <w:top w:val="single" w:color="000000" w:sz="4" w:space="0"/>
                          <w:bottom w:val="single" w:color="000000" w:sz="4" w:space="0"/>
                        </w:tcBorders>
                      </w:tcPr>
                      <w:p>
                        <w:pPr>
                          <w:pStyle w:val="13"/>
                          <w:spacing w:before="79" w:line="210" w:lineRule="exact"/>
                          <w:ind w:left="132"/>
                          <w:rPr>
                            <w:rFonts w:ascii="Arial" w:hAnsi="Arial"/>
                            <w:sz w:val="33"/>
                          </w:rPr>
                        </w:pPr>
                        <w:r>
                          <w:rPr>
                            <w:rFonts w:ascii="Arial" w:hAnsi="Arial"/>
                            <w:color w:val="010101"/>
                            <w:w w:val="75"/>
                            <w:sz w:val="33"/>
                          </w:rPr>
                          <w:t>······</w:t>
                        </w:r>
                      </w:p>
                    </w:tc>
                    <w:tc>
                      <w:tcPr>
                        <w:tcW w:w="1436" w:type="dxa"/>
                        <w:tcBorders>
                          <w:top w:val="single" w:color="000000" w:sz="4" w:space="0"/>
                          <w:bottom w:val="single" w:color="000000" w:sz="4" w:space="0"/>
                          <w:right w:val="single" w:color="000000" w:sz="4" w:space="0"/>
                        </w:tcBorders>
                      </w:tcPr>
                      <w:p>
                        <w:pPr>
                          <w:pStyle w:val="13"/>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2" w:hRule="atLeast"/>
                    </w:trPr>
                    <w:tc>
                      <w:tcPr>
                        <w:tcW w:w="678" w:type="dxa"/>
                        <w:vMerge w:val="continue"/>
                        <w:tcBorders>
                          <w:top w:val="nil"/>
                        </w:tcBorders>
                      </w:tcPr>
                      <w:p>
                        <w:pPr>
                          <w:rPr>
                            <w:sz w:val="2"/>
                            <w:szCs w:val="2"/>
                          </w:rPr>
                        </w:pPr>
                      </w:p>
                    </w:tc>
                    <w:tc>
                      <w:tcPr>
                        <w:tcW w:w="1010" w:type="dxa"/>
                        <w:vMerge w:val="continue"/>
                        <w:tcBorders>
                          <w:top w:val="nil"/>
                          <w:bottom w:val="single" w:color="000000" w:sz="4" w:space="0"/>
                          <w:right w:val="single" w:color="000000" w:sz="4" w:space="0"/>
                        </w:tcBorders>
                      </w:tcPr>
                      <w:p>
                        <w:pPr>
                          <w:rPr>
                            <w:sz w:val="2"/>
                            <w:szCs w:val="2"/>
                          </w:rPr>
                        </w:pPr>
                      </w:p>
                    </w:tc>
                    <w:tc>
                      <w:tcPr>
                        <w:tcW w:w="1421" w:type="dxa"/>
                        <w:vMerge w:val="restart"/>
                        <w:tcBorders>
                          <w:top w:val="single" w:color="000000" w:sz="4" w:space="0"/>
                          <w:left w:val="single" w:color="000000" w:sz="4" w:space="0"/>
                        </w:tcBorders>
                      </w:tcPr>
                      <w:p>
                        <w:pPr>
                          <w:pStyle w:val="13"/>
                          <w:rPr>
                            <w:sz w:val="18"/>
                          </w:rPr>
                        </w:pPr>
                      </w:p>
                      <w:p>
                        <w:pPr>
                          <w:pStyle w:val="13"/>
                          <w:spacing w:before="141"/>
                          <w:ind w:left="358"/>
                          <w:rPr>
                            <w:sz w:val="19"/>
                          </w:rPr>
                        </w:pPr>
                        <w:r>
                          <w:rPr>
                            <w:color w:val="181818"/>
                            <w:w w:val="115"/>
                            <w:sz w:val="19"/>
                          </w:rPr>
                          <w:t>时效指标</w:t>
                        </w:r>
                      </w:p>
                    </w:tc>
                    <w:tc>
                      <w:tcPr>
                        <w:tcW w:w="5182" w:type="dxa"/>
                        <w:gridSpan w:val="3"/>
                        <w:tcBorders>
                          <w:top w:val="single" w:color="000000" w:sz="4" w:space="0"/>
                          <w:bottom w:val="single" w:color="000000" w:sz="4" w:space="0"/>
                        </w:tcBorders>
                      </w:tcPr>
                      <w:p>
                        <w:pPr>
                          <w:pStyle w:val="13"/>
                          <w:spacing w:before="10"/>
                          <w:rPr>
                            <w:sz w:val="13"/>
                          </w:rPr>
                        </w:pPr>
                      </w:p>
                      <w:p>
                        <w:pPr>
                          <w:pStyle w:val="13"/>
                          <w:spacing w:line="155" w:lineRule="exact"/>
                          <w:ind w:left="52"/>
                          <w:rPr>
                            <w:sz w:val="19"/>
                          </w:rPr>
                        </w:pPr>
                        <w:r>
                          <w:rPr>
                            <w:color w:val="181818"/>
                            <w:w w:val="105"/>
                            <w:sz w:val="19"/>
                          </w:rPr>
                          <w:t>项目（工程）完成及时率</w:t>
                        </w:r>
                      </w:p>
                    </w:tc>
                    <w:tc>
                      <w:tcPr>
                        <w:tcW w:w="1436" w:type="dxa"/>
                        <w:tcBorders>
                          <w:top w:val="single" w:color="000000" w:sz="4" w:space="0"/>
                          <w:bottom w:val="single" w:color="000000" w:sz="4" w:space="0"/>
                          <w:right w:val="single" w:color="000000" w:sz="4" w:space="0"/>
                        </w:tcBorders>
                      </w:tcPr>
                      <w:p>
                        <w:pPr>
                          <w:pStyle w:val="13"/>
                          <w:spacing w:before="141" w:line="191" w:lineRule="exact"/>
                          <w:ind w:right="26"/>
                          <w:jc w:val="center"/>
                          <w:rPr>
                            <w:sz w:val="19"/>
                          </w:rPr>
                        </w:pPr>
                        <w:r>
                          <w:rPr>
                            <w:color w:val="181818"/>
                            <w:w w:val="104"/>
                            <w:sz w:val="19"/>
                          </w:rPr>
                          <w:t xml:space="preserve"> </w:t>
                        </w:r>
                        <w:r>
                          <w:rPr>
                            <w:color w:val="181818"/>
                            <w:w w:val="105"/>
                            <w:sz w:val="19"/>
                          </w:rPr>
                          <w:t>*利</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9" w:hRule="atLeast"/>
                    </w:trPr>
                    <w:tc>
                      <w:tcPr>
                        <w:tcW w:w="678" w:type="dxa"/>
                        <w:vMerge w:val="continue"/>
                        <w:tcBorders>
                          <w:top w:val="nil"/>
                        </w:tcBorders>
                      </w:tcPr>
                      <w:p>
                        <w:pPr>
                          <w:rPr>
                            <w:sz w:val="2"/>
                            <w:szCs w:val="2"/>
                          </w:rPr>
                        </w:pPr>
                      </w:p>
                    </w:tc>
                    <w:tc>
                      <w:tcPr>
                        <w:tcW w:w="1010" w:type="dxa"/>
                        <w:vMerge w:val="continue"/>
                        <w:tcBorders>
                          <w:top w:val="nil"/>
                          <w:bottom w:val="single" w:color="000000" w:sz="4" w:space="0"/>
                          <w:right w:val="single" w:color="000000" w:sz="4" w:space="0"/>
                        </w:tcBorders>
                      </w:tcPr>
                      <w:p>
                        <w:pPr>
                          <w:rPr>
                            <w:sz w:val="2"/>
                            <w:szCs w:val="2"/>
                          </w:rPr>
                        </w:pPr>
                      </w:p>
                    </w:tc>
                    <w:tc>
                      <w:tcPr>
                        <w:tcW w:w="1421" w:type="dxa"/>
                        <w:vMerge w:val="continue"/>
                        <w:tcBorders>
                          <w:top w:val="nil"/>
                          <w:left w:val="single" w:color="000000" w:sz="4" w:space="0"/>
                        </w:tcBorders>
                      </w:tcPr>
                      <w:p>
                        <w:pPr>
                          <w:rPr>
                            <w:sz w:val="2"/>
                            <w:szCs w:val="2"/>
                          </w:rPr>
                        </w:pPr>
                      </w:p>
                    </w:tc>
                    <w:tc>
                      <w:tcPr>
                        <w:tcW w:w="5182" w:type="dxa"/>
                        <w:gridSpan w:val="3"/>
                        <w:tcBorders>
                          <w:top w:val="single" w:color="000000" w:sz="4" w:space="0"/>
                        </w:tcBorders>
                      </w:tcPr>
                      <w:p>
                        <w:pPr>
                          <w:pStyle w:val="13"/>
                          <w:spacing w:line="358" w:lineRule="exact"/>
                          <w:ind w:left="147"/>
                          <w:rPr>
                            <w:rFonts w:ascii="Arial"/>
                            <w:sz w:val="33"/>
                          </w:rPr>
                        </w:pPr>
                        <w:r>
                          <w:rPr>
                            <w:rFonts w:ascii="Arial"/>
                            <w:color w:val="010101"/>
                            <w:w w:val="85"/>
                            <w:sz w:val="33"/>
                          </w:rPr>
                          <w:t>......</w:t>
                        </w:r>
                      </w:p>
                    </w:tc>
                    <w:tc>
                      <w:tcPr>
                        <w:tcW w:w="1436" w:type="dxa"/>
                        <w:tcBorders>
                          <w:top w:val="single" w:color="000000" w:sz="4" w:space="0"/>
                          <w:right w:val="single" w:color="000000" w:sz="4" w:space="0"/>
                        </w:tcBorders>
                      </w:tcPr>
                      <w:p>
                        <w:pPr>
                          <w:pStyle w:val="13"/>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0" w:hRule="atLeast"/>
                    </w:trPr>
                    <w:tc>
                      <w:tcPr>
                        <w:tcW w:w="678" w:type="dxa"/>
                        <w:vMerge w:val="continue"/>
                        <w:tcBorders>
                          <w:top w:val="nil"/>
                        </w:tcBorders>
                      </w:tcPr>
                      <w:p>
                        <w:pPr>
                          <w:rPr>
                            <w:sz w:val="2"/>
                            <w:szCs w:val="2"/>
                          </w:rPr>
                        </w:pPr>
                      </w:p>
                    </w:tc>
                    <w:tc>
                      <w:tcPr>
                        <w:tcW w:w="1010" w:type="dxa"/>
                        <w:vMerge w:val="continue"/>
                        <w:tcBorders>
                          <w:top w:val="nil"/>
                          <w:bottom w:val="single" w:color="000000" w:sz="4" w:space="0"/>
                          <w:right w:val="single" w:color="000000" w:sz="4" w:space="0"/>
                        </w:tcBorders>
                      </w:tcPr>
                      <w:p>
                        <w:pPr>
                          <w:rPr>
                            <w:sz w:val="2"/>
                            <w:szCs w:val="2"/>
                          </w:rPr>
                        </w:pPr>
                      </w:p>
                    </w:tc>
                    <w:tc>
                      <w:tcPr>
                        <w:tcW w:w="1421" w:type="dxa"/>
                        <w:vMerge w:val="restart"/>
                        <w:tcBorders>
                          <w:left w:val="single" w:color="000000" w:sz="4" w:space="0"/>
                          <w:bottom w:val="single" w:color="000000" w:sz="4" w:space="0"/>
                        </w:tcBorders>
                      </w:tcPr>
                      <w:p>
                        <w:pPr>
                          <w:pStyle w:val="13"/>
                          <w:rPr>
                            <w:sz w:val="18"/>
                          </w:rPr>
                        </w:pPr>
                      </w:p>
                      <w:p>
                        <w:pPr>
                          <w:pStyle w:val="13"/>
                          <w:spacing w:before="8"/>
                          <w:rPr>
                            <w:sz w:val="16"/>
                          </w:rPr>
                        </w:pPr>
                      </w:p>
                      <w:p>
                        <w:pPr>
                          <w:pStyle w:val="13"/>
                          <w:ind w:left="303" w:right="221"/>
                          <w:jc w:val="center"/>
                          <w:rPr>
                            <w:sz w:val="19"/>
                          </w:rPr>
                        </w:pPr>
                        <w:r>
                          <w:rPr>
                            <w:color w:val="181818"/>
                            <w:w w:val="110"/>
                            <w:sz w:val="19"/>
                          </w:rPr>
                          <w:t>成本指标</w:t>
                        </w:r>
                      </w:p>
                      <w:p>
                        <w:pPr>
                          <w:pStyle w:val="13"/>
                          <w:spacing w:before="4"/>
                          <w:rPr>
                            <w:sz w:val="22"/>
                          </w:rPr>
                        </w:pPr>
                      </w:p>
                      <w:p>
                        <w:pPr>
                          <w:pStyle w:val="13"/>
                          <w:spacing w:line="37" w:lineRule="exact"/>
                          <w:ind w:left="202"/>
                          <w:jc w:val="center"/>
                          <w:rPr>
                            <w:sz w:val="5"/>
                          </w:rPr>
                        </w:pPr>
                        <w:r>
                          <w:rPr>
                            <w:color w:val="010101"/>
                            <w:w w:val="76"/>
                            <w:sz w:val="5"/>
                          </w:rPr>
                          <w:t>夕</w:t>
                        </w:r>
                      </w:p>
                    </w:tc>
                    <w:tc>
                      <w:tcPr>
                        <w:tcW w:w="5182" w:type="dxa"/>
                        <w:gridSpan w:val="3"/>
                      </w:tcPr>
                      <w:p>
                        <w:pPr>
                          <w:pStyle w:val="13"/>
                          <w:spacing w:before="76" w:line="234" w:lineRule="exact"/>
                          <w:ind w:left="37"/>
                          <w:rPr>
                            <w:sz w:val="19"/>
                          </w:rPr>
                        </w:pPr>
                        <w:r>
                          <w:rPr>
                            <w:color w:val="010101"/>
                            <w:w w:val="195"/>
                            <w:sz w:val="19"/>
                          </w:rPr>
                          <w:t>＊</w:t>
                        </w:r>
                        <w:r>
                          <w:rPr>
                            <w:color w:val="010101"/>
                            <w:w w:val="120"/>
                            <w:sz w:val="19"/>
                          </w:rPr>
                          <w:t>道路补助标准</w:t>
                        </w:r>
                      </w:p>
                    </w:tc>
                    <w:tc>
                      <w:tcPr>
                        <w:tcW w:w="1436" w:type="dxa"/>
                        <w:tcBorders>
                          <w:right w:val="single" w:color="000000" w:sz="4" w:space="0"/>
                        </w:tcBorders>
                      </w:tcPr>
                      <w:p>
                        <w:pPr>
                          <w:pStyle w:val="13"/>
                          <w:spacing w:before="47"/>
                          <w:ind w:left="138"/>
                          <w:rPr>
                            <w:sz w:val="19"/>
                          </w:rPr>
                        </w:pPr>
                        <w:r>
                          <w:rPr>
                            <w:color w:val="181818"/>
                            <w:w w:val="130"/>
                            <w:sz w:val="19"/>
                          </w:rPr>
                          <w:t>＊＊</w:t>
                        </w:r>
                        <w:r>
                          <w:rPr>
                            <w:color w:val="181818"/>
                            <w:spacing w:val="-10"/>
                            <w:w w:val="105"/>
                            <w:sz w:val="19"/>
                          </w:rPr>
                          <w:t xml:space="preserve">万元／公 </w:t>
                        </w:r>
                        <w:r>
                          <w:rPr>
                            <w:color w:val="181818"/>
                            <w:spacing w:val="-142"/>
                            <w:w w:val="105"/>
                            <w:sz w:val="19"/>
                          </w:rPr>
                          <w:t>里</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0" w:hRule="atLeast"/>
                    </w:trPr>
                    <w:tc>
                      <w:tcPr>
                        <w:tcW w:w="678" w:type="dxa"/>
                        <w:vMerge w:val="continue"/>
                        <w:tcBorders>
                          <w:top w:val="nil"/>
                        </w:tcBorders>
                      </w:tcPr>
                      <w:p>
                        <w:pPr>
                          <w:rPr>
                            <w:sz w:val="2"/>
                            <w:szCs w:val="2"/>
                          </w:rPr>
                        </w:pPr>
                      </w:p>
                    </w:tc>
                    <w:tc>
                      <w:tcPr>
                        <w:tcW w:w="1010" w:type="dxa"/>
                        <w:vMerge w:val="continue"/>
                        <w:tcBorders>
                          <w:top w:val="nil"/>
                          <w:bottom w:val="single" w:color="000000" w:sz="4" w:space="0"/>
                          <w:right w:val="single" w:color="000000" w:sz="4" w:space="0"/>
                        </w:tcBorders>
                      </w:tcPr>
                      <w:p>
                        <w:pPr>
                          <w:rPr>
                            <w:sz w:val="2"/>
                            <w:szCs w:val="2"/>
                          </w:rPr>
                        </w:pPr>
                      </w:p>
                    </w:tc>
                    <w:tc>
                      <w:tcPr>
                        <w:tcW w:w="1421" w:type="dxa"/>
                        <w:vMerge w:val="continue"/>
                        <w:tcBorders>
                          <w:top w:val="nil"/>
                          <w:left w:val="single" w:color="000000" w:sz="4" w:space="0"/>
                          <w:bottom w:val="single" w:color="000000" w:sz="4" w:space="0"/>
                        </w:tcBorders>
                      </w:tcPr>
                      <w:p>
                        <w:pPr>
                          <w:rPr>
                            <w:sz w:val="2"/>
                            <w:szCs w:val="2"/>
                          </w:rPr>
                        </w:pPr>
                      </w:p>
                    </w:tc>
                    <w:tc>
                      <w:tcPr>
                        <w:tcW w:w="5182" w:type="dxa"/>
                        <w:gridSpan w:val="3"/>
                      </w:tcPr>
                      <w:p>
                        <w:pPr>
                          <w:pStyle w:val="13"/>
                          <w:spacing w:before="76" w:line="234" w:lineRule="exact"/>
                          <w:ind w:left="37"/>
                          <w:rPr>
                            <w:sz w:val="19"/>
                          </w:rPr>
                        </w:pPr>
                        <w:r>
                          <w:rPr>
                            <w:color w:val="010101"/>
                            <w:w w:val="195"/>
                            <w:sz w:val="19"/>
                          </w:rPr>
                          <w:t>＊</w:t>
                        </w:r>
                        <w:r>
                          <w:rPr>
                            <w:color w:val="010101"/>
                            <w:w w:val="120"/>
                            <w:sz w:val="19"/>
                          </w:rPr>
                          <w:t>供水设施补助标准</w:t>
                        </w:r>
                      </w:p>
                    </w:tc>
                    <w:tc>
                      <w:tcPr>
                        <w:tcW w:w="1436" w:type="dxa"/>
                        <w:tcBorders>
                          <w:right w:val="single" w:color="000000" w:sz="4" w:space="0"/>
                        </w:tcBorders>
                      </w:tcPr>
                      <w:p>
                        <w:pPr>
                          <w:pStyle w:val="13"/>
                          <w:spacing w:before="47"/>
                          <w:ind w:left="145"/>
                          <w:rPr>
                            <w:sz w:val="19"/>
                          </w:rPr>
                        </w:pPr>
                        <w:r>
                          <w:rPr>
                            <w:color w:val="010101"/>
                            <w:w w:val="115"/>
                            <w:sz w:val="19"/>
                          </w:rPr>
                          <w:t>＊＊</w:t>
                        </w:r>
                        <w:r>
                          <w:rPr>
                            <w:color w:val="010101"/>
                            <w:spacing w:val="-8"/>
                            <w:w w:val="105"/>
                            <w:sz w:val="19"/>
                          </w:rPr>
                          <w:t>万元／公</w:t>
                        </w:r>
                        <w:r>
                          <w:rPr>
                            <w:color w:val="010101"/>
                            <w:spacing w:val="-140"/>
                            <w:w w:val="105"/>
                            <w:sz w:val="19"/>
                          </w:rPr>
                          <w:t>里</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08" w:hRule="atLeast"/>
                    </w:trPr>
                    <w:tc>
                      <w:tcPr>
                        <w:tcW w:w="678" w:type="dxa"/>
                        <w:vMerge w:val="continue"/>
                        <w:tcBorders>
                          <w:top w:val="nil"/>
                        </w:tcBorders>
                      </w:tcPr>
                      <w:p>
                        <w:pPr>
                          <w:rPr>
                            <w:sz w:val="2"/>
                            <w:szCs w:val="2"/>
                          </w:rPr>
                        </w:pPr>
                      </w:p>
                    </w:tc>
                    <w:tc>
                      <w:tcPr>
                        <w:tcW w:w="1010" w:type="dxa"/>
                        <w:vMerge w:val="continue"/>
                        <w:tcBorders>
                          <w:top w:val="nil"/>
                          <w:bottom w:val="single" w:color="000000" w:sz="4" w:space="0"/>
                          <w:right w:val="single" w:color="000000" w:sz="4" w:space="0"/>
                        </w:tcBorders>
                      </w:tcPr>
                      <w:p>
                        <w:pPr>
                          <w:rPr>
                            <w:sz w:val="2"/>
                            <w:szCs w:val="2"/>
                          </w:rPr>
                        </w:pPr>
                      </w:p>
                    </w:tc>
                    <w:tc>
                      <w:tcPr>
                        <w:tcW w:w="1421" w:type="dxa"/>
                        <w:vMerge w:val="continue"/>
                        <w:tcBorders>
                          <w:top w:val="nil"/>
                          <w:left w:val="single" w:color="000000" w:sz="4" w:space="0"/>
                          <w:bottom w:val="single" w:color="000000" w:sz="4" w:space="0"/>
                        </w:tcBorders>
                      </w:tcPr>
                      <w:p>
                        <w:pPr>
                          <w:rPr>
                            <w:sz w:val="2"/>
                            <w:szCs w:val="2"/>
                          </w:rPr>
                        </w:pPr>
                      </w:p>
                    </w:tc>
                    <w:tc>
                      <w:tcPr>
                        <w:tcW w:w="5182" w:type="dxa"/>
                        <w:gridSpan w:val="3"/>
                        <w:tcBorders>
                          <w:bottom w:val="single" w:color="000000" w:sz="4" w:space="0"/>
                        </w:tcBorders>
                      </w:tcPr>
                      <w:p>
                        <w:pPr>
                          <w:pStyle w:val="13"/>
                          <w:spacing w:line="279" w:lineRule="exact"/>
                          <w:ind w:left="162"/>
                          <w:rPr>
                            <w:rFonts w:ascii="Arial"/>
                            <w:sz w:val="33"/>
                          </w:rPr>
                        </w:pPr>
                        <w:r>
                          <w:rPr>
                            <w:rFonts w:ascii="Arial"/>
                            <w:color w:val="010101"/>
                            <w:w w:val="85"/>
                            <w:sz w:val="33"/>
                          </w:rPr>
                          <w:t>......</w:t>
                        </w:r>
                      </w:p>
                    </w:tc>
                    <w:tc>
                      <w:tcPr>
                        <w:tcW w:w="1436" w:type="dxa"/>
                        <w:tcBorders>
                          <w:bottom w:val="single" w:color="000000" w:sz="4" w:space="0"/>
                          <w:right w:val="single" w:color="000000" w:sz="4" w:space="0"/>
                        </w:tcBorders>
                      </w:tcPr>
                      <w:p>
                        <w:pPr>
                          <w:pStyle w:val="13"/>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17" w:hRule="atLeast"/>
                    </w:trPr>
                    <w:tc>
                      <w:tcPr>
                        <w:tcW w:w="678" w:type="dxa"/>
                        <w:vMerge w:val="continue"/>
                        <w:tcBorders>
                          <w:top w:val="nil"/>
                        </w:tcBorders>
                      </w:tcPr>
                      <w:p>
                        <w:pPr>
                          <w:rPr>
                            <w:sz w:val="2"/>
                            <w:szCs w:val="2"/>
                          </w:rPr>
                        </w:pPr>
                      </w:p>
                    </w:tc>
                    <w:tc>
                      <w:tcPr>
                        <w:tcW w:w="1010" w:type="dxa"/>
                        <w:vMerge w:val="restart"/>
                        <w:tcBorders>
                          <w:top w:val="single" w:color="000000" w:sz="4" w:space="0"/>
                          <w:right w:val="single" w:color="000000" w:sz="4" w:space="0"/>
                        </w:tcBorders>
                      </w:tcPr>
                      <w:p>
                        <w:pPr>
                          <w:pStyle w:val="13"/>
                          <w:rPr>
                            <w:sz w:val="18"/>
                          </w:rPr>
                        </w:pPr>
                      </w:p>
                      <w:p>
                        <w:pPr>
                          <w:pStyle w:val="13"/>
                          <w:rPr>
                            <w:sz w:val="18"/>
                          </w:rPr>
                        </w:pPr>
                      </w:p>
                      <w:p>
                        <w:pPr>
                          <w:pStyle w:val="13"/>
                          <w:rPr>
                            <w:sz w:val="18"/>
                          </w:rPr>
                        </w:pPr>
                      </w:p>
                      <w:p>
                        <w:pPr>
                          <w:pStyle w:val="13"/>
                          <w:rPr>
                            <w:sz w:val="18"/>
                          </w:rPr>
                        </w:pPr>
                      </w:p>
                      <w:p>
                        <w:pPr>
                          <w:pStyle w:val="13"/>
                          <w:rPr>
                            <w:sz w:val="18"/>
                          </w:rPr>
                        </w:pPr>
                      </w:p>
                      <w:p>
                        <w:pPr>
                          <w:pStyle w:val="13"/>
                          <w:rPr>
                            <w:sz w:val="18"/>
                          </w:rPr>
                        </w:pPr>
                      </w:p>
                      <w:p>
                        <w:pPr>
                          <w:pStyle w:val="13"/>
                          <w:rPr>
                            <w:sz w:val="18"/>
                          </w:rPr>
                        </w:pPr>
                      </w:p>
                      <w:p>
                        <w:pPr>
                          <w:pStyle w:val="13"/>
                          <w:spacing w:before="142"/>
                          <w:ind w:left="179"/>
                          <w:rPr>
                            <w:sz w:val="19"/>
                          </w:rPr>
                        </w:pPr>
                        <w:r>
                          <w:rPr>
                            <w:color w:val="181818"/>
                            <w:w w:val="105"/>
                            <w:sz w:val="19"/>
                          </w:rPr>
                          <w:t>效益指标</w:t>
                        </w:r>
                      </w:p>
                    </w:tc>
                    <w:tc>
                      <w:tcPr>
                        <w:tcW w:w="1421" w:type="dxa"/>
                        <w:vMerge w:val="restart"/>
                        <w:tcBorders>
                          <w:top w:val="single" w:color="000000" w:sz="4" w:space="0"/>
                          <w:left w:val="single" w:color="000000" w:sz="4" w:space="0"/>
                        </w:tcBorders>
                      </w:tcPr>
                      <w:p>
                        <w:pPr>
                          <w:pStyle w:val="13"/>
                          <w:spacing w:before="3"/>
                          <w:rPr>
                            <w:sz w:val="13"/>
                          </w:rPr>
                        </w:pPr>
                      </w:p>
                      <w:p>
                        <w:pPr>
                          <w:pStyle w:val="13"/>
                          <w:ind w:left="567" w:right="184" w:hanging="187"/>
                          <w:rPr>
                            <w:sz w:val="19"/>
                          </w:rPr>
                        </w:pPr>
                        <w:r>
                          <w:rPr>
                            <w:color w:val="181818"/>
                            <w:w w:val="105"/>
                            <w:sz w:val="19"/>
                          </w:rPr>
                          <w:t>经济效益指标</w:t>
                        </w:r>
                      </w:p>
                    </w:tc>
                    <w:tc>
                      <w:tcPr>
                        <w:tcW w:w="5182" w:type="dxa"/>
                        <w:gridSpan w:val="3"/>
                        <w:tcBorders>
                          <w:top w:val="single" w:color="000000" w:sz="4" w:space="0"/>
                        </w:tcBorders>
                      </w:tcPr>
                      <w:p>
                        <w:pPr>
                          <w:pStyle w:val="13"/>
                          <w:rPr>
                            <w:rFonts w:ascii="Times New Roman"/>
                            <w:sz w:val="20"/>
                          </w:rPr>
                        </w:pPr>
                      </w:p>
                    </w:tc>
                    <w:tc>
                      <w:tcPr>
                        <w:tcW w:w="1436" w:type="dxa"/>
                        <w:tcBorders>
                          <w:top w:val="single" w:color="000000" w:sz="4" w:space="0"/>
                          <w:bottom w:val="single" w:color="000000" w:sz="4" w:space="0"/>
                          <w:right w:val="single" w:color="000000" w:sz="4" w:space="0"/>
                        </w:tcBorders>
                      </w:tcPr>
                      <w:p>
                        <w:pPr>
                          <w:pStyle w:val="13"/>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80" w:hRule="atLeast"/>
                    </w:trPr>
                    <w:tc>
                      <w:tcPr>
                        <w:tcW w:w="678" w:type="dxa"/>
                        <w:vMerge w:val="continue"/>
                        <w:tcBorders>
                          <w:top w:val="nil"/>
                        </w:tcBorders>
                      </w:tcPr>
                      <w:p>
                        <w:pPr>
                          <w:rPr>
                            <w:sz w:val="2"/>
                            <w:szCs w:val="2"/>
                          </w:rPr>
                        </w:pPr>
                      </w:p>
                    </w:tc>
                    <w:tc>
                      <w:tcPr>
                        <w:tcW w:w="1010" w:type="dxa"/>
                        <w:vMerge w:val="continue"/>
                        <w:tcBorders>
                          <w:top w:val="nil"/>
                          <w:right w:val="single" w:color="000000" w:sz="4" w:space="0"/>
                        </w:tcBorders>
                      </w:tcPr>
                      <w:p>
                        <w:pPr>
                          <w:rPr>
                            <w:sz w:val="2"/>
                            <w:szCs w:val="2"/>
                          </w:rPr>
                        </w:pPr>
                      </w:p>
                    </w:tc>
                    <w:tc>
                      <w:tcPr>
                        <w:tcW w:w="1421" w:type="dxa"/>
                        <w:vMerge w:val="continue"/>
                        <w:tcBorders>
                          <w:top w:val="nil"/>
                          <w:left w:val="single" w:color="000000" w:sz="4" w:space="0"/>
                        </w:tcBorders>
                      </w:tcPr>
                      <w:p>
                        <w:pPr>
                          <w:rPr>
                            <w:sz w:val="2"/>
                            <w:szCs w:val="2"/>
                          </w:rPr>
                        </w:pPr>
                      </w:p>
                    </w:tc>
                    <w:tc>
                      <w:tcPr>
                        <w:tcW w:w="5182" w:type="dxa"/>
                        <w:gridSpan w:val="3"/>
                      </w:tcPr>
                      <w:p>
                        <w:pPr>
                          <w:pStyle w:val="13"/>
                          <w:spacing w:before="58"/>
                          <w:ind w:left="179"/>
                          <w:rPr>
                            <w:sz w:val="10"/>
                          </w:rPr>
                        </w:pPr>
                        <w:r>
                          <w:rPr>
                            <w:color w:val="010101"/>
                            <w:w w:val="120"/>
                            <w:sz w:val="10"/>
                          </w:rPr>
                          <w:t>••••</w:t>
                        </w:r>
                        <w:r>
                          <w:rPr>
                            <w:color w:val="010101"/>
                            <w:sz w:val="10"/>
                          </w:rPr>
                          <w:t>幽·</w:t>
                        </w:r>
                      </w:p>
                    </w:tc>
                    <w:tc>
                      <w:tcPr>
                        <w:tcW w:w="1436" w:type="dxa"/>
                        <w:tcBorders>
                          <w:top w:val="single" w:color="000000" w:sz="4" w:space="0"/>
                          <w:right w:val="single" w:color="000000" w:sz="4" w:space="0"/>
                        </w:tcBorders>
                      </w:tcPr>
                      <w:p>
                        <w:pPr>
                          <w:pStyle w:val="13"/>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08" w:hRule="atLeast"/>
                    </w:trPr>
                    <w:tc>
                      <w:tcPr>
                        <w:tcW w:w="678" w:type="dxa"/>
                        <w:vMerge w:val="continue"/>
                        <w:tcBorders>
                          <w:top w:val="nil"/>
                        </w:tcBorders>
                      </w:tcPr>
                      <w:p>
                        <w:pPr>
                          <w:rPr>
                            <w:sz w:val="2"/>
                            <w:szCs w:val="2"/>
                          </w:rPr>
                        </w:pPr>
                      </w:p>
                    </w:tc>
                    <w:tc>
                      <w:tcPr>
                        <w:tcW w:w="1010" w:type="dxa"/>
                        <w:vMerge w:val="continue"/>
                        <w:tcBorders>
                          <w:top w:val="nil"/>
                          <w:right w:val="single" w:color="000000" w:sz="4" w:space="0"/>
                        </w:tcBorders>
                      </w:tcPr>
                      <w:p>
                        <w:pPr>
                          <w:rPr>
                            <w:sz w:val="2"/>
                            <w:szCs w:val="2"/>
                          </w:rPr>
                        </w:pPr>
                      </w:p>
                    </w:tc>
                    <w:tc>
                      <w:tcPr>
                        <w:tcW w:w="1421" w:type="dxa"/>
                        <w:vMerge w:val="restart"/>
                        <w:tcBorders>
                          <w:left w:val="single" w:color="000000" w:sz="4" w:space="0"/>
                          <w:bottom w:val="single" w:color="000000" w:sz="4" w:space="0"/>
                        </w:tcBorders>
                      </w:tcPr>
                      <w:p>
                        <w:pPr>
                          <w:pStyle w:val="13"/>
                          <w:spacing w:before="1"/>
                          <w:rPr>
                            <w:sz w:val="25"/>
                          </w:rPr>
                        </w:pPr>
                      </w:p>
                      <w:p>
                        <w:pPr>
                          <w:pStyle w:val="13"/>
                          <w:spacing w:line="249" w:lineRule="auto"/>
                          <w:ind w:left="581" w:right="218" w:hanging="202"/>
                          <w:rPr>
                            <w:sz w:val="19"/>
                          </w:rPr>
                        </w:pPr>
                        <w:r>
                          <w:rPr>
                            <w:color w:val="010101"/>
                            <w:w w:val="105"/>
                            <w:sz w:val="19"/>
                          </w:rPr>
                          <w:t>社会效益</w:t>
                        </w:r>
                        <w:r>
                          <w:rPr>
                            <w:color w:val="181818"/>
                            <w:w w:val="105"/>
                            <w:sz w:val="19"/>
                          </w:rPr>
                          <w:t>指标</w:t>
                        </w:r>
                      </w:p>
                    </w:tc>
                    <w:tc>
                      <w:tcPr>
                        <w:tcW w:w="5182" w:type="dxa"/>
                        <w:gridSpan w:val="3"/>
                        <w:tcBorders>
                          <w:bottom w:val="single" w:color="000000" w:sz="4" w:space="0"/>
                          <w:right w:val="single" w:color="000000" w:sz="4" w:space="0"/>
                        </w:tcBorders>
                      </w:tcPr>
                      <w:p>
                        <w:pPr>
                          <w:pStyle w:val="13"/>
                          <w:spacing w:before="76" w:line="213" w:lineRule="exact"/>
                          <w:ind w:left="84"/>
                          <w:rPr>
                            <w:sz w:val="19"/>
                          </w:rPr>
                        </w:pPr>
                        <w:r>
                          <w:rPr>
                            <w:color w:val="010101"/>
                            <w:w w:val="120"/>
                            <w:sz w:val="19"/>
                          </w:rPr>
                          <w:t>***受益建档立卡贫困人口数</w:t>
                        </w:r>
                      </w:p>
                    </w:tc>
                    <w:tc>
                      <w:tcPr>
                        <w:tcW w:w="1436" w:type="dxa"/>
                        <w:tcBorders>
                          <w:left w:val="single" w:color="000000" w:sz="4" w:space="0"/>
                          <w:bottom w:val="single" w:color="000000" w:sz="4" w:space="0"/>
                          <w:right w:val="single" w:color="000000" w:sz="4" w:space="0"/>
                        </w:tcBorders>
                      </w:tcPr>
                      <w:p>
                        <w:pPr>
                          <w:pStyle w:val="13"/>
                          <w:spacing w:before="47" w:line="242" w:lineRule="exact"/>
                          <w:ind w:left="476"/>
                          <w:rPr>
                            <w:sz w:val="19"/>
                          </w:rPr>
                        </w:pPr>
                        <w:r>
                          <w:rPr>
                            <w:color w:val="181818"/>
                            <w:w w:val="124"/>
                            <w:sz w:val="19"/>
                          </w:rPr>
                          <w:t xml:space="preserve"> </w:t>
                        </w:r>
                        <w:r>
                          <w:rPr>
                            <w:color w:val="181818"/>
                            <w:w w:val="125"/>
                            <w:sz w:val="19"/>
                          </w:rPr>
                          <w:t>**人</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82" w:hRule="atLeast"/>
                    </w:trPr>
                    <w:tc>
                      <w:tcPr>
                        <w:tcW w:w="678" w:type="dxa"/>
                        <w:vMerge w:val="continue"/>
                        <w:tcBorders>
                          <w:top w:val="nil"/>
                        </w:tcBorders>
                      </w:tcPr>
                      <w:p>
                        <w:pPr>
                          <w:rPr>
                            <w:sz w:val="2"/>
                            <w:szCs w:val="2"/>
                          </w:rPr>
                        </w:pPr>
                      </w:p>
                    </w:tc>
                    <w:tc>
                      <w:tcPr>
                        <w:tcW w:w="1010" w:type="dxa"/>
                        <w:vMerge w:val="continue"/>
                        <w:tcBorders>
                          <w:top w:val="nil"/>
                          <w:right w:val="single" w:color="000000" w:sz="4" w:space="0"/>
                        </w:tcBorders>
                      </w:tcPr>
                      <w:p>
                        <w:pPr>
                          <w:rPr>
                            <w:sz w:val="2"/>
                            <w:szCs w:val="2"/>
                          </w:rPr>
                        </w:pPr>
                      </w:p>
                    </w:tc>
                    <w:tc>
                      <w:tcPr>
                        <w:tcW w:w="1421" w:type="dxa"/>
                        <w:vMerge w:val="continue"/>
                        <w:tcBorders>
                          <w:top w:val="nil"/>
                          <w:left w:val="single" w:color="000000" w:sz="4" w:space="0"/>
                          <w:bottom w:val="single" w:color="000000" w:sz="4" w:space="0"/>
                        </w:tcBorders>
                      </w:tcPr>
                      <w:p>
                        <w:pPr>
                          <w:rPr>
                            <w:sz w:val="2"/>
                            <w:szCs w:val="2"/>
                          </w:rPr>
                        </w:pPr>
                      </w:p>
                    </w:tc>
                    <w:tc>
                      <w:tcPr>
                        <w:tcW w:w="5182" w:type="dxa"/>
                        <w:gridSpan w:val="3"/>
                        <w:tcBorders>
                          <w:top w:val="single" w:color="000000" w:sz="4" w:space="0"/>
                          <w:bottom w:val="single" w:color="000000" w:sz="4" w:space="0"/>
                        </w:tcBorders>
                      </w:tcPr>
                      <w:p>
                        <w:pPr>
                          <w:pStyle w:val="13"/>
                          <w:spacing w:before="98" w:line="194" w:lineRule="exact"/>
                          <w:ind w:left="84"/>
                          <w:rPr>
                            <w:sz w:val="19"/>
                          </w:rPr>
                        </w:pPr>
                        <w:r>
                          <w:rPr>
                            <w:color w:val="010101"/>
                            <w:w w:val="115"/>
                            <w:sz w:val="19"/>
                          </w:rPr>
                          <w:t>***解决贫困人口饮水安全问题人数</w:t>
                        </w:r>
                      </w:p>
                      <w:p>
                        <w:pPr>
                          <w:pStyle w:val="13"/>
                          <w:spacing w:line="171" w:lineRule="exact"/>
                          <w:ind w:left="164"/>
                          <w:rPr>
                            <w:rFonts w:ascii="Arial"/>
                            <w:sz w:val="38"/>
                          </w:rPr>
                        </w:pPr>
                        <w:r>
                          <w:rPr>
                            <w:rFonts w:ascii="Arial"/>
                            <w:color w:val="010101"/>
                            <w:w w:val="75"/>
                            <w:sz w:val="38"/>
                          </w:rPr>
                          <w:t>......</w:t>
                        </w:r>
                      </w:p>
                    </w:tc>
                    <w:tc>
                      <w:tcPr>
                        <w:tcW w:w="1436" w:type="dxa"/>
                        <w:tcBorders>
                          <w:top w:val="single" w:color="000000" w:sz="4" w:space="0"/>
                          <w:bottom w:val="single" w:color="000000" w:sz="4" w:space="0"/>
                          <w:right w:val="single" w:color="000000" w:sz="4" w:space="0"/>
                        </w:tcBorders>
                      </w:tcPr>
                      <w:p>
                        <w:pPr>
                          <w:pStyle w:val="13"/>
                          <w:spacing w:before="69"/>
                          <w:ind w:left="428"/>
                          <w:rPr>
                            <w:sz w:val="19"/>
                          </w:rPr>
                        </w:pPr>
                        <w:r>
                          <w:rPr>
                            <w:color w:val="181818"/>
                            <w:w w:val="90"/>
                            <w:sz w:val="19"/>
                          </w:rPr>
                          <w:t>;,,:**人</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14" w:hRule="atLeast"/>
                    </w:trPr>
                    <w:tc>
                      <w:tcPr>
                        <w:tcW w:w="678" w:type="dxa"/>
                        <w:vMerge w:val="continue"/>
                        <w:tcBorders>
                          <w:top w:val="nil"/>
                        </w:tcBorders>
                      </w:tcPr>
                      <w:p>
                        <w:pPr>
                          <w:rPr>
                            <w:sz w:val="2"/>
                            <w:szCs w:val="2"/>
                          </w:rPr>
                        </w:pPr>
                      </w:p>
                    </w:tc>
                    <w:tc>
                      <w:tcPr>
                        <w:tcW w:w="1010" w:type="dxa"/>
                        <w:vMerge w:val="continue"/>
                        <w:tcBorders>
                          <w:top w:val="nil"/>
                          <w:right w:val="single" w:color="000000" w:sz="4" w:space="0"/>
                        </w:tcBorders>
                      </w:tcPr>
                      <w:p>
                        <w:pPr>
                          <w:rPr>
                            <w:sz w:val="2"/>
                            <w:szCs w:val="2"/>
                          </w:rPr>
                        </w:pPr>
                      </w:p>
                    </w:tc>
                    <w:tc>
                      <w:tcPr>
                        <w:tcW w:w="1421" w:type="dxa"/>
                        <w:vMerge w:val="continue"/>
                        <w:tcBorders>
                          <w:top w:val="nil"/>
                          <w:left w:val="single" w:color="000000" w:sz="4" w:space="0"/>
                          <w:bottom w:val="single" w:color="000000" w:sz="4" w:space="0"/>
                        </w:tcBorders>
                      </w:tcPr>
                      <w:p>
                        <w:pPr>
                          <w:rPr>
                            <w:sz w:val="2"/>
                            <w:szCs w:val="2"/>
                          </w:rPr>
                        </w:pPr>
                      </w:p>
                    </w:tc>
                    <w:tc>
                      <w:tcPr>
                        <w:tcW w:w="5182" w:type="dxa"/>
                        <w:gridSpan w:val="3"/>
                        <w:tcBorders>
                          <w:top w:val="single" w:color="000000" w:sz="4" w:space="0"/>
                          <w:bottom w:val="single" w:color="000000" w:sz="4" w:space="0"/>
                          <w:right w:val="single" w:color="000000" w:sz="4" w:space="0"/>
                        </w:tcBorders>
                      </w:tcPr>
                      <w:p>
                        <w:pPr>
                          <w:pStyle w:val="13"/>
                          <w:rPr>
                            <w:rFonts w:ascii="Times New Roman"/>
                            <w:sz w:val="6"/>
                          </w:rPr>
                        </w:pPr>
                      </w:p>
                    </w:tc>
                    <w:tc>
                      <w:tcPr>
                        <w:tcW w:w="1436" w:type="dxa"/>
                        <w:tcBorders>
                          <w:top w:val="single" w:color="000000" w:sz="4" w:space="0"/>
                          <w:left w:val="single" w:color="000000" w:sz="4" w:space="0"/>
                          <w:bottom w:val="single" w:color="000000" w:sz="4" w:space="0"/>
                          <w:right w:val="single" w:color="000000" w:sz="4" w:space="0"/>
                        </w:tcBorders>
                      </w:tcPr>
                      <w:p>
                        <w:pPr>
                          <w:pStyle w:val="13"/>
                          <w:rPr>
                            <w:rFonts w:ascii="Times New Roman"/>
                            <w:sz w:val="6"/>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38" w:hRule="atLeast"/>
                    </w:trPr>
                    <w:tc>
                      <w:tcPr>
                        <w:tcW w:w="678" w:type="dxa"/>
                        <w:vMerge w:val="continue"/>
                        <w:tcBorders>
                          <w:top w:val="nil"/>
                        </w:tcBorders>
                      </w:tcPr>
                      <w:p>
                        <w:pPr>
                          <w:rPr>
                            <w:sz w:val="2"/>
                            <w:szCs w:val="2"/>
                          </w:rPr>
                        </w:pPr>
                      </w:p>
                    </w:tc>
                    <w:tc>
                      <w:tcPr>
                        <w:tcW w:w="1010" w:type="dxa"/>
                        <w:vMerge w:val="continue"/>
                        <w:tcBorders>
                          <w:top w:val="nil"/>
                          <w:right w:val="single" w:color="000000" w:sz="4" w:space="0"/>
                        </w:tcBorders>
                      </w:tcPr>
                      <w:p>
                        <w:pPr>
                          <w:rPr>
                            <w:sz w:val="2"/>
                            <w:szCs w:val="2"/>
                          </w:rPr>
                        </w:pPr>
                      </w:p>
                    </w:tc>
                    <w:tc>
                      <w:tcPr>
                        <w:tcW w:w="1421" w:type="dxa"/>
                        <w:vMerge w:val="restart"/>
                        <w:tcBorders>
                          <w:top w:val="single" w:color="000000" w:sz="4" w:space="0"/>
                          <w:left w:val="single" w:color="000000" w:sz="4" w:space="0"/>
                        </w:tcBorders>
                      </w:tcPr>
                      <w:p>
                        <w:pPr>
                          <w:pStyle w:val="13"/>
                          <w:spacing w:before="2"/>
                          <w:rPr>
                            <w:sz w:val="19"/>
                          </w:rPr>
                        </w:pPr>
                      </w:p>
                      <w:p>
                        <w:pPr>
                          <w:pStyle w:val="13"/>
                          <w:spacing w:line="235" w:lineRule="auto"/>
                          <w:ind w:left="581" w:right="211" w:hanging="195"/>
                          <w:rPr>
                            <w:sz w:val="19"/>
                          </w:rPr>
                        </w:pPr>
                        <w:r>
                          <w:rPr>
                            <w:color w:val="010101"/>
                            <w:w w:val="105"/>
                            <w:sz w:val="19"/>
                          </w:rPr>
                          <w:t>生态效益</w:t>
                        </w:r>
                        <w:r>
                          <w:rPr>
                            <w:color w:val="181818"/>
                            <w:w w:val="105"/>
                            <w:sz w:val="19"/>
                          </w:rPr>
                          <w:t>指标</w:t>
                        </w:r>
                      </w:p>
                    </w:tc>
                    <w:tc>
                      <w:tcPr>
                        <w:tcW w:w="5182" w:type="dxa"/>
                        <w:gridSpan w:val="3"/>
                        <w:tcBorders>
                          <w:top w:val="single" w:color="000000" w:sz="4" w:space="0"/>
                          <w:right w:val="single" w:color="000000" w:sz="4" w:space="0"/>
                        </w:tcBorders>
                      </w:tcPr>
                      <w:p>
                        <w:pPr>
                          <w:pStyle w:val="13"/>
                          <w:rPr>
                            <w:rFonts w:ascii="Times New Roman"/>
                            <w:sz w:val="20"/>
                          </w:rPr>
                        </w:pPr>
                      </w:p>
                    </w:tc>
                    <w:tc>
                      <w:tcPr>
                        <w:tcW w:w="1436" w:type="dxa"/>
                        <w:tcBorders>
                          <w:top w:val="single" w:color="000000" w:sz="4" w:space="0"/>
                          <w:left w:val="single" w:color="000000" w:sz="4" w:space="0"/>
                          <w:right w:val="single" w:color="000000" w:sz="4" w:space="0"/>
                        </w:tcBorders>
                      </w:tcPr>
                      <w:p>
                        <w:pPr>
                          <w:pStyle w:val="13"/>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0" w:hRule="atLeast"/>
                    </w:trPr>
                    <w:tc>
                      <w:tcPr>
                        <w:tcW w:w="678" w:type="dxa"/>
                        <w:vMerge w:val="continue"/>
                        <w:tcBorders>
                          <w:top w:val="nil"/>
                        </w:tcBorders>
                      </w:tcPr>
                      <w:p>
                        <w:pPr>
                          <w:rPr>
                            <w:sz w:val="2"/>
                            <w:szCs w:val="2"/>
                          </w:rPr>
                        </w:pPr>
                      </w:p>
                    </w:tc>
                    <w:tc>
                      <w:tcPr>
                        <w:tcW w:w="1010" w:type="dxa"/>
                        <w:vMerge w:val="continue"/>
                        <w:tcBorders>
                          <w:top w:val="nil"/>
                          <w:right w:val="single" w:color="000000" w:sz="4" w:space="0"/>
                        </w:tcBorders>
                      </w:tcPr>
                      <w:p>
                        <w:pPr>
                          <w:rPr>
                            <w:sz w:val="2"/>
                            <w:szCs w:val="2"/>
                          </w:rPr>
                        </w:pPr>
                      </w:p>
                    </w:tc>
                    <w:tc>
                      <w:tcPr>
                        <w:tcW w:w="1421" w:type="dxa"/>
                        <w:vMerge w:val="continue"/>
                        <w:tcBorders>
                          <w:top w:val="nil"/>
                          <w:left w:val="single" w:color="000000" w:sz="4" w:space="0"/>
                        </w:tcBorders>
                      </w:tcPr>
                      <w:p>
                        <w:pPr>
                          <w:rPr>
                            <w:sz w:val="2"/>
                            <w:szCs w:val="2"/>
                          </w:rPr>
                        </w:pPr>
                      </w:p>
                    </w:tc>
                    <w:tc>
                      <w:tcPr>
                        <w:tcW w:w="5182" w:type="dxa"/>
                        <w:gridSpan w:val="3"/>
                        <w:tcBorders>
                          <w:right w:val="single" w:color="000000" w:sz="4" w:space="0"/>
                        </w:tcBorders>
                      </w:tcPr>
                      <w:p>
                        <w:pPr>
                          <w:pStyle w:val="13"/>
                          <w:spacing w:line="261" w:lineRule="exact"/>
                          <w:ind w:left="184"/>
                          <w:rPr>
                            <w:rFonts w:ascii="Times New Roman"/>
                            <w:sz w:val="31"/>
                          </w:rPr>
                        </w:pPr>
                        <w:r>
                          <w:rPr>
                            <w:rFonts w:ascii="Times New Roman"/>
                            <w:color w:val="010101"/>
                            <w:w w:val="95"/>
                            <w:sz w:val="31"/>
                          </w:rPr>
                          <w:t>......</w:t>
                        </w:r>
                      </w:p>
                    </w:tc>
                    <w:tc>
                      <w:tcPr>
                        <w:tcW w:w="1436" w:type="dxa"/>
                        <w:tcBorders>
                          <w:left w:val="single" w:color="000000" w:sz="4" w:space="0"/>
                          <w:right w:val="single" w:color="000000" w:sz="4" w:space="0"/>
                        </w:tcBorders>
                      </w:tcPr>
                      <w:p>
                        <w:pPr>
                          <w:pStyle w:val="13"/>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94" w:hRule="atLeast"/>
                    </w:trPr>
                    <w:tc>
                      <w:tcPr>
                        <w:tcW w:w="678" w:type="dxa"/>
                        <w:vMerge w:val="continue"/>
                        <w:tcBorders>
                          <w:top w:val="nil"/>
                        </w:tcBorders>
                      </w:tcPr>
                      <w:p>
                        <w:pPr>
                          <w:rPr>
                            <w:sz w:val="2"/>
                            <w:szCs w:val="2"/>
                          </w:rPr>
                        </w:pPr>
                      </w:p>
                    </w:tc>
                    <w:tc>
                      <w:tcPr>
                        <w:tcW w:w="1010" w:type="dxa"/>
                        <w:vMerge w:val="continue"/>
                        <w:tcBorders>
                          <w:top w:val="nil"/>
                          <w:right w:val="single" w:color="000000" w:sz="4" w:space="0"/>
                        </w:tcBorders>
                      </w:tcPr>
                      <w:p>
                        <w:pPr>
                          <w:rPr>
                            <w:sz w:val="2"/>
                            <w:szCs w:val="2"/>
                          </w:rPr>
                        </w:pPr>
                      </w:p>
                    </w:tc>
                    <w:tc>
                      <w:tcPr>
                        <w:tcW w:w="1421" w:type="dxa"/>
                        <w:vMerge w:val="restart"/>
                        <w:tcBorders>
                          <w:left w:val="single" w:color="000000" w:sz="4" w:space="0"/>
                        </w:tcBorders>
                      </w:tcPr>
                      <w:p>
                        <w:pPr>
                          <w:pStyle w:val="13"/>
                          <w:spacing w:before="6"/>
                          <w:rPr>
                            <w:sz w:val="24"/>
                          </w:rPr>
                        </w:pPr>
                      </w:p>
                      <w:p>
                        <w:pPr>
                          <w:pStyle w:val="13"/>
                          <w:spacing w:line="249" w:lineRule="auto"/>
                          <w:ind w:left="603" w:right="105" w:hanging="310"/>
                          <w:rPr>
                            <w:sz w:val="19"/>
                          </w:rPr>
                        </w:pPr>
                        <w:r>
                          <w:rPr>
                            <w:color w:val="010101"/>
                            <w:w w:val="105"/>
                            <w:sz w:val="19"/>
                          </w:rPr>
                          <w:t>可持续影响</w:t>
                        </w:r>
                        <w:r>
                          <w:rPr>
                            <w:color w:val="181818"/>
                            <w:w w:val="105"/>
                            <w:sz w:val="19"/>
                          </w:rPr>
                          <w:t>指标</w:t>
                        </w:r>
                      </w:p>
                    </w:tc>
                    <w:tc>
                      <w:tcPr>
                        <w:tcW w:w="5182" w:type="dxa"/>
                        <w:gridSpan w:val="3"/>
                        <w:tcBorders>
                          <w:left w:val="single" w:color="000000" w:sz="4" w:space="0"/>
                          <w:bottom w:val="single" w:color="000000" w:sz="4" w:space="0"/>
                          <w:right w:val="single" w:color="000000" w:sz="4" w:space="0"/>
                        </w:tcBorders>
                      </w:tcPr>
                      <w:p>
                        <w:pPr>
                          <w:pStyle w:val="13"/>
                          <w:spacing w:before="69" w:line="205" w:lineRule="exact"/>
                          <w:ind w:left="98"/>
                          <w:rPr>
                            <w:sz w:val="19"/>
                          </w:rPr>
                        </w:pPr>
                        <w:r>
                          <w:rPr>
                            <w:color w:val="010101"/>
                            <w:w w:val="105"/>
                            <w:sz w:val="19"/>
                          </w:rPr>
                          <w:t>工程设计使用年限</w:t>
                        </w:r>
                      </w:p>
                    </w:tc>
                    <w:tc>
                      <w:tcPr>
                        <w:tcW w:w="1436" w:type="dxa"/>
                        <w:tcBorders>
                          <w:left w:val="single" w:color="000000" w:sz="4" w:space="0"/>
                          <w:bottom w:val="single" w:color="000000" w:sz="4" w:space="0"/>
                          <w:right w:val="single" w:color="000000" w:sz="4" w:space="0"/>
                        </w:tcBorders>
                      </w:tcPr>
                      <w:p>
                        <w:pPr>
                          <w:pStyle w:val="13"/>
                          <w:spacing w:before="33" w:line="242" w:lineRule="exact"/>
                          <w:ind w:left="491"/>
                          <w:rPr>
                            <w:sz w:val="19"/>
                          </w:rPr>
                        </w:pPr>
                        <w:r>
                          <w:rPr>
                            <w:color w:val="181818"/>
                            <w:w w:val="123"/>
                            <w:sz w:val="19"/>
                          </w:rPr>
                          <w:t xml:space="preserve"> </w:t>
                        </w:r>
                        <w:r>
                          <w:rPr>
                            <w:color w:val="181818"/>
                            <w:w w:val="125"/>
                            <w:sz w:val="19"/>
                          </w:rPr>
                          <w:t>**年</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96" w:hRule="atLeast"/>
                    </w:trPr>
                    <w:tc>
                      <w:tcPr>
                        <w:tcW w:w="678" w:type="dxa"/>
                        <w:vMerge w:val="continue"/>
                        <w:tcBorders>
                          <w:top w:val="nil"/>
                        </w:tcBorders>
                      </w:tcPr>
                      <w:p>
                        <w:pPr>
                          <w:rPr>
                            <w:sz w:val="2"/>
                            <w:szCs w:val="2"/>
                          </w:rPr>
                        </w:pPr>
                      </w:p>
                    </w:tc>
                    <w:tc>
                      <w:tcPr>
                        <w:tcW w:w="1010" w:type="dxa"/>
                        <w:vMerge w:val="continue"/>
                        <w:tcBorders>
                          <w:top w:val="nil"/>
                          <w:right w:val="single" w:color="000000" w:sz="4" w:space="0"/>
                        </w:tcBorders>
                      </w:tcPr>
                      <w:p>
                        <w:pPr>
                          <w:rPr>
                            <w:sz w:val="2"/>
                            <w:szCs w:val="2"/>
                          </w:rPr>
                        </w:pPr>
                      </w:p>
                    </w:tc>
                    <w:tc>
                      <w:tcPr>
                        <w:tcW w:w="1421" w:type="dxa"/>
                        <w:vMerge w:val="continue"/>
                        <w:tcBorders>
                          <w:top w:val="nil"/>
                          <w:left w:val="single" w:color="000000" w:sz="4" w:space="0"/>
                        </w:tcBorders>
                      </w:tcPr>
                      <w:p>
                        <w:pPr>
                          <w:rPr>
                            <w:sz w:val="2"/>
                            <w:szCs w:val="2"/>
                          </w:rPr>
                        </w:pPr>
                      </w:p>
                    </w:tc>
                    <w:tc>
                      <w:tcPr>
                        <w:tcW w:w="5182" w:type="dxa"/>
                        <w:gridSpan w:val="3"/>
                        <w:tcBorders>
                          <w:top w:val="single" w:color="000000" w:sz="4" w:space="0"/>
                          <w:bottom w:val="single" w:color="000000" w:sz="4" w:space="0"/>
                        </w:tcBorders>
                      </w:tcPr>
                      <w:p>
                        <w:pPr>
                          <w:pStyle w:val="13"/>
                          <w:spacing w:before="295" w:line="181" w:lineRule="exact"/>
                          <w:ind w:left="183"/>
                          <w:rPr>
                            <w:rFonts w:ascii="Arial"/>
                            <w:sz w:val="33"/>
                          </w:rPr>
                        </w:pPr>
                        <w:r>
                          <w:rPr>
                            <w:rFonts w:ascii="Arial"/>
                            <w:color w:val="010101"/>
                            <w:w w:val="85"/>
                            <w:sz w:val="33"/>
                          </w:rPr>
                          <w:t>......</w:t>
                        </w:r>
                      </w:p>
                    </w:tc>
                    <w:tc>
                      <w:tcPr>
                        <w:tcW w:w="1436" w:type="dxa"/>
                        <w:tcBorders>
                          <w:top w:val="single" w:color="000000" w:sz="4" w:space="0"/>
                          <w:bottom w:val="single" w:color="000000" w:sz="4" w:space="0"/>
                          <w:right w:val="single" w:color="000000" w:sz="4" w:space="0"/>
                        </w:tcBorders>
                      </w:tcPr>
                      <w:p>
                        <w:pPr>
                          <w:pStyle w:val="13"/>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15" w:hRule="atLeast"/>
                    </w:trPr>
                    <w:tc>
                      <w:tcPr>
                        <w:tcW w:w="678" w:type="dxa"/>
                        <w:vMerge w:val="continue"/>
                        <w:tcBorders>
                          <w:top w:val="nil"/>
                        </w:tcBorders>
                      </w:tcPr>
                      <w:p>
                        <w:pPr>
                          <w:rPr>
                            <w:sz w:val="2"/>
                            <w:szCs w:val="2"/>
                          </w:rPr>
                        </w:pPr>
                      </w:p>
                    </w:tc>
                    <w:tc>
                      <w:tcPr>
                        <w:tcW w:w="1010" w:type="dxa"/>
                        <w:vMerge w:val="continue"/>
                        <w:tcBorders>
                          <w:top w:val="nil"/>
                          <w:right w:val="single" w:color="000000" w:sz="4" w:space="0"/>
                        </w:tcBorders>
                      </w:tcPr>
                      <w:p>
                        <w:pPr>
                          <w:rPr>
                            <w:sz w:val="2"/>
                            <w:szCs w:val="2"/>
                          </w:rPr>
                        </w:pPr>
                      </w:p>
                    </w:tc>
                    <w:tc>
                      <w:tcPr>
                        <w:tcW w:w="1421" w:type="dxa"/>
                        <w:vMerge w:val="continue"/>
                        <w:tcBorders>
                          <w:top w:val="nil"/>
                          <w:left w:val="single" w:color="000000" w:sz="4" w:space="0"/>
                        </w:tcBorders>
                      </w:tcPr>
                      <w:p>
                        <w:pPr>
                          <w:rPr>
                            <w:sz w:val="2"/>
                            <w:szCs w:val="2"/>
                          </w:rPr>
                        </w:pPr>
                      </w:p>
                    </w:tc>
                    <w:tc>
                      <w:tcPr>
                        <w:tcW w:w="5182" w:type="dxa"/>
                        <w:gridSpan w:val="3"/>
                        <w:tcBorders>
                          <w:top w:val="single" w:color="000000" w:sz="4" w:space="0"/>
                        </w:tcBorders>
                      </w:tcPr>
                      <w:p>
                        <w:pPr>
                          <w:pStyle w:val="13"/>
                          <w:rPr>
                            <w:rFonts w:ascii="Times New Roman"/>
                            <w:sz w:val="14"/>
                          </w:rPr>
                        </w:pPr>
                      </w:p>
                    </w:tc>
                    <w:tc>
                      <w:tcPr>
                        <w:tcW w:w="1436" w:type="dxa"/>
                        <w:tcBorders>
                          <w:top w:val="single" w:color="000000" w:sz="4" w:space="0"/>
                          <w:right w:val="single" w:color="000000" w:sz="4" w:space="0"/>
                        </w:tcBorders>
                      </w:tcPr>
                      <w:p>
                        <w:pPr>
                          <w:pStyle w:val="13"/>
                          <w:rPr>
                            <w:rFonts w:ascii="Times New Roman"/>
                            <w:sz w:val="1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0" w:hRule="atLeast"/>
                    </w:trPr>
                    <w:tc>
                      <w:tcPr>
                        <w:tcW w:w="678" w:type="dxa"/>
                        <w:vMerge w:val="continue"/>
                        <w:tcBorders>
                          <w:top w:val="nil"/>
                        </w:tcBorders>
                      </w:tcPr>
                      <w:p>
                        <w:pPr>
                          <w:rPr>
                            <w:sz w:val="2"/>
                            <w:szCs w:val="2"/>
                          </w:rPr>
                        </w:pPr>
                      </w:p>
                    </w:tc>
                    <w:tc>
                      <w:tcPr>
                        <w:tcW w:w="1010" w:type="dxa"/>
                        <w:vMerge w:val="restart"/>
                        <w:tcBorders>
                          <w:left w:val="single" w:color="000000" w:sz="4" w:space="0"/>
                          <w:right w:val="single" w:color="000000" w:sz="4" w:space="0"/>
                        </w:tcBorders>
                      </w:tcPr>
                      <w:p>
                        <w:pPr>
                          <w:pStyle w:val="13"/>
                          <w:spacing w:before="126" w:line="249" w:lineRule="auto"/>
                          <w:ind w:left="503" w:right="-29" w:hanging="303"/>
                          <w:rPr>
                            <w:sz w:val="19"/>
                          </w:rPr>
                        </w:pPr>
                        <w:r>
                          <w:rPr>
                            <w:color w:val="181818"/>
                            <w:spacing w:val="-29"/>
                            <w:w w:val="95"/>
                            <w:sz w:val="19"/>
                          </w:rPr>
                          <w:t xml:space="preserve">满 </w:t>
                        </w:r>
                        <w:r>
                          <w:rPr>
                            <w:color w:val="363636"/>
                            <w:spacing w:val="-30"/>
                            <w:w w:val="95"/>
                            <w:sz w:val="19"/>
                          </w:rPr>
                          <w:t xml:space="preserve">意 </w:t>
                        </w:r>
                        <w:r>
                          <w:rPr>
                            <w:color w:val="181818"/>
                            <w:spacing w:val="-29"/>
                            <w:w w:val="95"/>
                            <w:sz w:val="19"/>
                          </w:rPr>
                          <w:t xml:space="preserve">度 </w:t>
                        </w:r>
                        <w:r>
                          <w:rPr>
                            <w:color w:val="181818"/>
                            <w:spacing w:val="-11"/>
                            <w:sz w:val="19"/>
                          </w:rPr>
                          <w:t>指</w:t>
                        </w:r>
                        <w:r>
                          <w:rPr>
                            <w:color w:val="181818"/>
                            <w:w w:val="95"/>
                            <w:sz w:val="19"/>
                          </w:rPr>
                          <w:t>标</w:t>
                        </w:r>
                      </w:p>
                    </w:tc>
                    <w:tc>
                      <w:tcPr>
                        <w:tcW w:w="1421" w:type="dxa"/>
                        <w:vMerge w:val="restart"/>
                        <w:tcBorders>
                          <w:left w:val="single" w:color="000000" w:sz="4" w:space="0"/>
                        </w:tcBorders>
                      </w:tcPr>
                      <w:p>
                        <w:pPr>
                          <w:pStyle w:val="13"/>
                          <w:spacing w:before="126"/>
                          <w:ind w:left="302" w:right="96" w:firstLine="101"/>
                          <w:rPr>
                            <w:sz w:val="19"/>
                          </w:rPr>
                        </w:pPr>
                        <w:r>
                          <w:rPr>
                            <w:color w:val="181818"/>
                            <w:w w:val="105"/>
                            <w:sz w:val="19"/>
                          </w:rPr>
                          <w:t>服务对象满意度指标</w:t>
                        </w:r>
                      </w:p>
                    </w:tc>
                    <w:tc>
                      <w:tcPr>
                        <w:tcW w:w="5182" w:type="dxa"/>
                        <w:gridSpan w:val="3"/>
                        <w:tcBorders>
                          <w:left w:val="single" w:color="000000" w:sz="4" w:space="0"/>
                          <w:right w:val="single" w:color="000000" w:sz="4" w:space="0"/>
                        </w:tcBorders>
                      </w:tcPr>
                      <w:p>
                        <w:pPr>
                          <w:pStyle w:val="13"/>
                          <w:spacing w:before="62"/>
                          <w:ind w:left="111"/>
                          <w:rPr>
                            <w:sz w:val="19"/>
                          </w:rPr>
                        </w:pPr>
                        <w:r>
                          <w:rPr>
                            <w:color w:val="181818"/>
                            <w:w w:val="105"/>
                            <w:sz w:val="19"/>
                          </w:rPr>
                          <w:t>受益贫困人口满意度</w:t>
                        </w:r>
                      </w:p>
                    </w:tc>
                    <w:tc>
                      <w:tcPr>
                        <w:tcW w:w="1436" w:type="dxa"/>
                        <w:tcBorders>
                          <w:left w:val="single" w:color="000000" w:sz="4" w:space="0"/>
                          <w:right w:val="single" w:color="000000" w:sz="4" w:space="0"/>
                        </w:tcBorders>
                      </w:tcPr>
                      <w:p>
                        <w:pPr>
                          <w:pStyle w:val="13"/>
                          <w:spacing w:before="18"/>
                          <w:ind w:left="511"/>
                          <w:rPr>
                            <w:sz w:val="19"/>
                          </w:rPr>
                        </w:pPr>
                        <w:r>
                          <w:rPr>
                            <w:color w:val="181818"/>
                            <w:w w:val="85"/>
                            <w:sz w:val="19"/>
                          </w:rPr>
                          <w:t>;:::*郑</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0" w:hRule="atLeast"/>
                    </w:trPr>
                    <w:tc>
                      <w:tcPr>
                        <w:tcW w:w="678" w:type="dxa"/>
                        <w:vMerge w:val="continue"/>
                        <w:tcBorders>
                          <w:top w:val="nil"/>
                        </w:tcBorders>
                      </w:tcPr>
                      <w:p>
                        <w:pPr>
                          <w:rPr>
                            <w:sz w:val="2"/>
                            <w:szCs w:val="2"/>
                          </w:rPr>
                        </w:pPr>
                      </w:p>
                    </w:tc>
                    <w:tc>
                      <w:tcPr>
                        <w:tcW w:w="1010" w:type="dxa"/>
                        <w:vMerge w:val="continue"/>
                        <w:tcBorders>
                          <w:top w:val="nil"/>
                          <w:left w:val="single" w:color="000000" w:sz="4" w:space="0"/>
                          <w:right w:val="single" w:color="000000" w:sz="4" w:space="0"/>
                        </w:tcBorders>
                      </w:tcPr>
                      <w:p>
                        <w:pPr>
                          <w:rPr>
                            <w:sz w:val="2"/>
                            <w:szCs w:val="2"/>
                          </w:rPr>
                        </w:pPr>
                      </w:p>
                    </w:tc>
                    <w:tc>
                      <w:tcPr>
                        <w:tcW w:w="1421" w:type="dxa"/>
                        <w:vMerge w:val="continue"/>
                        <w:tcBorders>
                          <w:top w:val="nil"/>
                          <w:left w:val="single" w:color="000000" w:sz="4" w:space="0"/>
                        </w:tcBorders>
                      </w:tcPr>
                      <w:p>
                        <w:pPr>
                          <w:rPr>
                            <w:sz w:val="2"/>
                            <w:szCs w:val="2"/>
                          </w:rPr>
                        </w:pPr>
                      </w:p>
                    </w:tc>
                    <w:tc>
                      <w:tcPr>
                        <w:tcW w:w="5182" w:type="dxa"/>
                        <w:gridSpan w:val="3"/>
                        <w:tcBorders>
                          <w:right w:val="single" w:color="000000" w:sz="4" w:space="0"/>
                        </w:tcBorders>
                      </w:tcPr>
                      <w:p>
                        <w:pPr>
                          <w:pStyle w:val="13"/>
                          <w:spacing w:line="264" w:lineRule="exact"/>
                          <w:ind w:left="191"/>
                          <w:rPr>
                            <w:rFonts w:ascii="Arial"/>
                            <w:sz w:val="33"/>
                          </w:rPr>
                        </w:pPr>
                        <w:r>
                          <w:rPr>
                            <w:rFonts w:ascii="Arial"/>
                            <w:color w:val="010101"/>
                            <w:w w:val="85"/>
                            <w:sz w:val="33"/>
                          </w:rPr>
                          <w:t>......</w:t>
                        </w:r>
                      </w:p>
                    </w:tc>
                    <w:tc>
                      <w:tcPr>
                        <w:tcW w:w="1436" w:type="dxa"/>
                        <w:tcBorders>
                          <w:left w:val="single" w:color="000000" w:sz="4" w:space="0"/>
                          <w:right w:val="single" w:color="000000" w:sz="4" w:space="0"/>
                        </w:tcBorders>
                      </w:tcPr>
                      <w:p>
                        <w:pPr>
                          <w:pStyle w:val="13"/>
                          <w:rPr>
                            <w:rFonts w:ascii="Times New Roman"/>
                            <w:sz w:val="20"/>
                          </w:rPr>
                        </w:pPr>
                      </w:p>
                    </w:tc>
                  </w:tr>
                </w:tbl>
                <w:p>
                  <w:pPr>
                    <w:pStyle w:val="8"/>
                  </w:pPr>
                </w:p>
              </w:txbxContent>
            </v:textbox>
          </v:shape>
        </w:pict>
      </w:r>
      <w:r>
        <w:rPr>
          <w:rFonts w:ascii="Arial" w:eastAsia="Arial"/>
          <w:color w:val="181818"/>
          <w:sz w:val="20"/>
        </w:rPr>
        <w:t>( 20XX</w:t>
      </w:r>
      <w:r>
        <w:rPr>
          <w:color w:val="181818"/>
          <w:sz w:val="21"/>
        </w:rPr>
        <w:t>年度）</w:t>
      </w:r>
    </w:p>
    <w:p>
      <w:pPr>
        <w:spacing w:after="0"/>
        <w:jc w:val="left"/>
        <w:rPr>
          <w:sz w:val="21"/>
        </w:rPr>
        <w:sectPr>
          <w:footerReference r:id="rId30" w:type="default"/>
          <w:pgSz w:w="11900" w:h="16870"/>
          <w:pgMar w:top="1260" w:right="0" w:bottom="40" w:left="980" w:header="0" w:footer="0" w:gutter="0"/>
          <w:cols w:equalWidth="0" w:num="2">
            <w:col w:w="780" w:space="1937"/>
            <w:col w:w="8203"/>
          </w:cols>
        </w:sect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spacing w:before="11"/>
        <w:rPr>
          <w:sz w:val="29"/>
        </w:rPr>
      </w:pPr>
    </w:p>
    <w:p>
      <w:pPr>
        <w:spacing w:after="0"/>
        <w:rPr>
          <w:sz w:val="29"/>
        </w:rPr>
        <w:sectPr>
          <w:type w:val="continuous"/>
          <w:pgSz w:w="11900" w:h="16870"/>
          <w:pgMar w:top="1600" w:right="0" w:bottom="40" w:left="980" w:header="720" w:footer="720" w:gutter="0"/>
        </w:sectPr>
      </w:pPr>
    </w:p>
    <w:p>
      <w:pPr>
        <w:pStyle w:val="8"/>
        <w:rPr>
          <w:sz w:val="18"/>
        </w:rPr>
      </w:pPr>
    </w:p>
    <w:p>
      <w:pPr>
        <w:pStyle w:val="8"/>
        <w:rPr>
          <w:sz w:val="18"/>
        </w:rPr>
      </w:pPr>
    </w:p>
    <w:p>
      <w:pPr>
        <w:pStyle w:val="8"/>
        <w:rPr>
          <w:sz w:val="18"/>
        </w:rPr>
      </w:pPr>
    </w:p>
    <w:p>
      <w:pPr>
        <w:pStyle w:val="8"/>
        <w:rPr>
          <w:sz w:val="18"/>
        </w:rPr>
      </w:pPr>
    </w:p>
    <w:p>
      <w:pPr>
        <w:pStyle w:val="8"/>
        <w:rPr>
          <w:sz w:val="18"/>
        </w:rPr>
      </w:pPr>
    </w:p>
    <w:p>
      <w:pPr>
        <w:pStyle w:val="8"/>
        <w:rPr>
          <w:sz w:val="18"/>
        </w:rPr>
      </w:pPr>
    </w:p>
    <w:p>
      <w:pPr>
        <w:pStyle w:val="8"/>
        <w:rPr>
          <w:sz w:val="18"/>
        </w:rPr>
      </w:pPr>
    </w:p>
    <w:p>
      <w:pPr>
        <w:pStyle w:val="8"/>
        <w:rPr>
          <w:sz w:val="18"/>
        </w:rPr>
      </w:pPr>
    </w:p>
    <w:p>
      <w:pPr>
        <w:pStyle w:val="8"/>
        <w:rPr>
          <w:sz w:val="18"/>
        </w:rPr>
      </w:pPr>
    </w:p>
    <w:p>
      <w:pPr>
        <w:pStyle w:val="8"/>
        <w:rPr>
          <w:sz w:val="18"/>
        </w:rPr>
      </w:pPr>
    </w:p>
    <w:p>
      <w:pPr>
        <w:pStyle w:val="8"/>
        <w:rPr>
          <w:sz w:val="18"/>
        </w:rPr>
      </w:pPr>
    </w:p>
    <w:p>
      <w:pPr>
        <w:pStyle w:val="8"/>
        <w:rPr>
          <w:sz w:val="18"/>
        </w:rPr>
      </w:pPr>
    </w:p>
    <w:p>
      <w:pPr>
        <w:pStyle w:val="8"/>
        <w:rPr>
          <w:sz w:val="18"/>
        </w:rPr>
      </w:pPr>
    </w:p>
    <w:p>
      <w:pPr>
        <w:pStyle w:val="8"/>
        <w:rPr>
          <w:sz w:val="18"/>
        </w:rPr>
      </w:pPr>
    </w:p>
    <w:p>
      <w:pPr>
        <w:pStyle w:val="8"/>
        <w:rPr>
          <w:sz w:val="18"/>
        </w:rPr>
      </w:pPr>
    </w:p>
    <w:p>
      <w:pPr>
        <w:pStyle w:val="8"/>
        <w:rPr>
          <w:sz w:val="18"/>
        </w:rPr>
      </w:pPr>
    </w:p>
    <w:p>
      <w:pPr>
        <w:pStyle w:val="8"/>
        <w:rPr>
          <w:sz w:val="18"/>
        </w:rPr>
      </w:pPr>
    </w:p>
    <w:p>
      <w:pPr>
        <w:pStyle w:val="8"/>
        <w:rPr>
          <w:sz w:val="18"/>
        </w:rPr>
      </w:pPr>
    </w:p>
    <w:p>
      <w:pPr>
        <w:pStyle w:val="8"/>
        <w:rPr>
          <w:sz w:val="18"/>
        </w:rPr>
      </w:pPr>
    </w:p>
    <w:p>
      <w:pPr>
        <w:pStyle w:val="8"/>
        <w:rPr>
          <w:sz w:val="18"/>
        </w:rPr>
      </w:pPr>
    </w:p>
    <w:p>
      <w:pPr>
        <w:pStyle w:val="8"/>
        <w:rPr>
          <w:sz w:val="18"/>
        </w:rPr>
      </w:pPr>
    </w:p>
    <w:p>
      <w:pPr>
        <w:pStyle w:val="8"/>
        <w:rPr>
          <w:sz w:val="18"/>
        </w:rPr>
      </w:pPr>
    </w:p>
    <w:p>
      <w:pPr>
        <w:pStyle w:val="8"/>
        <w:rPr>
          <w:sz w:val="18"/>
        </w:rPr>
      </w:pPr>
    </w:p>
    <w:p>
      <w:pPr>
        <w:pStyle w:val="8"/>
        <w:rPr>
          <w:sz w:val="18"/>
        </w:rPr>
      </w:pPr>
    </w:p>
    <w:p>
      <w:pPr>
        <w:pStyle w:val="8"/>
        <w:rPr>
          <w:sz w:val="18"/>
        </w:rPr>
      </w:pPr>
    </w:p>
    <w:p>
      <w:pPr>
        <w:pStyle w:val="8"/>
        <w:rPr>
          <w:sz w:val="18"/>
        </w:rPr>
      </w:pPr>
    </w:p>
    <w:p>
      <w:pPr>
        <w:pStyle w:val="8"/>
        <w:rPr>
          <w:sz w:val="18"/>
        </w:rPr>
      </w:pPr>
    </w:p>
    <w:p>
      <w:pPr>
        <w:pStyle w:val="8"/>
        <w:rPr>
          <w:sz w:val="18"/>
        </w:rPr>
      </w:pPr>
    </w:p>
    <w:p>
      <w:pPr>
        <w:pStyle w:val="8"/>
        <w:rPr>
          <w:sz w:val="18"/>
        </w:rPr>
      </w:pPr>
    </w:p>
    <w:p>
      <w:pPr>
        <w:pStyle w:val="8"/>
        <w:rPr>
          <w:sz w:val="18"/>
        </w:rPr>
      </w:pPr>
    </w:p>
    <w:p>
      <w:pPr>
        <w:pStyle w:val="8"/>
        <w:rPr>
          <w:sz w:val="18"/>
        </w:rPr>
      </w:pPr>
    </w:p>
    <w:p>
      <w:pPr>
        <w:pStyle w:val="8"/>
        <w:rPr>
          <w:sz w:val="18"/>
        </w:rPr>
      </w:pPr>
    </w:p>
    <w:p>
      <w:pPr>
        <w:pStyle w:val="8"/>
        <w:rPr>
          <w:sz w:val="18"/>
        </w:rPr>
      </w:pPr>
    </w:p>
    <w:p>
      <w:pPr>
        <w:pStyle w:val="8"/>
        <w:rPr>
          <w:sz w:val="18"/>
        </w:rPr>
      </w:pPr>
    </w:p>
    <w:p>
      <w:pPr>
        <w:pStyle w:val="8"/>
        <w:rPr>
          <w:sz w:val="18"/>
        </w:rPr>
      </w:pPr>
    </w:p>
    <w:p>
      <w:pPr>
        <w:pStyle w:val="8"/>
        <w:rPr>
          <w:sz w:val="18"/>
        </w:rPr>
      </w:pPr>
    </w:p>
    <w:p>
      <w:pPr>
        <w:pStyle w:val="8"/>
        <w:rPr>
          <w:sz w:val="18"/>
        </w:rPr>
      </w:pPr>
    </w:p>
    <w:p>
      <w:pPr>
        <w:pStyle w:val="8"/>
        <w:rPr>
          <w:sz w:val="18"/>
        </w:rPr>
      </w:pPr>
    </w:p>
    <w:p>
      <w:pPr>
        <w:pStyle w:val="8"/>
        <w:rPr>
          <w:sz w:val="18"/>
        </w:rPr>
      </w:pPr>
    </w:p>
    <w:p>
      <w:pPr>
        <w:pStyle w:val="8"/>
        <w:rPr>
          <w:sz w:val="18"/>
        </w:rPr>
      </w:pPr>
    </w:p>
    <w:p>
      <w:pPr>
        <w:pStyle w:val="8"/>
        <w:spacing w:before="7"/>
        <w:rPr>
          <w:sz w:val="17"/>
        </w:rPr>
      </w:pPr>
    </w:p>
    <w:p>
      <w:pPr>
        <w:tabs>
          <w:tab w:val="left" w:pos="1049"/>
        </w:tabs>
        <w:spacing w:before="0" w:line="256" w:lineRule="auto"/>
        <w:ind w:left="255" w:right="0" w:hanging="9"/>
        <w:jc w:val="left"/>
        <w:rPr>
          <w:sz w:val="19"/>
        </w:rPr>
      </w:pPr>
      <w:r>
        <w:rPr>
          <w:color w:val="181818"/>
          <w:w w:val="65"/>
          <w:sz w:val="19"/>
        </w:rPr>
        <w:t>注：各地</w:t>
      </w:r>
      <w:r>
        <w:rPr>
          <w:color w:val="181818"/>
          <w:w w:val="65"/>
          <w:sz w:val="19"/>
        </w:rPr>
        <w:tab/>
      </w:r>
      <w:r>
        <w:rPr>
          <w:color w:val="181818"/>
          <w:w w:val="105"/>
          <w:sz w:val="19"/>
        </w:rPr>
        <w:t>请根据实际情况，从上述绩效指标中选择适合</w:t>
      </w:r>
      <w:r>
        <w:rPr>
          <w:color w:val="181818"/>
          <w:spacing w:val="-177"/>
          <w:w w:val="105"/>
          <w:sz w:val="19"/>
        </w:rPr>
        <w:t>的</w:t>
      </w:r>
      <w:r>
        <w:rPr>
          <w:color w:val="363636"/>
          <w:spacing w:val="-10"/>
          <w:w w:val="105"/>
          <w:sz w:val="19"/>
        </w:rPr>
        <w:t>填</w:t>
      </w:r>
      <w:r>
        <w:rPr>
          <w:color w:val="181818"/>
          <w:w w:val="105"/>
          <w:sz w:val="19"/>
        </w:rPr>
        <w:t>报（其中三颗星为必填的核心绩效指标，可结合</w:t>
      </w:r>
      <w:r>
        <w:rPr>
          <w:color w:val="181818"/>
          <w:spacing w:val="-19"/>
          <w:w w:val="105"/>
          <w:sz w:val="19"/>
        </w:rPr>
        <w:t xml:space="preserve">已   </w:t>
      </w:r>
      <w:r>
        <w:rPr>
          <w:color w:val="181818"/>
          <w:w w:val="110"/>
          <w:sz w:val="19"/>
        </w:rPr>
        <w:t>下达的中央对地方专项转移支</w:t>
      </w:r>
      <w:r>
        <w:rPr>
          <w:color w:val="181818"/>
          <w:spacing w:val="-152"/>
          <w:w w:val="110"/>
          <w:sz w:val="19"/>
        </w:rPr>
        <w:t>付</w:t>
      </w:r>
      <w:r>
        <w:rPr>
          <w:color w:val="363636"/>
          <w:spacing w:val="-7"/>
          <w:w w:val="110"/>
          <w:sz w:val="19"/>
        </w:rPr>
        <w:t>绩</w:t>
      </w:r>
      <w:r>
        <w:rPr>
          <w:color w:val="181818"/>
          <w:w w:val="110"/>
          <w:sz w:val="19"/>
        </w:rPr>
        <w:t>效指标），也可自行增加或适当调整。</w:t>
      </w:r>
    </w:p>
    <w:p>
      <w:pPr>
        <w:spacing w:before="89" w:line="288" w:lineRule="exact"/>
        <w:ind w:left="0" w:right="18" w:firstLine="0"/>
        <w:jc w:val="right"/>
        <w:rPr>
          <w:rFonts w:ascii="Times New Roman"/>
          <w:sz w:val="28"/>
        </w:rPr>
      </w:pPr>
      <w:r>
        <w:br w:type="column"/>
      </w:r>
      <w:r>
        <w:rPr>
          <w:rFonts w:ascii="Times New Roman"/>
          <w:color w:val="010101"/>
          <w:w w:val="75"/>
          <w:sz w:val="28"/>
        </w:rPr>
        <w:t>-.....,,-"</w:t>
      </w:r>
    </w:p>
    <w:p>
      <w:pPr>
        <w:spacing w:before="0" w:line="133" w:lineRule="exact"/>
        <w:ind w:left="0" w:right="0" w:firstLine="0"/>
        <w:jc w:val="right"/>
        <w:rPr>
          <w:sz w:val="13"/>
        </w:rPr>
      </w:pPr>
      <w:r>
        <w:rPr>
          <w:color w:val="181818"/>
          <w:w w:val="55"/>
          <w:sz w:val="13"/>
        </w:rPr>
        <w:t>、，</w:t>
      </w:r>
    </w:p>
    <w:p>
      <w:pPr>
        <w:spacing w:after="0" w:line="133" w:lineRule="exact"/>
        <w:jc w:val="right"/>
        <w:rPr>
          <w:sz w:val="13"/>
        </w:rPr>
        <w:sectPr>
          <w:type w:val="continuous"/>
          <w:pgSz w:w="11900" w:h="16870"/>
          <w:pgMar w:top="1600" w:right="0" w:bottom="40" w:left="980" w:header="720" w:footer="720" w:gutter="0"/>
          <w:cols w:equalWidth="0" w:num="2">
            <w:col w:w="9998" w:space="40"/>
            <w:col w:w="882"/>
          </w:cols>
        </w:sectPr>
      </w:pPr>
    </w:p>
    <w:p>
      <w:pPr>
        <w:spacing w:before="53"/>
        <w:ind w:left="1242" w:right="0" w:firstLine="0"/>
        <w:jc w:val="left"/>
        <w:rPr>
          <w:rFonts w:ascii="Times New Roman" w:eastAsia="Times New Roman"/>
          <w:sz w:val="24"/>
        </w:rPr>
      </w:pPr>
      <w:r>
        <w:rPr>
          <w:color w:val="010101"/>
          <w:w w:val="85"/>
          <w:sz w:val="24"/>
        </w:rPr>
        <w:t xml:space="preserve">附 </w:t>
      </w:r>
      <w:r>
        <w:rPr>
          <w:rFonts w:ascii="Times New Roman" w:eastAsia="Times New Roman"/>
          <w:color w:val="010101"/>
          <w:sz w:val="24"/>
        </w:rPr>
        <w:t>2-</w:t>
      </w:r>
      <w:r>
        <w:rPr>
          <w:rFonts w:ascii="Times New Roman" w:eastAsia="Times New Roman"/>
          <w:color w:val="010101"/>
          <w:spacing w:val="-53"/>
          <w:sz w:val="24"/>
        </w:rPr>
        <w:t xml:space="preserve"> </w:t>
      </w:r>
      <w:r>
        <w:rPr>
          <w:rFonts w:ascii="Times New Roman" w:eastAsia="Times New Roman"/>
          <w:color w:val="010101"/>
          <w:sz w:val="24"/>
        </w:rPr>
        <w:t>5</w:t>
      </w:r>
    </w:p>
    <w:p>
      <w:pPr>
        <w:pStyle w:val="8"/>
        <w:rPr>
          <w:rFonts w:ascii="Times New Roman"/>
          <w:sz w:val="43"/>
        </w:rPr>
      </w:pPr>
      <w:r>
        <w:br w:type="column"/>
      </w:r>
    </w:p>
    <w:p>
      <w:pPr>
        <w:spacing w:before="0"/>
        <w:ind w:left="1212" w:right="4025" w:firstLine="0"/>
        <w:jc w:val="center"/>
        <w:rPr>
          <w:sz w:val="31"/>
        </w:rPr>
      </w:pPr>
      <w:r>
        <w:rPr>
          <w:color w:val="010101"/>
          <w:sz w:val="31"/>
        </w:rPr>
        <w:t>绩效目标申报表（参考模板）</w:t>
      </w:r>
    </w:p>
    <w:p>
      <w:pPr>
        <w:spacing w:before="107"/>
        <w:ind w:left="1212" w:right="3897" w:firstLine="0"/>
        <w:jc w:val="center"/>
        <w:rPr>
          <w:sz w:val="21"/>
        </w:rPr>
      </w:pPr>
      <w:r>
        <w:rPr>
          <w:rFonts w:ascii="Arial" w:eastAsia="Arial"/>
          <w:color w:val="010101"/>
          <w:w w:val="95"/>
          <w:sz w:val="22"/>
        </w:rPr>
        <w:t>( 20XX</w:t>
      </w:r>
      <w:r>
        <w:rPr>
          <w:color w:val="010101"/>
          <w:w w:val="95"/>
          <w:sz w:val="21"/>
        </w:rPr>
        <w:t>年度）</w:t>
      </w:r>
    </w:p>
    <w:p>
      <w:pPr>
        <w:spacing w:after="0"/>
        <w:jc w:val="center"/>
        <w:rPr>
          <w:sz w:val="21"/>
        </w:rPr>
        <w:sectPr>
          <w:footerReference r:id="rId31" w:type="default"/>
          <w:pgSz w:w="11960" w:h="16880"/>
          <w:pgMar w:top="1320" w:right="0" w:bottom="80" w:left="0" w:header="0" w:footer="0" w:gutter="0"/>
          <w:cols w:equalWidth="0" w:num="2">
            <w:col w:w="1905" w:space="747"/>
            <w:col w:w="9308"/>
          </w:cols>
        </w:sectPr>
      </w:pPr>
    </w:p>
    <w:p>
      <w:pPr>
        <w:pStyle w:val="8"/>
        <w:spacing w:before="11"/>
        <w:rPr>
          <w:sz w:val="10"/>
        </w:rPr>
      </w:pPr>
    </w:p>
    <w:p>
      <w:pPr>
        <w:tabs>
          <w:tab w:val="left" w:pos="5094"/>
          <w:tab w:val="left" w:pos="6997"/>
          <w:tab w:val="left" w:pos="7393"/>
        </w:tabs>
        <w:spacing w:before="71" w:line="432" w:lineRule="auto"/>
        <w:ind w:left="2315" w:right="3384" w:hanging="2"/>
        <w:jc w:val="left"/>
        <w:rPr>
          <w:sz w:val="19"/>
        </w:rPr>
      </w:pPr>
      <w:r>
        <w:pict>
          <v:group id="_x0000_s1172" o:spid="_x0000_s1172" o:spt="203" style="position:absolute;left:0pt;margin-left:70pt;margin-top:0.55pt;height:585.1pt;width:473.5pt;mso-position-horizontal-relative:page;z-index:-141312;mso-width-relative:page;mso-height-relative:page;" coordorigin="1400,11" coordsize="9470,11702">
            <o:lock v:ext="edit"/>
            <v:line id="_x0000_s1173" o:spid="_x0000_s1173" o:spt="20" style="position:absolute;left:10855;top:11;flip:y;height:10862;width:0;" stroked="t" coordsize="21600,21600">
              <v:path arrowok="t"/>
              <v:fill focussize="0,0"/>
              <v:stroke weight="0.360866141732283pt" color="#000000"/>
              <v:imagedata o:title=""/>
              <o:lock v:ext="edit"/>
            </v:line>
            <v:shape id="_x0000_s1174" o:spid="_x0000_s1174" style="position:absolute;left:1396;top:-296;height:836;width:9432;" filled="f" stroked="t" coordorigin="1397,-296" coordsize="9432,836" path="m10855,11710l10855,10873m1400,11702l9534,11702e">
              <v:path arrowok="t"/>
              <v:fill on="f" focussize="0,0"/>
              <v:stroke weight="1.08220472440945pt" color="#000000"/>
              <v:imagedata o:title=""/>
              <o:lock v:ext="edit"/>
            </v:shape>
            <v:line id="_x0000_s1175" o:spid="_x0000_s1175" o:spt="20" style="position:absolute;left:9534;top:11702;height:0;width:1335;" stroked="t" coordsize="21600,21600">
              <v:path arrowok="t"/>
              <v:fill focussize="0,0"/>
              <v:stroke weight="0.360629921259843pt" color="#000000"/>
              <v:imagedata o:title=""/>
              <o:lock v:ext="edit"/>
            </v:line>
          </v:group>
        </w:pict>
      </w:r>
      <w:r>
        <w:pict>
          <v:shape id="_x0000_s1176" o:spid="_x0000_s1176" o:spt="202" type="#_x0000_t202" style="position:absolute;left:0pt;margin-left:11.25pt;margin-top:13.95pt;height:56.6pt;width:56.65pt;mso-position-horizontal-relative:page;z-index:4096;mso-width-relative:page;mso-height-relative:page;" filled="f" stroked="f" coordsize="21600,21600">
            <v:path/>
            <v:fill on="f" focussize="0,0"/>
            <v:stroke on="f" joinstyle="miter"/>
            <v:imagedata o:title=""/>
            <o:lock v:ext="edit"/>
            <v:textbox inset="0mm,0mm,0mm,0mm" style="layout-flow:vertical-ideographic;">
              <w:txbxContent>
                <w:p>
                  <w:pPr>
                    <w:spacing w:before="0" w:line="156" w:lineRule="auto"/>
                    <w:ind w:left="20" w:right="0" w:firstLine="0"/>
                    <w:jc w:val="left"/>
                    <w:rPr>
                      <w:sz w:val="109"/>
                    </w:rPr>
                  </w:pPr>
                  <w:r>
                    <w:rPr>
                      <w:color w:val="010101"/>
                      <w:w w:val="100"/>
                      <w:sz w:val="109"/>
                    </w:rPr>
                    <w:t>，</w:t>
                  </w:r>
                </w:p>
              </w:txbxContent>
            </v:textbox>
          </v:shape>
        </w:pict>
      </w:r>
      <w:r>
        <w:rPr>
          <w:color w:val="010101"/>
          <w:w w:val="105"/>
          <w:position w:val="1"/>
          <w:sz w:val="19"/>
        </w:rPr>
        <w:t>项目名称</w:t>
      </w:r>
      <w:r>
        <w:rPr>
          <w:color w:val="010101"/>
          <w:w w:val="105"/>
          <w:position w:val="1"/>
          <w:sz w:val="19"/>
        </w:rPr>
        <w:tab/>
      </w:r>
      <w:r>
        <w:rPr>
          <w:color w:val="010101"/>
          <w:w w:val="105"/>
          <w:position w:val="1"/>
          <w:sz w:val="19"/>
        </w:rPr>
        <w:t>雨露计划</w:t>
      </w:r>
      <w:r>
        <w:rPr>
          <w:color w:val="010101"/>
          <w:w w:val="105"/>
          <w:position w:val="1"/>
          <w:sz w:val="19"/>
        </w:rPr>
        <w:tab/>
      </w:r>
      <w:r>
        <w:rPr>
          <w:color w:val="010101"/>
          <w:sz w:val="19"/>
        </w:rPr>
        <w:t>项目负责人及电</w:t>
      </w:r>
      <w:r>
        <w:rPr>
          <w:color w:val="010101"/>
          <w:spacing w:val="-19"/>
          <w:sz w:val="19"/>
        </w:rPr>
        <w:t>话</w:t>
      </w:r>
      <w:r>
        <w:rPr>
          <w:color w:val="010101"/>
          <w:w w:val="105"/>
          <w:position w:val="1"/>
          <w:sz w:val="19"/>
        </w:rPr>
        <w:t>主管部门</w:t>
      </w:r>
      <w:r>
        <w:rPr>
          <w:color w:val="010101"/>
          <w:w w:val="105"/>
          <w:position w:val="1"/>
          <w:sz w:val="19"/>
        </w:rPr>
        <w:tab/>
      </w:r>
      <w:r>
        <w:rPr>
          <w:color w:val="010101"/>
          <w:w w:val="105"/>
          <w:position w:val="1"/>
          <w:sz w:val="19"/>
        </w:rPr>
        <w:tab/>
      </w:r>
      <w:r>
        <w:rPr>
          <w:color w:val="010101"/>
          <w:w w:val="105"/>
          <w:position w:val="1"/>
          <w:sz w:val="19"/>
        </w:rPr>
        <w:tab/>
      </w:r>
      <w:r>
        <w:rPr>
          <w:color w:val="010101"/>
          <w:w w:val="105"/>
          <w:sz w:val="19"/>
        </w:rPr>
        <w:t>实施单位</w:t>
      </w:r>
    </w:p>
    <w:p>
      <w:pPr>
        <w:spacing w:before="0" w:line="237" w:lineRule="exact"/>
        <w:ind w:left="2802" w:right="5043" w:firstLine="0"/>
        <w:jc w:val="center"/>
        <w:rPr>
          <w:sz w:val="19"/>
        </w:rPr>
      </w:pPr>
      <w:r>
        <w:pict>
          <v:shape id="_x0000_s1177" o:spid="_x0000_s1177" o:spt="202" type="#_x0000_t202" style="position:absolute;left:0pt;margin-left:9.35pt;margin-top:0.05pt;height:16.05pt;width:16.05pt;mso-position-horizontal-relative:page;z-index:4096;mso-width-relative:page;mso-height-relative:page;" filled="f" stroked="f" coordsize="21600,21600">
            <v:path/>
            <v:fill on="f" focussize="0,0"/>
            <v:stroke on="f" joinstyle="miter"/>
            <v:imagedata o:title=""/>
            <o:lock v:ext="edit"/>
            <v:textbox inset="0mm,0mm,0mm,0mm" style="layout-flow:vertical-ideographic;">
              <w:txbxContent>
                <w:p>
                  <w:pPr>
                    <w:spacing w:before="0" w:line="156" w:lineRule="auto"/>
                    <w:ind w:left="20" w:right="0" w:firstLine="0"/>
                    <w:jc w:val="left"/>
                    <w:rPr>
                      <w:sz w:val="28"/>
                    </w:rPr>
                  </w:pPr>
                  <w:r>
                    <w:rPr>
                      <w:color w:val="010101"/>
                      <w:w w:val="100"/>
                      <w:sz w:val="28"/>
                    </w:rPr>
                    <w:t>卞</w:t>
                  </w:r>
                </w:p>
              </w:txbxContent>
            </v:textbox>
          </v:shape>
        </w:pict>
      </w:r>
      <w:r>
        <w:rPr>
          <w:color w:val="010101"/>
          <w:sz w:val="19"/>
        </w:rPr>
        <w:t>年度资金总额：</w:t>
      </w:r>
    </w:p>
    <w:p>
      <w:pPr>
        <w:tabs>
          <w:tab w:val="left" w:pos="5152"/>
        </w:tabs>
        <w:spacing w:before="84" w:line="307" w:lineRule="exact"/>
        <w:ind w:left="2308" w:right="0" w:firstLine="0"/>
        <w:jc w:val="left"/>
        <w:rPr>
          <w:sz w:val="19"/>
        </w:rPr>
      </w:pPr>
      <w:r>
        <w:pict>
          <v:shape id="_x0000_s1178" o:spid="_x0000_s1178" o:spt="202" type="#_x0000_t202" style="position:absolute;left:0pt;margin-left:18.4pt;margin-top:15.6pt;height:34.1pt;width:18.05pt;mso-position-horizontal-relative:page;z-index:4096;mso-width-relative:page;mso-height-relative:page;" filled="f" stroked="f" coordsize="21600,21600">
            <v:path/>
            <v:fill on="f" focussize="0,0"/>
            <v:stroke on="f" joinstyle="miter"/>
            <v:imagedata o:title=""/>
            <o:lock v:ext="edit"/>
            <v:textbox inset="0mm,0mm,0mm,0mm" style="layout-flow:vertical-ideographic;">
              <w:txbxContent>
                <w:p>
                  <w:pPr>
                    <w:spacing w:before="0" w:line="108" w:lineRule="auto"/>
                    <w:ind w:left="20" w:right="0" w:firstLine="0"/>
                    <w:jc w:val="left"/>
                    <w:rPr>
                      <w:sz w:val="64"/>
                    </w:rPr>
                  </w:pPr>
                  <w:r>
                    <w:rPr>
                      <w:color w:val="010101"/>
                      <w:w w:val="100"/>
                      <w:sz w:val="64"/>
                    </w:rPr>
                    <w:t>I</w:t>
                  </w:r>
                </w:p>
              </w:txbxContent>
            </v:textbox>
          </v:shape>
        </w:pict>
      </w:r>
      <w:r>
        <w:rPr>
          <w:color w:val="010101"/>
          <w:w w:val="105"/>
          <w:position w:val="12"/>
          <w:sz w:val="19"/>
        </w:rPr>
        <w:t>资金情况</w:t>
      </w:r>
      <w:r>
        <w:rPr>
          <w:color w:val="010101"/>
          <w:w w:val="105"/>
          <w:position w:val="12"/>
          <w:sz w:val="19"/>
        </w:rPr>
        <w:tab/>
      </w:r>
      <w:r>
        <w:rPr>
          <w:color w:val="010101"/>
          <w:w w:val="105"/>
          <w:sz w:val="19"/>
        </w:rPr>
        <w:t>其中：财政拨款</w:t>
      </w:r>
    </w:p>
    <w:p>
      <w:pPr>
        <w:spacing w:before="0" w:line="187" w:lineRule="exact"/>
        <w:ind w:left="2404" w:right="0" w:firstLine="0"/>
        <w:jc w:val="left"/>
        <w:rPr>
          <w:sz w:val="19"/>
        </w:rPr>
      </w:pPr>
      <w:r>
        <w:rPr>
          <w:color w:val="010101"/>
          <w:w w:val="90"/>
          <w:sz w:val="19"/>
        </w:rPr>
        <w:t>（万元）</w:t>
      </w:r>
    </w:p>
    <w:p>
      <w:pPr>
        <w:spacing w:before="73"/>
        <w:ind w:left="4174" w:right="3824" w:firstLine="0"/>
        <w:jc w:val="center"/>
        <w:rPr>
          <w:sz w:val="19"/>
        </w:rPr>
      </w:pPr>
      <w:r>
        <w:rPr>
          <w:color w:val="010101"/>
          <w:w w:val="105"/>
          <w:sz w:val="19"/>
        </w:rPr>
        <w:t>其他资金</w:t>
      </w:r>
    </w:p>
    <w:p>
      <w:pPr>
        <w:spacing w:before="154"/>
        <w:ind w:left="4174" w:right="3138" w:firstLine="0"/>
        <w:jc w:val="center"/>
        <w:rPr>
          <w:sz w:val="19"/>
        </w:rPr>
      </w:pPr>
      <w:r>
        <w:rPr>
          <w:color w:val="010101"/>
          <w:w w:val="105"/>
          <w:sz w:val="19"/>
        </w:rPr>
        <w:t>年度目标</w:t>
      </w:r>
    </w:p>
    <w:p>
      <w:pPr>
        <w:spacing w:before="30" w:line="208" w:lineRule="exact"/>
        <w:ind w:left="1618" w:right="0" w:firstLine="0"/>
        <w:jc w:val="left"/>
        <w:rPr>
          <w:sz w:val="19"/>
        </w:rPr>
      </w:pPr>
      <w:r>
        <w:rPr>
          <w:color w:val="181818"/>
          <w:w w:val="106"/>
          <w:sz w:val="19"/>
        </w:rPr>
        <w:t>总</w:t>
      </w:r>
    </w:p>
    <w:p>
      <w:pPr>
        <w:tabs>
          <w:tab w:val="left" w:pos="2352"/>
        </w:tabs>
        <w:spacing w:before="29" w:line="110" w:lineRule="auto"/>
        <w:ind w:left="1623" w:right="0" w:firstLine="0"/>
        <w:jc w:val="left"/>
        <w:rPr>
          <w:rFonts w:ascii="Times New Roman" w:eastAsia="Times New Roman"/>
          <w:sz w:val="20"/>
        </w:rPr>
      </w:pPr>
      <w:r>
        <w:rPr>
          <w:color w:val="010101"/>
          <w:w w:val="110"/>
          <w:position w:val="-6"/>
          <w:sz w:val="19"/>
        </w:rPr>
        <w:t>体</w:t>
      </w:r>
      <w:r>
        <w:rPr>
          <w:color w:val="010101"/>
          <w:w w:val="110"/>
          <w:position w:val="-6"/>
          <w:sz w:val="19"/>
        </w:rPr>
        <w:tab/>
      </w:r>
      <w:r>
        <w:rPr>
          <w:color w:val="010101"/>
          <w:w w:val="105"/>
          <w:sz w:val="19"/>
        </w:rPr>
        <w:t>目</w:t>
      </w:r>
      <w:r>
        <w:rPr>
          <w:color w:val="010101"/>
          <w:spacing w:val="-8"/>
          <w:w w:val="105"/>
          <w:sz w:val="19"/>
        </w:rPr>
        <w:t>标</w:t>
      </w:r>
      <w:r>
        <w:rPr>
          <w:rFonts w:ascii="Times New Roman" w:eastAsia="Times New Roman"/>
          <w:color w:val="010101"/>
          <w:w w:val="105"/>
          <w:sz w:val="20"/>
        </w:rPr>
        <w:t>1:</w:t>
      </w:r>
    </w:p>
    <w:p>
      <w:pPr>
        <w:tabs>
          <w:tab w:val="left" w:pos="2359"/>
        </w:tabs>
        <w:spacing w:before="47" w:line="124" w:lineRule="auto"/>
        <w:ind w:left="1623" w:right="0" w:firstLine="0"/>
        <w:jc w:val="left"/>
        <w:rPr>
          <w:rFonts w:ascii="Times New Roman" w:eastAsia="Times New Roman"/>
          <w:sz w:val="21"/>
        </w:rPr>
      </w:pPr>
      <w:r>
        <w:rPr>
          <w:color w:val="010101"/>
          <w:w w:val="110"/>
          <w:position w:val="-6"/>
          <w:sz w:val="19"/>
        </w:rPr>
        <w:t>目</w:t>
      </w:r>
      <w:r>
        <w:rPr>
          <w:color w:val="010101"/>
          <w:w w:val="110"/>
          <w:position w:val="-6"/>
          <w:sz w:val="19"/>
        </w:rPr>
        <w:tab/>
      </w:r>
      <w:r>
        <w:rPr>
          <w:color w:val="010101"/>
          <w:w w:val="105"/>
          <w:sz w:val="19"/>
        </w:rPr>
        <w:t>目</w:t>
      </w:r>
      <w:r>
        <w:rPr>
          <w:color w:val="010101"/>
          <w:spacing w:val="-23"/>
          <w:w w:val="105"/>
          <w:sz w:val="19"/>
        </w:rPr>
        <w:t>标</w:t>
      </w:r>
      <w:r>
        <w:rPr>
          <w:rFonts w:ascii="Times New Roman" w:eastAsia="Times New Roman"/>
          <w:color w:val="010101"/>
          <w:w w:val="105"/>
          <w:sz w:val="21"/>
        </w:rPr>
        <w:t>2:</w:t>
      </w:r>
    </w:p>
    <w:p>
      <w:pPr>
        <w:tabs>
          <w:tab w:val="left" w:pos="2344"/>
        </w:tabs>
        <w:spacing w:before="0" w:line="446" w:lineRule="exact"/>
        <w:ind w:left="1622" w:right="0" w:firstLine="0"/>
        <w:jc w:val="left"/>
        <w:rPr>
          <w:rFonts w:ascii="Times New Roman" w:eastAsia="Times New Roman"/>
          <w:sz w:val="33"/>
        </w:rPr>
      </w:pPr>
      <w:r>
        <w:rPr>
          <w:color w:val="010101"/>
          <w:position w:val="12"/>
          <w:sz w:val="19"/>
        </w:rPr>
        <w:t>标</w:t>
      </w:r>
      <w:r>
        <w:rPr>
          <w:color w:val="010101"/>
          <w:position w:val="12"/>
          <w:sz w:val="19"/>
        </w:rPr>
        <w:tab/>
      </w:r>
      <w:r>
        <w:rPr>
          <w:rFonts w:ascii="Arial" w:eastAsia="Arial"/>
          <w:color w:val="010101"/>
          <w:spacing w:val="-53"/>
          <w:w w:val="90"/>
          <w:sz w:val="33"/>
        </w:rPr>
        <w:t>.</w:t>
      </w:r>
      <w:r>
        <w:rPr>
          <w:color w:val="010101"/>
          <w:spacing w:val="-155"/>
          <w:w w:val="90"/>
          <w:position w:val="19"/>
          <w:sz w:val="19"/>
        </w:rPr>
        <w:t>目</w:t>
      </w:r>
      <w:r>
        <w:rPr>
          <w:rFonts w:ascii="Arial" w:eastAsia="Arial"/>
          <w:color w:val="010101"/>
          <w:spacing w:val="-17"/>
          <w:w w:val="90"/>
          <w:sz w:val="33"/>
        </w:rPr>
        <w:t>...</w:t>
      </w:r>
      <w:r>
        <w:rPr>
          <w:color w:val="010101"/>
          <w:spacing w:val="-160"/>
          <w:w w:val="90"/>
          <w:position w:val="19"/>
          <w:sz w:val="19"/>
        </w:rPr>
        <w:t>标</w:t>
      </w:r>
      <w:r>
        <w:rPr>
          <w:rFonts w:ascii="Arial" w:eastAsia="Arial"/>
          <w:color w:val="010101"/>
          <w:spacing w:val="1"/>
          <w:w w:val="90"/>
          <w:sz w:val="33"/>
        </w:rPr>
        <w:t>..</w:t>
      </w:r>
      <w:r>
        <w:rPr>
          <w:rFonts w:ascii="Times New Roman" w:eastAsia="Times New Roman"/>
          <w:color w:val="010101"/>
          <w:spacing w:val="1"/>
          <w:w w:val="90"/>
          <w:sz w:val="33"/>
          <w:vertAlign w:val="superscript"/>
        </w:rPr>
        <w:t>3:</w:t>
      </w:r>
    </w:p>
    <w:p>
      <w:pPr>
        <w:pStyle w:val="8"/>
        <w:spacing w:before="9"/>
        <w:rPr>
          <w:rFonts w:ascii="Times New Roman"/>
          <w:sz w:val="24"/>
        </w:rPr>
      </w:pPr>
    </w:p>
    <w:p>
      <w:pPr>
        <w:tabs>
          <w:tab w:val="left" w:pos="4298"/>
          <w:tab w:val="left" w:pos="7094"/>
          <w:tab w:val="left" w:pos="9993"/>
        </w:tabs>
        <w:spacing w:before="78"/>
        <w:ind w:left="2826" w:right="0" w:firstLine="0"/>
        <w:jc w:val="left"/>
        <w:rPr>
          <w:sz w:val="19"/>
        </w:rPr>
      </w:pPr>
      <w:r>
        <w:rPr>
          <w:color w:val="010101"/>
          <w:w w:val="105"/>
          <w:position w:val="1"/>
          <w:sz w:val="19"/>
        </w:rPr>
        <w:t>一级指标</w:t>
      </w:r>
      <w:r>
        <w:rPr>
          <w:color w:val="010101"/>
          <w:w w:val="105"/>
          <w:position w:val="1"/>
          <w:sz w:val="19"/>
        </w:rPr>
        <w:tab/>
      </w:r>
      <w:r>
        <w:rPr>
          <w:color w:val="010101"/>
          <w:w w:val="105"/>
          <w:sz w:val="19"/>
        </w:rPr>
        <w:t>二级指标</w:t>
      </w:r>
      <w:r>
        <w:rPr>
          <w:color w:val="010101"/>
          <w:w w:val="105"/>
          <w:sz w:val="19"/>
        </w:rPr>
        <w:tab/>
      </w:r>
      <w:r>
        <w:rPr>
          <w:color w:val="010101"/>
          <w:w w:val="105"/>
          <w:position w:val="1"/>
          <w:sz w:val="19"/>
        </w:rPr>
        <w:t>三级指标</w:t>
      </w:r>
      <w:r>
        <w:rPr>
          <w:color w:val="010101"/>
          <w:w w:val="105"/>
          <w:position w:val="1"/>
          <w:sz w:val="19"/>
        </w:rPr>
        <w:tab/>
      </w:r>
      <w:r>
        <w:rPr>
          <w:color w:val="181818"/>
          <w:w w:val="105"/>
          <w:position w:val="1"/>
          <w:sz w:val="19"/>
        </w:rPr>
        <w:t>指标值</w:t>
      </w:r>
    </w:p>
    <w:p>
      <w:pPr>
        <w:pStyle w:val="8"/>
        <w:spacing w:before="8"/>
        <w:rPr>
          <w:sz w:val="19"/>
        </w:rPr>
      </w:pPr>
    </w:p>
    <w:p>
      <w:pPr>
        <w:tabs>
          <w:tab w:val="left" w:pos="9979"/>
        </w:tabs>
        <w:spacing w:before="0" w:line="244" w:lineRule="exact"/>
        <w:ind w:left="5247" w:right="0" w:firstLine="0"/>
        <w:jc w:val="left"/>
        <w:rPr>
          <w:sz w:val="19"/>
        </w:rPr>
      </w:pPr>
      <w:r>
        <w:rPr>
          <w:color w:val="010101"/>
          <w:w w:val="105"/>
          <w:sz w:val="19"/>
        </w:rPr>
        <w:t>*</w:t>
      </w:r>
      <w:r>
        <w:rPr>
          <w:color w:val="010101"/>
          <w:spacing w:val="1"/>
          <w:w w:val="105"/>
          <w:sz w:val="19"/>
        </w:rPr>
        <w:t xml:space="preserve"> </w:t>
      </w:r>
      <w:r>
        <w:rPr>
          <w:color w:val="010101"/>
          <w:w w:val="105"/>
          <w:sz w:val="19"/>
        </w:rPr>
        <w:t>*</w:t>
      </w:r>
      <w:r>
        <w:rPr>
          <w:color w:val="010101"/>
          <w:spacing w:val="1"/>
          <w:w w:val="105"/>
          <w:sz w:val="19"/>
        </w:rPr>
        <w:t xml:space="preserve"> </w:t>
      </w:r>
      <w:r>
        <w:rPr>
          <w:color w:val="010101"/>
          <w:w w:val="105"/>
          <w:sz w:val="19"/>
        </w:rPr>
        <w:t>*</w:t>
      </w:r>
      <w:r>
        <w:rPr>
          <w:color w:val="010101"/>
          <w:spacing w:val="7"/>
          <w:w w:val="105"/>
          <w:sz w:val="19"/>
        </w:rPr>
        <w:t xml:space="preserve"> </w:t>
      </w:r>
      <w:r>
        <w:rPr>
          <w:color w:val="010101"/>
          <w:w w:val="105"/>
          <w:sz w:val="19"/>
        </w:rPr>
        <w:t>资助建档立</w:t>
      </w:r>
      <w:r>
        <w:rPr>
          <w:color w:val="010101"/>
          <w:spacing w:val="-21"/>
          <w:w w:val="105"/>
          <w:sz w:val="19"/>
        </w:rPr>
        <w:t>卡</w:t>
      </w:r>
      <w:r>
        <w:rPr>
          <w:color w:val="2A2A2A"/>
          <w:w w:val="105"/>
          <w:sz w:val="19"/>
        </w:rPr>
        <w:t>贫</w:t>
      </w:r>
      <w:r>
        <w:rPr>
          <w:color w:val="2A2A2A"/>
          <w:spacing w:val="-21"/>
          <w:w w:val="105"/>
          <w:sz w:val="19"/>
        </w:rPr>
        <w:t>困</w:t>
      </w:r>
      <w:r>
        <w:rPr>
          <w:color w:val="010101"/>
          <w:w w:val="105"/>
          <w:sz w:val="19"/>
        </w:rPr>
        <w:t>户子女人数</w:t>
      </w:r>
      <w:r>
        <w:rPr>
          <w:color w:val="010101"/>
          <w:w w:val="105"/>
          <w:sz w:val="19"/>
        </w:rPr>
        <w:tab/>
      </w:r>
      <w:r>
        <w:rPr>
          <w:color w:val="181818"/>
          <w:w w:val="90"/>
          <w:position w:val="1"/>
          <w:sz w:val="19"/>
        </w:rPr>
        <w:t>;,:**人</w:t>
      </w:r>
    </w:p>
    <w:p>
      <w:pPr>
        <w:spacing w:before="0" w:line="177" w:lineRule="exact"/>
        <w:ind w:left="2493" w:right="5043" w:firstLine="0"/>
        <w:jc w:val="center"/>
        <w:rPr>
          <w:sz w:val="19"/>
        </w:rPr>
      </w:pPr>
      <w:r>
        <w:rPr>
          <w:color w:val="010101"/>
          <w:w w:val="105"/>
          <w:sz w:val="19"/>
        </w:rPr>
        <w:t>数量指标</w:t>
      </w:r>
    </w:p>
    <w:p>
      <w:pPr>
        <w:spacing w:before="0" w:line="220" w:lineRule="exact"/>
        <w:ind w:left="4174" w:right="5037" w:firstLine="0"/>
        <w:jc w:val="center"/>
        <w:rPr>
          <w:rFonts w:ascii="Arial"/>
          <w:sz w:val="24"/>
        </w:rPr>
      </w:pPr>
      <w:r>
        <w:rPr>
          <w:rFonts w:ascii="Arial"/>
          <w:color w:val="010101"/>
          <w:w w:val="105"/>
          <w:sz w:val="24"/>
        </w:rPr>
        <w:t>......</w:t>
      </w:r>
    </w:p>
    <w:p>
      <w:pPr>
        <w:pStyle w:val="8"/>
        <w:spacing w:before="11"/>
        <w:rPr>
          <w:rFonts w:ascii="Arial"/>
          <w:sz w:val="23"/>
        </w:rPr>
      </w:pPr>
    </w:p>
    <w:p>
      <w:pPr>
        <w:tabs>
          <w:tab w:val="left" w:pos="10133"/>
        </w:tabs>
        <w:spacing w:before="0"/>
        <w:ind w:left="5240" w:right="0" w:firstLine="0"/>
        <w:jc w:val="left"/>
        <w:rPr>
          <w:rFonts w:ascii="Times New Roman" w:eastAsia="Times New Roman"/>
          <w:sz w:val="20"/>
        </w:rPr>
      </w:pPr>
      <w:r>
        <w:rPr>
          <w:color w:val="181818"/>
          <w:w w:val="105"/>
          <w:position w:val="1"/>
          <w:sz w:val="19"/>
        </w:rPr>
        <w:t>接受补助的学生中建档立卡贫困户子女占比</w:t>
      </w:r>
      <w:r>
        <w:rPr>
          <w:color w:val="181818"/>
          <w:w w:val="105"/>
          <w:position w:val="1"/>
          <w:sz w:val="19"/>
        </w:rPr>
        <w:tab/>
      </w:r>
      <w:r>
        <w:rPr>
          <w:rFonts w:ascii="Times New Roman" w:eastAsia="Times New Roman"/>
          <w:color w:val="2A2A2A"/>
          <w:w w:val="105"/>
          <w:sz w:val="20"/>
        </w:rPr>
        <w:t>**%</w:t>
      </w:r>
    </w:p>
    <w:p>
      <w:pPr>
        <w:pStyle w:val="8"/>
        <w:spacing w:before="4"/>
        <w:rPr>
          <w:rFonts w:ascii="Times New Roman"/>
          <w:sz w:val="17"/>
        </w:rPr>
      </w:pPr>
    </w:p>
    <w:p>
      <w:pPr>
        <w:tabs>
          <w:tab w:val="left" w:pos="10095"/>
        </w:tabs>
        <w:spacing w:before="0"/>
        <w:ind w:left="4300" w:right="0" w:firstLine="0"/>
        <w:jc w:val="left"/>
        <w:rPr>
          <w:rFonts w:ascii="Times New Roman" w:eastAsia="Times New Roman"/>
          <w:sz w:val="20"/>
        </w:rPr>
      </w:pPr>
      <w:r>
        <w:pict>
          <v:shape id="_x0000_s1179" o:spid="_x0000_s1179" o:spt="202" type="#_x0000_t202" style="position:absolute;left:0pt;margin-left:30.8pt;margin-top:3.15pt;height:62.15pt;width:62.15pt;mso-position-horizontal-relative:page;z-index:4096;mso-width-relative:page;mso-height-relative:page;" filled="f" stroked="f" coordsize="21600,21600">
            <v:path/>
            <v:fill on="f" focussize="0,0"/>
            <v:stroke on="f" joinstyle="miter"/>
            <v:imagedata o:title=""/>
            <o:lock v:ext="edit"/>
            <v:textbox inset="0mm,0mm,0mm,0mm" style="layout-flow:vertical-ideographic;">
              <w:txbxContent>
                <w:p>
                  <w:pPr>
                    <w:spacing w:before="0" w:line="144" w:lineRule="auto"/>
                    <w:ind w:left="20" w:right="0" w:firstLine="0"/>
                    <w:jc w:val="left"/>
                    <w:rPr>
                      <w:sz w:val="120"/>
                    </w:rPr>
                  </w:pPr>
                  <w:r>
                    <w:rPr>
                      <w:color w:val="010101"/>
                      <w:w w:val="100"/>
                      <w:sz w:val="120"/>
                    </w:rPr>
                    <w:t>．</w:t>
                  </w:r>
                </w:p>
              </w:txbxContent>
            </v:textbox>
          </v:shape>
        </w:pict>
      </w:r>
      <w:r>
        <w:rPr>
          <w:color w:val="2A2A2A"/>
          <w:w w:val="105"/>
          <w:sz w:val="19"/>
        </w:rPr>
        <w:t>质盎指标</w:t>
      </w:r>
      <w:r>
        <w:rPr>
          <w:color w:val="2A2A2A"/>
          <w:spacing w:val="23"/>
          <w:w w:val="105"/>
          <w:sz w:val="19"/>
        </w:rPr>
        <w:t xml:space="preserve"> </w:t>
      </w:r>
      <w:r>
        <w:rPr>
          <w:color w:val="181818"/>
          <w:w w:val="105"/>
          <w:sz w:val="19"/>
        </w:rPr>
        <w:t>资助标准达标率</w:t>
      </w:r>
      <w:r>
        <w:rPr>
          <w:color w:val="181818"/>
          <w:w w:val="105"/>
          <w:sz w:val="19"/>
        </w:rPr>
        <w:tab/>
      </w:r>
      <w:r>
        <w:rPr>
          <w:rFonts w:ascii="Times New Roman" w:eastAsia="Times New Roman"/>
          <w:color w:val="181818"/>
          <w:w w:val="105"/>
          <w:position w:val="1"/>
          <w:sz w:val="20"/>
        </w:rPr>
        <w:t>100%</w:t>
      </w:r>
    </w:p>
    <w:p>
      <w:pPr>
        <w:tabs>
          <w:tab w:val="left" w:pos="5329"/>
        </w:tabs>
        <w:spacing w:before="74"/>
        <w:ind w:left="2828" w:right="0" w:firstLine="0"/>
        <w:jc w:val="left"/>
        <w:rPr>
          <w:rFonts w:ascii="Arial" w:eastAsia="Arial"/>
          <w:sz w:val="28"/>
        </w:rPr>
      </w:pPr>
      <w:r>
        <w:rPr>
          <w:color w:val="010101"/>
          <w:position w:val="-5"/>
          <w:sz w:val="19"/>
        </w:rPr>
        <w:t>产出指标</w:t>
      </w:r>
      <w:r>
        <w:rPr>
          <w:color w:val="010101"/>
          <w:position w:val="-5"/>
          <w:sz w:val="19"/>
        </w:rPr>
        <w:tab/>
      </w:r>
      <w:r>
        <w:rPr>
          <w:rFonts w:ascii="Arial" w:eastAsia="Arial"/>
          <w:color w:val="181818"/>
          <w:sz w:val="28"/>
        </w:rPr>
        <w:t>......</w:t>
      </w:r>
    </w:p>
    <w:p>
      <w:pPr>
        <w:pStyle w:val="8"/>
        <w:spacing w:before="5"/>
        <w:rPr>
          <w:rFonts w:ascii="Arial"/>
          <w:sz w:val="10"/>
        </w:rPr>
      </w:pPr>
    </w:p>
    <w:p>
      <w:pPr>
        <w:spacing w:after="0"/>
        <w:rPr>
          <w:rFonts w:ascii="Arial"/>
          <w:sz w:val="10"/>
        </w:rPr>
        <w:sectPr>
          <w:type w:val="continuous"/>
          <w:pgSz w:w="11960" w:h="16880"/>
          <w:pgMar w:top="1600" w:right="0" w:bottom="40" w:left="0" w:header="720" w:footer="720" w:gutter="0"/>
        </w:sectPr>
      </w:pPr>
    </w:p>
    <w:p>
      <w:pPr>
        <w:pStyle w:val="8"/>
        <w:rPr>
          <w:rFonts w:ascii="Arial"/>
          <w:sz w:val="18"/>
        </w:rPr>
      </w:pPr>
    </w:p>
    <w:p>
      <w:pPr>
        <w:spacing w:before="120"/>
        <w:ind w:left="0" w:right="0" w:firstLine="0"/>
        <w:jc w:val="right"/>
        <w:rPr>
          <w:sz w:val="19"/>
        </w:rPr>
      </w:pPr>
      <w:r>
        <w:pict>
          <v:shape id="_x0000_s1180" o:spid="_x0000_s1180" o:spt="202" type="#_x0000_t202" style="position:absolute;left:0pt;margin-left:29.45pt;margin-top:-13.35pt;height:108pt;width:68.7pt;mso-position-horizontal-relative:page;z-index:-141312;mso-width-relative:page;mso-height-relative:page;" filled="f" stroked="f" coordsize="21600,21600">
            <v:path/>
            <v:fill on="f" focussize="0,0"/>
            <v:stroke on="f" joinstyle="miter"/>
            <v:imagedata o:title=""/>
            <o:lock v:ext="edit"/>
            <v:textbox inset="0mm,0mm,0mm,0mm" style="layout-flow:vertical-ideographic;">
              <w:txbxContent>
                <w:p>
                  <w:pPr>
                    <w:spacing w:before="0" w:line="156" w:lineRule="auto"/>
                    <w:ind w:left="20" w:right="0" w:firstLine="0"/>
                    <w:jc w:val="left"/>
                    <w:rPr>
                      <w:sz w:val="130"/>
                    </w:rPr>
                  </w:pPr>
                  <w:r>
                    <w:rPr>
                      <w:color w:val="010101"/>
                      <w:spacing w:val="-395"/>
                      <w:w w:val="100"/>
                      <w:sz w:val="121"/>
                    </w:rPr>
                    <w:t>，</w:t>
                  </w:r>
                  <w:r>
                    <w:rPr>
                      <w:color w:val="010101"/>
                      <w:w w:val="100"/>
                      <w:position w:val="-7"/>
                      <w:sz w:val="130"/>
                    </w:rPr>
                    <w:t>，</w:t>
                  </w:r>
                </w:p>
              </w:txbxContent>
            </v:textbox>
          </v:shape>
        </w:pict>
      </w:r>
      <w:r>
        <w:rPr>
          <w:color w:val="181818"/>
          <w:w w:val="105"/>
          <w:sz w:val="19"/>
        </w:rPr>
        <w:t>时效指标</w:t>
      </w:r>
    </w:p>
    <w:p>
      <w:pPr>
        <w:spacing w:before="9"/>
        <w:ind w:left="1633" w:right="3267" w:firstLine="1"/>
        <w:jc w:val="both"/>
        <w:rPr>
          <w:sz w:val="19"/>
        </w:rPr>
      </w:pPr>
      <w:r>
        <w:rPr>
          <w:color w:val="2A2A2A"/>
          <w:sz w:val="19"/>
        </w:rPr>
        <w:t>绩效</w:t>
      </w:r>
      <w:r>
        <w:rPr>
          <w:color w:val="181818"/>
          <w:sz w:val="19"/>
        </w:rPr>
        <w:t>指</w:t>
      </w:r>
    </w:p>
    <w:p>
      <w:pPr>
        <w:tabs>
          <w:tab w:val="left" w:pos="4941"/>
        </w:tabs>
        <w:spacing w:before="89"/>
        <w:ind w:left="84" w:right="0" w:firstLine="0"/>
        <w:jc w:val="left"/>
        <w:rPr>
          <w:rFonts w:ascii="Times New Roman" w:eastAsia="Times New Roman"/>
          <w:sz w:val="20"/>
        </w:rPr>
      </w:pPr>
      <w:r>
        <w:br w:type="column"/>
      </w:r>
      <w:r>
        <w:rPr>
          <w:color w:val="181818"/>
          <w:w w:val="105"/>
          <w:sz w:val="19"/>
        </w:rPr>
        <w:t>资助经费及时发放率</w:t>
      </w:r>
      <w:r>
        <w:rPr>
          <w:color w:val="181818"/>
          <w:w w:val="105"/>
          <w:sz w:val="19"/>
        </w:rPr>
        <w:tab/>
      </w:r>
      <w:r>
        <w:rPr>
          <w:rFonts w:ascii="Times New Roman" w:eastAsia="Times New Roman"/>
          <w:color w:val="010101"/>
          <w:w w:val="105"/>
          <w:position w:val="1"/>
          <w:sz w:val="20"/>
        </w:rPr>
        <w:t>100</w:t>
      </w:r>
      <w:r>
        <w:rPr>
          <w:rFonts w:ascii="Times New Roman" w:eastAsia="Times New Roman"/>
          <w:color w:val="2A2A2A"/>
          <w:w w:val="105"/>
          <w:position w:val="1"/>
          <w:sz w:val="20"/>
        </w:rPr>
        <w:t>%</w:t>
      </w:r>
    </w:p>
    <w:p>
      <w:pPr>
        <w:spacing w:before="47"/>
        <w:ind w:left="179" w:right="0" w:firstLine="0"/>
        <w:jc w:val="left"/>
        <w:rPr>
          <w:rFonts w:ascii="Times New Roman"/>
          <w:sz w:val="31"/>
        </w:rPr>
      </w:pPr>
      <w:r>
        <w:rPr>
          <w:rFonts w:ascii="Times New Roman"/>
          <w:color w:val="010101"/>
          <w:sz w:val="31"/>
        </w:rPr>
        <w:t>......</w:t>
      </w:r>
    </w:p>
    <w:p>
      <w:pPr>
        <w:tabs>
          <w:tab w:val="left" w:pos="4657"/>
        </w:tabs>
        <w:spacing w:before="252"/>
        <w:ind w:left="100" w:right="0" w:firstLine="0"/>
        <w:jc w:val="left"/>
        <w:rPr>
          <w:sz w:val="19"/>
        </w:rPr>
      </w:pPr>
      <w:r>
        <w:rPr>
          <w:color w:val="010101"/>
          <w:sz w:val="19"/>
        </w:rPr>
        <w:t>*</w:t>
      </w:r>
      <w:r>
        <w:rPr>
          <w:color w:val="010101"/>
          <w:spacing w:val="15"/>
          <w:sz w:val="19"/>
        </w:rPr>
        <w:t xml:space="preserve"> </w:t>
      </w:r>
      <w:r>
        <w:rPr>
          <w:color w:val="010101"/>
          <w:sz w:val="19"/>
        </w:rPr>
        <w:t>*</w:t>
      </w:r>
      <w:r>
        <w:rPr>
          <w:color w:val="010101"/>
          <w:spacing w:val="23"/>
          <w:sz w:val="19"/>
        </w:rPr>
        <w:t xml:space="preserve"> </w:t>
      </w:r>
      <w:r>
        <w:rPr>
          <w:color w:val="010101"/>
          <w:sz w:val="19"/>
        </w:rPr>
        <w:t>*</w:t>
      </w:r>
      <w:r>
        <w:rPr>
          <w:color w:val="010101"/>
          <w:spacing w:val="13"/>
          <w:sz w:val="19"/>
        </w:rPr>
        <w:t xml:space="preserve"> </w:t>
      </w:r>
      <w:r>
        <w:rPr>
          <w:color w:val="2A2A2A"/>
          <w:sz w:val="19"/>
        </w:rPr>
        <w:t>建档立卡贫困</w:t>
      </w:r>
      <w:r>
        <w:rPr>
          <w:color w:val="2A2A2A"/>
          <w:spacing w:val="74"/>
          <w:sz w:val="19"/>
        </w:rPr>
        <w:t xml:space="preserve"> </w:t>
      </w:r>
      <w:r>
        <w:rPr>
          <w:color w:val="010101"/>
          <w:spacing w:val="-13"/>
          <w:sz w:val="19"/>
        </w:rPr>
        <w:t>户</w:t>
      </w:r>
      <w:r>
        <w:rPr>
          <w:color w:val="2A2A2A"/>
          <w:sz w:val="19"/>
        </w:rPr>
        <w:t>子女生均资助标准</w:t>
      </w:r>
      <w:r>
        <w:rPr>
          <w:color w:val="2A2A2A"/>
          <w:sz w:val="19"/>
        </w:rPr>
        <w:tab/>
      </w:r>
      <w:r>
        <w:rPr>
          <w:color w:val="181818"/>
          <w:w w:val="145"/>
          <w:position w:val="1"/>
          <w:sz w:val="19"/>
        </w:rPr>
        <w:t>＊＊</w:t>
      </w:r>
      <w:r>
        <w:rPr>
          <w:color w:val="181818"/>
          <w:position w:val="1"/>
          <w:sz w:val="19"/>
        </w:rPr>
        <w:t>元／学年</w:t>
      </w:r>
    </w:p>
    <w:p>
      <w:pPr>
        <w:spacing w:after="0"/>
        <w:jc w:val="left"/>
        <w:rPr>
          <w:sz w:val="19"/>
        </w:rPr>
        <w:sectPr>
          <w:type w:val="continuous"/>
          <w:pgSz w:w="11960" w:h="16880"/>
          <w:pgMar w:top="1600" w:right="0" w:bottom="40" w:left="0" w:header="720" w:footer="720" w:gutter="0"/>
          <w:cols w:equalWidth="0" w:num="2">
            <w:col w:w="5114" w:space="40"/>
            <w:col w:w="6806"/>
          </w:cols>
        </w:sectPr>
      </w:pPr>
    </w:p>
    <w:p>
      <w:pPr>
        <w:tabs>
          <w:tab w:val="left" w:pos="4306"/>
        </w:tabs>
        <w:spacing w:before="0" w:line="136" w:lineRule="auto"/>
        <w:ind w:left="1630" w:right="0" w:firstLine="0"/>
        <w:jc w:val="left"/>
        <w:rPr>
          <w:sz w:val="19"/>
        </w:rPr>
      </w:pPr>
      <w:r>
        <w:rPr>
          <w:color w:val="2A2A2A"/>
          <w:position w:val="-8"/>
          <w:sz w:val="19"/>
        </w:rPr>
        <w:t>标</w:t>
      </w:r>
      <w:r>
        <w:rPr>
          <w:color w:val="2A2A2A"/>
          <w:position w:val="-8"/>
          <w:sz w:val="19"/>
        </w:rPr>
        <w:tab/>
      </w:r>
      <w:r>
        <w:rPr>
          <w:color w:val="2A2A2A"/>
          <w:sz w:val="19"/>
        </w:rPr>
        <w:t>成本指</w:t>
      </w:r>
      <w:r>
        <w:rPr>
          <w:color w:val="2A2A2A"/>
          <w:spacing w:val="-19"/>
          <w:sz w:val="19"/>
        </w:rPr>
        <w:t>标</w:t>
      </w:r>
    </w:p>
    <w:p>
      <w:pPr>
        <w:pStyle w:val="8"/>
        <w:spacing w:before="11"/>
        <w:rPr>
          <w:sz w:val="10"/>
        </w:rPr>
      </w:pPr>
      <w:r>
        <w:br w:type="column"/>
      </w:r>
    </w:p>
    <w:p>
      <w:pPr>
        <w:spacing w:before="1"/>
        <w:ind w:left="207" w:right="0" w:firstLine="0"/>
        <w:jc w:val="left"/>
        <w:rPr>
          <w:sz w:val="12"/>
        </w:rPr>
      </w:pPr>
      <w:r>
        <w:pict>
          <v:shape id="_x0000_s1181" o:spid="_x0000_s1181" o:spt="202" type="#_x0000_t202" style="position:absolute;left:0pt;margin-left:26.75pt;margin-top:14.45pt;height:24.05pt;width:13.05pt;mso-position-horizontal-relative:page;z-index:4096;mso-width-relative:page;mso-height-relative:page;" filled="f" stroked="f" coordsize="21600,21600">
            <v:path/>
            <v:fill on="f" focussize="0,0"/>
            <v:stroke on="f" joinstyle="miter"/>
            <v:imagedata o:title=""/>
            <o:lock v:ext="edit"/>
            <v:textbox inset="0mm,0mm,0mm,0mm" style="layout-flow:vertical-ideographic;">
              <w:txbxContent>
                <w:p>
                  <w:pPr>
                    <w:spacing w:before="0" w:line="108" w:lineRule="auto"/>
                    <w:ind w:left="20" w:right="0" w:firstLine="0"/>
                    <w:jc w:val="left"/>
                    <w:rPr>
                      <w:sz w:val="44"/>
                    </w:rPr>
                  </w:pPr>
                  <w:r>
                    <w:rPr>
                      <w:color w:val="010101"/>
                      <w:w w:val="100"/>
                      <w:sz w:val="44"/>
                    </w:rPr>
                    <w:t>I</w:t>
                  </w:r>
                </w:p>
              </w:txbxContent>
            </v:textbox>
          </v:shape>
        </w:pict>
      </w:r>
      <w:r>
        <w:rPr>
          <w:color w:val="010101"/>
          <w:w w:val="70"/>
          <w:sz w:val="12"/>
        </w:rPr>
        <w:t>...</w:t>
      </w:r>
      <w:r>
        <w:rPr>
          <w:color w:val="2A2A2A"/>
          <w:w w:val="65"/>
          <w:sz w:val="12"/>
        </w:rPr>
        <w:t>彝</w:t>
      </w:r>
      <w:r>
        <w:rPr>
          <w:color w:val="010101"/>
          <w:w w:val="65"/>
          <w:sz w:val="12"/>
        </w:rPr>
        <w:t>幽．．</w:t>
      </w:r>
    </w:p>
    <w:p>
      <w:pPr>
        <w:spacing w:after="0"/>
        <w:jc w:val="left"/>
        <w:rPr>
          <w:sz w:val="12"/>
        </w:rPr>
        <w:sectPr>
          <w:type w:val="continuous"/>
          <w:pgSz w:w="11960" w:h="16880"/>
          <w:pgMar w:top="1600" w:right="0" w:bottom="40" w:left="0" w:header="720" w:footer="720" w:gutter="0"/>
          <w:cols w:equalWidth="0" w:num="2">
            <w:col w:w="5115" w:space="40"/>
            <w:col w:w="6805"/>
          </w:cols>
        </w:sectPr>
      </w:pPr>
    </w:p>
    <w:p>
      <w:pPr>
        <w:pStyle w:val="8"/>
        <w:spacing w:before="11"/>
        <w:rPr>
          <w:sz w:val="26"/>
        </w:rPr>
      </w:pPr>
    </w:p>
    <w:p>
      <w:pPr>
        <w:spacing w:after="0"/>
        <w:rPr>
          <w:sz w:val="26"/>
        </w:rPr>
        <w:sectPr>
          <w:type w:val="continuous"/>
          <w:pgSz w:w="11960" w:h="16880"/>
          <w:pgMar w:top="1600" w:right="0" w:bottom="40" w:left="0" w:header="720" w:footer="720" w:gutter="0"/>
        </w:sectPr>
      </w:pPr>
    </w:p>
    <w:p>
      <w:pPr>
        <w:pStyle w:val="8"/>
        <w:rPr>
          <w:sz w:val="18"/>
        </w:rPr>
      </w:pPr>
    </w:p>
    <w:p>
      <w:pPr>
        <w:pStyle w:val="8"/>
        <w:rPr>
          <w:sz w:val="18"/>
        </w:rPr>
      </w:pPr>
    </w:p>
    <w:p>
      <w:pPr>
        <w:pStyle w:val="8"/>
        <w:spacing w:before="4"/>
        <w:rPr>
          <w:sz w:val="15"/>
        </w:rPr>
      </w:pPr>
    </w:p>
    <w:p>
      <w:pPr>
        <w:spacing w:before="0"/>
        <w:ind w:left="0" w:right="0" w:firstLine="0"/>
        <w:jc w:val="right"/>
        <w:rPr>
          <w:sz w:val="19"/>
        </w:rPr>
      </w:pPr>
      <w:r>
        <w:rPr>
          <w:color w:val="181818"/>
          <w:w w:val="105"/>
          <w:sz w:val="19"/>
        </w:rPr>
        <w:t>效益指标</w:t>
      </w:r>
    </w:p>
    <w:p>
      <w:pPr>
        <w:spacing w:before="74" w:line="242" w:lineRule="exact"/>
        <w:ind w:left="649" w:right="0" w:firstLine="0"/>
        <w:jc w:val="left"/>
        <w:rPr>
          <w:sz w:val="19"/>
        </w:rPr>
      </w:pPr>
      <w:r>
        <w:br w:type="column"/>
      </w:r>
      <w:r>
        <w:rPr>
          <w:color w:val="181818"/>
          <w:w w:val="105"/>
          <w:sz w:val="19"/>
        </w:rPr>
        <w:t>经济效益</w:t>
      </w:r>
    </w:p>
    <w:p>
      <w:pPr>
        <w:tabs>
          <w:tab w:val="left" w:pos="1608"/>
        </w:tabs>
        <w:spacing w:before="0" w:line="263" w:lineRule="exact"/>
        <w:ind w:left="843" w:right="0" w:firstLine="0"/>
        <w:jc w:val="left"/>
        <w:rPr>
          <w:sz w:val="12"/>
        </w:rPr>
      </w:pPr>
      <w:r>
        <w:rPr>
          <w:color w:val="181818"/>
          <w:w w:val="95"/>
          <w:position w:val="4"/>
          <w:sz w:val="19"/>
        </w:rPr>
        <w:t>指标</w:t>
      </w:r>
      <w:r>
        <w:rPr>
          <w:color w:val="181818"/>
          <w:w w:val="95"/>
          <w:position w:val="4"/>
          <w:sz w:val="19"/>
        </w:rPr>
        <w:tab/>
      </w:r>
      <w:r>
        <w:rPr>
          <w:color w:val="010101"/>
          <w:w w:val="85"/>
          <w:sz w:val="12"/>
        </w:rPr>
        <w:t>．．．．．蠡</w:t>
      </w:r>
    </w:p>
    <w:p>
      <w:pPr>
        <w:pStyle w:val="8"/>
        <w:spacing w:before="10"/>
        <w:rPr>
          <w:sz w:val="22"/>
        </w:rPr>
      </w:pPr>
    </w:p>
    <w:p>
      <w:pPr>
        <w:tabs>
          <w:tab w:val="left" w:pos="1682"/>
          <w:tab w:val="left" w:pos="6410"/>
        </w:tabs>
        <w:spacing w:before="1" w:line="242" w:lineRule="auto"/>
        <w:ind w:left="843" w:right="1467" w:hanging="195"/>
        <w:jc w:val="left"/>
        <w:rPr>
          <w:sz w:val="12"/>
        </w:rPr>
      </w:pPr>
      <w:r>
        <w:rPr>
          <w:color w:val="181818"/>
          <w:w w:val="105"/>
          <w:position w:val="-10"/>
          <w:sz w:val="19"/>
        </w:rPr>
        <w:t>社会效益</w:t>
      </w:r>
      <w:r>
        <w:rPr>
          <w:color w:val="181818"/>
          <w:spacing w:val="41"/>
          <w:w w:val="105"/>
          <w:position w:val="-10"/>
          <w:sz w:val="19"/>
        </w:rPr>
        <w:t xml:space="preserve"> </w:t>
      </w:r>
      <w:r>
        <w:rPr>
          <w:color w:val="2A2A2A"/>
          <w:w w:val="105"/>
          <w:sz w:val="19"/>
        </w:rPr>
        <w:t>建档立卡贫困户子女全程全部接受资助的比例</w:t>
      </w:r>
      <w:r>
        <w:rPr>
          <w:color w:val="2A2A2A"/>
          <w:w w:val="105"/>
          <w:sz w:val="19"/>
        </w:rPr>
        <w:tab/>
      </w:r>
      <w:r>
        <w:rPr>
          <w:color w:val="2A2A2A"/>
          <w:w w:val="105"/>
          <w:position w:val="1"/>
          <w:sz w:val="19"/>
        </w:rPr>
        <w:t>*</w:t>
      </w:r>
      <w:r>
        <w:rPr>
          <w:color w:val="2A2A2A"/>
          <w:spacing w:val="-17"/>
          <w:w w:val="105"/>
          <w:position w:val="1"/>
          <w:sz w:val="19"/>
        </w:rPr>
        <w:t>衬</w:t>
      </w:r>
      <w:r>
        <w:rPr>
          <w:color w:val="181818"/>
          <w:w w:val="105"/>
          <w:position w:val="4"/>
          <w:sz w:val="19"/>
        </w:rPr>
        <w:t>指标</w:t>
      </w:r>
      <w:r>
        <w:rPr>
          <w:color w:val="181818"/>
          <w:position w:val="4"/>
          <w:sz w:val="19"/>
        </w:rPr>
        <w:tab/>
      </w:r>
      <w:r>
        <w:rPr>
          <w:color w:val="010101"/>
          <w:spacing w:val="-62"/>
          <w:w w:val="105"/>
          <w:sz w:val="12"/>
        </w:rPr>
        <w:t>．</w:t>
      </w:r>
      <w:r>
        <w:rPr>
          <w:color w:val="2A2A2A"/>
          <w:spacing w:val="-62"/>
          <w:w w:val="105"/>
          <w:sz w:val="12"/>
        </w:rPr>
        <w:t>．</w:t>
      </w:r>
      <w:r>
        <w:rPr>
          <w:color w:val="010101"/>
          <w:spacing w:val="-62"/>
          <w:w w:val="105"/>
          <w:sz w:val="12"/>
        </w:rPr>
        <w:t>．</w:t>
      </w:r>
      <w:r>
        <w:rPr>
          <w:color w:val="505050"/>
          <w:spacing w:val="3"/>
          <w:w w:val="105"/>
          <w:sz w:val="12"/>
        </w:rPr>
        <w:t>．</w:t>
      </w:r>
      <w:r>
        <w:rPr>
          <w:emboss/>
          <w:color w:val="010101"/>
          <w:w w:val="105"/>
          <w:sz w:val="12"/>
        </w:rPr>
        <w:t>．</w:t>
      </w:r>
    </w:p>
    <w:p>
      <w:pPr>
        <w:spacing w:after="0" w:line="242" w:lineRule="auto"/>
        <w:jc w:val="left"/>
        <w:rPr>
          <w:sz w:val="12"/>
        </w:rPr>
        <w:sectPr>
          <w:type w:val="continuous"/>
          <w:pgSz w:w="11960" w:h="16880"/>
          <w:pgMar w:top="1600" w:right="0" w:bottom="40" w:left="0" w:header="720" w:footer="720" w:gutter="0"/>
          <w:cols w:equalWidth="0" w:num="2">
            <w:col w:w="3632" w:space="40"/>
            <w:col w:w="8288"/>
          </w:cols>
        </w:sectPr>
      </w:pPr>
    </w:p>
    <w:p>
      <w:pPr>
        <w:pStyle w:val="8"/>
        <w:spacing w:before="6"/>
        <w:rPr>
          <w:sz w:val="15"/>
        </w:rPr>
      </w:pPr>
    </w:p>
    <w:p>
      <w:pPr>
        <w:spacing w:after="0"/>
        <w:rPr>
          <w:sz w:val="15"/>
        </w:rPr>
        <w:sectPr>
          <w:type w:val="continuous"/>
          <w:pgSz w:w="11960" w:h="16880"/>
          <w:pgMar w:top="1600" w:right="0" w:bottom="40" w:left="0" w:header="720" w:footer="720" w:gutter="0"/>
        </w:sectPr>
      </w:pPr>
    </w:p>
    <w:p>
      <w:pPr>
        <w:pStyle w:val="8"/>
        <w:spacing w:before="8"/>
        <w:rPr>
          <w:sz w:val="22"/>
        </w:rPr>
      </w:pPr>
    </w:p>
    <w:p>
      <w:pPr>
        <w:spacing w:before="0"/>
        <w:ind w:left="0" w:right="0" w:firstLine="0"/>
        <w:jc w:val="right"/>
        <w:rPr>
          <w:sz w:val="19"/>
        </w:rPr>
      </w:pPr>
      <w:r>
        <w:drawing>
          <wp:anchor distT="0" distB="0" distL="0" distR="0" simplePos="0" relativeHeight="4096" behindDoc="0" locked="0" layoutInCell="1" allowOverlap="1">
            <wp:simplePos x="0" y="0"/>
            <wp:positionH relativeFrom="page">
              <wp:posOffset>0</wp:posOffset>
            </wp:positionH>
            <wp:positionV relativeFrom="paragraph">
              <wp:posOffset>-263525</wp:posOffset>
            </wp:positionV>
            <wp:extent cx="137795" cy="485775"/>
            <wp:effectExtent l="0" t="0" r="0" b="0"/>
            <wp:wrapNone/>
            <wp:docPr id="23" name="image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16.jpeg"/>
                    <pic:cNvPicPr>
                      <a:picLocks noChangeAspect="1"/>
                    </pic:cNvPicPr>
                  </pic:nvPicPr>
                  <pic:blipFill>
                    <a:blip r:embed="rId49" cstate="print"/>
                    <a:stretch>
                      <a:fillRect/>
                    </a:stretch>
                  </pic:blipFill>
                  <pic:spPr>
                    <a:xfrm>
                      <a:off x="0" y="0"/>
                      <a:ext cx="137490" cy="485459"/>
                    </a:xfrm>
                    <a:prstGeom prst="rect">
                      <a:avLst/>
                    </a:prstGeom>
                  </pic:spPr>
                </pic:pic>
              </a:graphicData>
            </a:graphic>
          </wp:anchor>
        </w:drawing>
      </w:r>
      <w:r>
        <w:rPr>
          <w:color w:val="181818"/>
          <w:w w:val="105"/>
          <w:sz w:val="19"/>
        </w:rPr>
        <w:t>服务对</w:t>
      </w:r>
      <w:r>
        <w:rPr>
          <w:color w:val="3B3B3B"/>
          <w:w w:val="105"/>
          <w:sz w:val="19"/>
        </w:rPr>
        <w:t>象</w:t>
      </w:r>
    </w:p>
    <w:p>
      <w:pPr>
        <w:tabs>
          <w:tab w:val="left" w:pos="4813"/>
        </w:tabs>
        <w:spacing w:before="75"/>
        <w:ind w:left="0" w:right="0" w:firstLine="0"/>
        <w:jc w:val="left"/>
        <w:rPr>
          <w:sz w:val="19"/>
        </w:rPr>
      </w:pPr>
      <w:r>
        <w:br w:type="column"/>
      </w:r>
      <w:r>
        <w:rPr>
          <w:color w:val="010101"/>
          <w:w w:val="105"/>
          <w:sz w:val="19"/>
        </w:rPr>
        <w:t>*</w:t>
      </w:r>
      <w:r>
        <w:rPr>
          <w:color w:val="010101"/>
          <w:spacing w:val="-4"/>
          <w:w w:val="105"/>
          <w:sz w:val="19"/>
        </w:rPr>
        <w:t xml:space="preserve"> </w:t>
      </w:r>
      <w:r>
        <w:rPr>
          <w:color w:val="010101"/>
          <w:w w:val="105"/>
          <w:sz w:val="19"/>
        </w:rPr>
        <w:t>*</w:t>
      </w:r>
      <w:r>
        <w:rPr>
          <w:color w:val="010101"/>
          <w:spacing w:val="21"/>
          <w:w w:val="105"/>
          <w:sz w:val="19"/>
        </w:rPr>
        <w:t xml:space="preserve"> </w:t>
      </w:r>
      <w:r>
        <w:rPr>
          <w:color w:val="010101"/>
          <w:w w:val="105"/>
          <w:sz w:val="19"/>
        </w:rPr>
        <w:t>*</w:t>
      </w:r>
      <w:r>
        <w:rPr>
          <w:color w:val="010101"/>
          <w:spacing w:val="-1"/>
          <w:w w:val="105"/>
          <w:sz w:val="19"/>
        </w:rPr>
        <w:t xml:space="preserve"> </w:t>
      </w:r>
      <w:r>
        <w:rPr>
          <w:color w:val="2A2A2A"/>
          <w:w w:val="105"/>
          <w:sz w:val="19"/>
        </w:rPr>
        <w:t>受助学生满意度</w:t>
      </w:r>
      <w:r>
        <w:rPr>
          <w:color w:val="2A2A2A"/>
          <w:w w:val="105"/>
          <w:sz w:val="19"/>
        </w:rPr>
        <w:tab/>
      </w:r>
      <w:r>
        <w:rPr>
          <w:color w:val="2A2A2A"/>
          <w:w w:val="105"/>
          <w:position w:val="2"/>
          <w:sz w:val="19"/>
        </w:rPr>
        <w:t>*衬</w:t>
      </w:r>
    </w:p>
    <w:p>
      <w:pPr>
        <w:spacing w:after="0"/>
        <w:jc w:val="left"/>
        <w:rPr>
          <w:sz w:val="19"/>
        </w:rPr>
        <w:sectPr>
          <w:type w:val="continuous"/>
          <w:pgSz w:w="11960" w:h="16880"/>
          <w:pgMar w:top="1600" w:right="0" w:bottom="40" w:left="0" w:header="720" w:footer="720" w:gutter="0"/>
          <w:cols w:equalWidth="0" w:num="2">
            <w:col w:w="5133" w:space="137"/>
            <w:col w:w="6690"/>
          </w:cols>
        </w:sectPr>
      </w:pPr>
    </w:p>
    <w:p>
      <w:pPr>
        <w:tabs>
          <w:tab w:val="left" w:pos="4322"/>
          <w:tab w:val="left" w:pos="10263"/>
        </w:tabs>
        <w:spacing w:before="6" w:line="158" w:lineRule="exact"/>
        <w:ind w:left="2735" w:right="0" w:firstLine="0"/>
        <w:jc w:val="left"/>
        <w:rPr>
          <w:rFonts w:ascii="Times New Roman" w:eastAsia="Times New Roman"/>
          <w:sz w:val="20"/>
        </w:rPr>
      </w:pPr>
      <w:r>
        <w:pict>
          <v:shape id="_x0000_s1182" o:spid="_x0000_s1182" o:spt="202" type="#_x0000_t202" style="position:absolute;left:0pt;margin-left:18.75pt;margin-top:-0.25pt;height:28.05pt;width:15.05pt;mso-position-horizontal-relative:page;z-index:-141312;mso-width-relative:page;mso-height-relative:page;" filled="f" stroked="f" coordsize="21600,21600">
            <v:path/>
            <v:fill on="f" focussize="0,0"/>
            <v:stroke on="f" joinstyle="miter"/>
            <v:imagedata o:title=""/>
            <o:lock v:ext="edit"/>
            <v:textbox inset="0mm,0mm,0mm,0mm" style="layout-flow:vertical-ideographic;">
              <w:txbxContent>
                <w:p>
                  <w:pPr>
                    <w:spacing w:before="0" w:line="108" w:lineRule="auto"/>
                    <w:ind w:left="20" w:right="0" w:firstLine="0"/>
                    <w:jc w:val="left"/>
                    <w:rPr>
                      <w:sz w:val="52"/>
                    </w:rPr>
                  </w:pPr>
                  <w:r>
                    <w:rPr>
                      <w:color w:val="010101"/>
                      <w:w w:val="100"/>
                      <w:sz w:val="52"/>
                    </w:rPr>
                    <w:t>l</w:t>
                  </w:r>
                </w:p>
              </w:txbxContent>
            </v:textbox>
          </v:shape>
        </w:pict>
      </w:r>
      <w:r>
        <w:rPr>
          <w:color w:val="181818"/>
          <w:w w:val="105"/>
          <w:position w:val="1"/>
          <w:sz w:val="19"/>
        </w:rPr>
        <w:t>满意度指标</w:t>
      </w:r>
      <w:r>
        <w:rPr>
          <w:color w:val="181818"/>
          <w:w w:val="105"/>
          <w:position w:val="1"/>
          <w:sz w:val="19"/>
        </w:rPr>
        <w:tab/>
      </w:r>
      <w:r>
        <w:rPr>
          <w:color w:val="2A2A2A"/>
          <w:w w:val="105"/>
          <w:position w:val="1"/>
          <w:sz w:val="19"/>
        </w:rPr>
        <w:t>满意度指</w:t>
      </w:r>
      <w:r>
        <w:rPr>
          <w:color w:val="2A2A2A"/>
          <w:spacing w:val="21"/>
          <w:w w:val="105"/>
          <w:position w:val="1"/>
          <w:sz w:val="19"/>
        </w:rPr>
        <w:t xml:space="preserve"> </w:t>
      </w:r>
      <w:r>
        <w:rPr>
          <w:color w:val="2A2A2A"/>
          <w:w w:val="105"/>
          <w:position w:val="1"/>
          <w:sz w:val="19"/>
        </w:rPr>
        <w:t>受助学生家长满意度</w:t>
      </w:r>
      <w:r>
        <w:rPr>
          <w:color w:val="2A2A2A"/>
          <w:w w:val="105"/>
          <w:position w:val="1"/>
          <w:sz w:val="19"/>
        </w:rPr>
        <w:tab/>
      </w:r>
      <w:r>
        <w:rPr>
          <w:rFonts w:ascii="Times New Roman" w:eastAsia="Times New Roman"/>
          <w:color w:val="181818"/>
          <w:w w:val="105"/>
          <w:sz w:val="20"/>
        </w:rPr>
        <w:t>**%</w:t>
      </w:r>
    </w:p>
    <w:p>
      <w:pPr>
        <w:tabs>
          <w:tab w:val="left" w:pos="4625"/>
        </w:tabs>
        <w:spacing w:before="0" w:line="810" w:lineRule="exact"/>
        <w:ind w:left="-44" w:right="0" w:firstLine="0"/>
        <w:jc w:val="left"/>
        <w:rPr>
          <w:sz w:val="19"/>
        </w:rPr>
      </w:pPr>
      <w:r>
        <w:pict>
          <v:shape id="_x0000_s1183" o:spid="_x0000_s1183" o:spt="202" type="#_x0000_t202" style="position:absolute;left:0pt;margin-left:267.65pt;margin-top:16.4pt;height:6.05pt;width:19.85pt;mso-position-horizontal-relative:page;z-index:4096;mso-width-relative:page;mso-height-relative:page;" filled="f" stroked="f" coordsize="21600,21600">
            <v:path/>
            <v:fill on="f" focussize="0,0"/>
            <v:stroke on="f" joinstyle="miter"/>
            <v:imagedata o:title=""/>
            <o:lock v:ext="edit"/>
            <v:textbox inset="0mm,0mm,0mm,0mm">
              <w:txbxContent>
                <w:p>
                  <w:pPr>
                    <w:spacing w:before="0" w:line="120" w:lineRule="exact"/>
                    <w:ind w:left="0" w:right="0" w:firstLine="0"/>
                    <w:jc w:val="left"/>
                    <w:rPr>
                      <w:sz w:val="12"/>
                    </w:rPr>
                  </w:pPr>
                  <w:r>
                    <w:rPr>
                      <w:color w:val="010101"/>
                      <w:spacing w:val="-2"/>
                      <w:w w:val="109"/>
                      <w:sz w:val="12"/>
                    </w:rPr>
                    <w:t>．</w:t>
                  </w:r>
                  <w:r>
                    <w:rPr>
                      <w:shadow/>
                      <w:color w:val="2A2A2A"/>
                      <w:spacing w:val="-52"/>
                      <w:w w:val="109"/>
                      <w:sz w:val="12"/>
                    </w:rPr>
                    <w:t>．</w:t>
                  </w:r>
                  <w:r>
                    <w:rPr>
                      <w:shadow w:val="0"/>
                      <w:color w:val="010101"/>
                      <w:spacing w:val="-3"/>
                      <w:w w:val="109"/>
                      <w:sz w:val="12"/>
                    </w:rPr>
                    <w:t>．</w:t>
                  </w:r>
                  <w:r>
                    <w:rPr>
                      <w:shadow w:val="0"/>
                      <w:color w:val="010101"/>
                      <w:spacing w:val="-126"/>
                      <w:w w:val="109"/>
                      <w:sz w:val="12"/>
                    </w:rPr>
                    <w:t>．</w:t>
                  </w:r>
                  <w:r>
                    <w:rPr>
                      <w:shadow w:val="0"/>
                      <w:color w:val="010101"/>
                      <w:spacing w:val="-13"/>
                      <w:w w:val="40"/>
                      <w:sz w:val="12"/>
                    </w:rPr>
                    <w:t>易</w:t>
                  </w:r>
                </w:p>
              </w:txbxContent>
            </v:textbox>
          </v:shape>
        </w:pict>
      </w:r>
      <w:r>
        <w:rPr>
          <w:color w:val="010101"/>
          <w:w w:val="105"/>
          <w:position w:val="-45"/>
          <w:sz w:val="87"/>
        </w:rPr>
        <w:t>`</w:t>
      </w:r>
      <w:r>
        <w:rPr>
          <w:color w:val="010101"/>
          <w:w w:val="105"/>
          <w:position w:val="-45"/>
          <w:sz w:val="87"/>
        </w:rPr>
        <w:tab/>
      </w:r>
      <w:r>
        <w:rPr>
          <w:color w:val="181818"/>
          <w:w w:val="105"/>
          <w:sz w:val="19"/>
        </w:rPr>
        <w:t>标</w:t>
      </w:r>
    </w:p>
    <w:p>
      <w:pPr>
        <w:spacing w:before="0" w:line="217" w:lineRule="exact"/>
        <w:ind w:left="1277" w:right="0" w:firstLine="0"/>
        <w:jc w:val="left"/>
        <w:rPr>
          <w:sz w:val="19"/>
        </w:rPr>
      </w:pPr>
      <w:r>
        <w:rPr>
          <w:color w:val="2A2A2A"/>
          <w:w w:val="70"/>
          <w:sz w:val="19"/>
        </w:rPr>
        <w:t xml:space="preserve">注 </w:t>
      </w:r>
      <w:r>
        <w:rPr>
          <w:color w:val="010101"/>
          <w:sz w:val="19"/>
        </w:rPr>
        <w:t xml:space="preserve">： </w:t>
      </w:r>
      <w:r>
        <w:rPr>
          <w:color w:val="2A2A2A"/>
          <w:sz w:val="19"/>
        </w:rPr>
        <w:t xml:space="preserve">各 </w:t>
      </w:r>
      <w:r>
        <w:rPr>
          <w:color w:val="2A2A2A"/>
          <w:w w:val="105"/>
          <w:sz w:val="19"/>
        </w:rPr>
        <w:t>地请根据实际情况</w:t>
      </w:r>
      <w:r>
        <w:rPr>
          <w:color w:val="2A2A2A"/>
          <w:sz w:val="19"/>
        </w:rPr>
        <w:t xml:space="preserve">，从 </w:t>
      </w:r>
      <w:r>
        <w:rPr>
          <w:color w:val="010101"/>
          <w:w w:val="105"/>
          <w:sz w:val="19"/>
        </w:rPr>
        <w:t>上</w:t>
      </w:r>
      <w:r>
        <w:rPr>
          <w:color w:val="2A2A2A"/>
          <w:w w:val="105"/>
          <w:sz w:val="19"/>
        </w:rPr>
        <w:t>述绩效指标中选择适合的填报（其中三颗星为必填的核心绩效指标，可结合</w:t>
      </w:r>
    </w:p>
    <w:p>
      <w:pPr>
        <w:spacing w:before="1"/>
        <w:ind w:left="1285" w:right="0" w:firstLine="0"/>
        <w:jc w:val="left"/>
        <w:rPr>
          <w:sz w:val="19"/>
        </w:rPr>
      </w:pPr>
      <w:r>
        <w:rPr>
          <w:color w:val="181818"/>
          <w:w w:val="105"/>
          <w:sz w:val="19"/>
        </w:rPr>
        <w:t>已下达的中央对地方专项转移支付绩效指标），也可自行增加或适当调整。</w:t>
      </w:r>
    </w:p>
    <w:p>
      <w:pPr>
        <w:spacing w:after="0"/>
        <w:jc w:val="left"/>
        <w:rPr>
          <w:sz w:val="19"/>
        </w:rPr>
        <w:sectPr>
          <w:type w:val="continuous"/>
          <w:pgSz w:w="11960" w:h="16880"/>
          <w:pgMar w:top="1600" w:right="0" w:bottom="40" w:left="0" w:header="720" w:footer="720" w:gutter="0"/>
        </w:sectPr>
      </w:pPr>
    </w:p>
    <w:p>
      <w:pPr>
        <w:pStyle w:val="8"/>
        <w:rPr>
          <w:sz w:val="20"/>
        </w:rPr>
      </w:pPr>
      <w:r>
        <w:pict>
          <v:line id="_x0000_s1184" o:spid="_x0000_s1184" o:spt="20" style="position:absolute;left:0pt;margin-left:76.85pt;margin-top:729.85pt;height:0pt;width:448.55pt;mso-position-horizontal-relative:page;mso-position-vertical-relative:page;z-index:4096;mso-width-relative:page;mso-height-relative:page;" stroked="t" coordsize="21600,21600">
            <v:path arrowok="t"/>
            <v:fill focussize="0,0"/>
            <v:stroke weight="1.44244094488189pt" color="#000000"/>
            <v:imagedata o:title=""/>
            <o:lock v:ext="edit"/>
          </v:line>
        </w:pict>
      </w:r>
      <w:r>
        <w:pict>
          <v:line id="_x0000_s1185" o:spid="_x0000_s1185" o:spt="20" style="position:absolute;left:0pt;margin-left:0pt;margin-top:842.35pt;height:0pt;width:591.8pt;mso-position-horizontal-relative:page;mso-position-vertical-relative:page;z-index:4096;mso-width-relative:page;mso-height-relative:page;" stroked="t" coordsize="21600,21600">
            <v:path arrowok="t"/>
            <v:fill focussize="0,0"/>
            <v:stroke weight="4.68795275590551pt" color="#000000"/>
            <v:imagedata o:title=""/>
            <o:lock v:ext="edit"/>
          </v:line>
        </w:pict>
      </w: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3"/>
        </w:rPr>
      </w:pPr>
    </w:p>
    <w:p>
      <w:pPr>
        <w:spacing w:before="63"/>
        <w:ind w:left="106" w:right="0" w:firstLine="0"/>
        <w:jc w:val="left"/>
        <w:rPr>
          <w:sz w:val="27"/>
        </w:rPr>
      </w:pPr>
      <w:r>
        <w:rPr>
          <w:color w:val="111111"/>
          <w:sz w:val="27"/>
        </w:rPr>
        <w:t>信息公开选项：依申请公开</w:t>
      </w:r>
    </w:p>
    <w:p>
      <w:pPr>
        <w:pStyle w:val="8"/>
        <w:spacing w:before="3"/>
        <w:rPr>
          <w:sz w:val="19"/>
        </w:rPr>
      </w:pPr>
    </w:p>
    <w:p>
      <w:pPr>
        <w:spacing w:before="1"/>
        <w:ind w:left="415" w:right="0" w:firstLine="0"/>
        <w:jc w:val="left"/>
        <w:rPr>
          <w:sz w:val="29"/>
        </w:rPr>
      </w:pPr>
      <w:r>
        <w:rPr>
          <w:color w:val="111111"/>
          <w:sz w:val="29"/>
        </w:rPr>
        <w:t>抄送：财政部各地监管局。</w:t>
      </w:r>
    </w:p>
    <w:p>
      <w:pPr>
        <w:tabs>
          <w:tab w:val="left" w:pos="6426"/>
        </w:tabs>
        <w:spacing w:before="191"/>
        <w:ind w:left="415" w:right="0" w:firstLine="0"/>
        <w:jc w:val="left"/>
        <w:rPr>
          <w:sz w:val="28"/>
        </w:rPr>
      </w:pPr>
      <w:r>
        <w:rPr>
          <w:color w:val="111111"/>
          <w:position w:val="-2"/>
          <w:sz w:val="29"/>
        </w:rPr>
        <w:t>财政部办公厅</w:t>
      </w:r>
      <w:r>
        <w:rPr>
          <w:color w:val="111111"/>
          <w:position w:val="-2"/>
          <w:sz w:val="29"/>
        </w:rPr>
        <w:tab/>
      </w:r>
      <w:r>
        <w:rPr>
          <w:rFonts w:ascii="Times New Roman" w:eastAsia="Times New Roman"/>
          <w:color w:val="111111"/>
          <w:spacing w:val="-9"/>
          <w:w w:val="95"/>
          <w:sz w:val="29"/>
        </w:rPr>
        <w:t>2019</w:t>
      </w:r>
      <w:r>
        <w:rPr>
          <w:color w:val="111111"/>
          <w:spacing w:val="-12"/>
          <w:w w:val="95"/>
          <w:sz w:val="29"/>
        </w:rPr>
        <w:t>年</w:t>
      </w:r>
      <w:r>
        <w:rPr>
          <w:rFonts w:ascii="Times New Roman" w:eastAsia="Times New Roman"/>
          <w:color w:val="111111"/>
          <w:spacing w:val="-8"/>
          <w:w w:val="95"/>
          <w:sz w:val="29"/>
        </w:rPr>
        <w:t>9</w:t>
      </w:r>
      <w:r>
        <w:rPr>
          <w:color w:val="111111"/>
          <w:spacing w:val="-14"/>
          <w:w w:val="95"/>
          <w:sz w:val="29"/>
        </w:rPr>
        <w:t>月</w:t>
      </w:r>
      <w:r>
        <w:rPr>
          <w:rFonts w:ascii="Times New Roman" w:eastAsia="Times New Roman"/>
          <w:color w:val="111111"/>
          <w:spacing w:val="6"/>
          <w:w w:val="95"/>
          <w:sz w:val="29"/>
        </w:rPr>
        <w:t>16</w:t>
      </w:r>
      <w:r>
        <w:rPr>
          <w:color w:val="111111"/>
          <w:w w:val="95"/>
          <w:sz w:val="28"/>
        </w:rPr>
        <w:t>日印发</w:t>
      </w:r>
    </w:p>
    <w:p>
      <w:pPr>
        <w:pStyle w:val="8"/>
        <w:spacing w:before="8"/>
        <w:rPr>
          <w:sz w:val="23"/>
        </w:rPr>
      </w:pPr>
      <w:r>
        <w:drawing>
          <wp:anchor distT="0" distB="0" distL="0" distR="0" simplePos="0" relativeHeight="1024" behindDoc="0" locked="0" layoutInCell="1" allowOverlap="1">
            <wp:simplePos x="0" y="0"/>
            <wp:positionH relativeFrom="page">
              <wp:posOffset>4518660</wp:posOffset>
            </wp:positionH>
            <wp:positionV relativeFrom="paragraph">
              <wp:posOffset>217170</wp:posOffset>
            </wp:positionV>
            <wp:extent cx="1885315" cy="754380"/>
            <wp:effectExtent l="0" t="0" r="0" b="0"/>
            <wp:wrapTopAndBottom/>
            <wp:docPr id="25" name="image1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17.jpeg"/>
                    <pic:cNvPicPr>
                      <a:picLocks noChangeAspect="1"/>
                    </pic:cNvPicPr>
                  </pic:nvPicPr>
                  <pic:blipFill>
                    <a:blip r:embed="rId50" cstate="print"/>
                    <a:stretch>
                      <a:fillRect/>
                    </a:stretch>
                  </pic:blipFill>
                  <pic:spPr>
                    <a:xfrm>
                      <a:off x="0" y="0"/>
                      <a:ext cx="1885030" cy="754380"/>
                    </a:xfrm>
                    <a:prstGeom prst="rect">
                      <a:avLst/>
                    </a:prstGeom>
                  </pic:spPr>
                </pic:pic>
              </a:graphicData>
            </a:graphic>
          </wp:anchor>
        </w:drawing>
      </w:r>
    </w:p>
    <w:sectPr>
      <w:footerReference r:id="rId32" w:type="default"/>
      <w:pgSz w:w="11840" w:h="16880"/>
      <w:pgMar w:top="1600" w:right="1600" w:bottom="0" w:left="1420" w:header="0" w:footer="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Microsoft JhengHei">
    <w:panose1 w:val="020B0604030504040204"/>
    <w:charset w:val="88"/>
    <w:family w:val="swiss"/>
    <w:pitch w:val="default"/>
    <w:sig w:usb0="00000087" w:usb1="28A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6"/>
      </w:rPr>
    </w:pPr>
    <w:r>
      <w:pict>
        <v:line id="_x0000_s2049" o:spid="_x0000_s2049" o:spt="20" style="position:absolute;left:0pt;margin-left:0pt;margin-top:840.95pt;height:0pt;width:593.25pt;mso-position-horizontal-relative:page;mso-position-vertical-relative:page;z-index:-143360;mso-width-relative:page;mso-height-relative:page;" stroked="t" coordsize="21600,21600">
          <v:path arrowok="t"/>
          <v:fill focussize="0,0"/>
          <v:stroke weight="2.88771653543307pt" color="#000000"/>
          <v:imagedata o:title=""/>
          <o:lock v:ext="edit"/>
        </v:lin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4"/>
      </w:rPr>
    </w:pPr>
    <w:r>
      <w:pict>
        <v:line id="_x0000_s2055" o:spid="_x0000_s2055" o:spt="20" style="position:absolute;left:0pt;margin-left:0pt;margin-top:843.1pt;height:0pt;width:594.7pt;mso-position-horizontal-relative:page;mso-position-vertical-relative:page;z-index:-143360;mso-width-relative:page;mso-height-relative:page;" stroked="t" coordsize="21600,21600">
          <v:path arrowok="t"/>
          <v:fill focussize="0,0"/>
          <v:stroke weight="2.88488188976378pt" color="#000000"/>
          <v:imagedata o:title=""/>
          <o:lock v:ext="edit"/>
        </v:lin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4"/>
      </w:rPr>
    </w:pPr>
    <w:r>
      <w:pict>
        <v:line id="_x0000_s2056" o:spid="_x0000_s2056" o:spt="20" style="position:absolute;left:0pt;margin-left:0pt;margin-top:843.1pt;height:0pt;width:591.8pt;mso-position-horizontal-relative:page;mso-position-vertical-relative:page;z-index:-143360;mso-width-relative:page;mso-height-relative:page;" stroked="t" coordsize="21600,21600">
          <v:path arrowok="t"/>
          <v:fill focussize="0,0"/>
          <v:stroke weight="2.52433070866142pt" color="#000000"/>
          <v:imagedata o:title=""/>
          <o:lock v:ext="edit"/>
        </v:lin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6"/>
      </w:rPr>
    </w:pPr>
    <w:r>
      <w:pict>
        <v:line id="_x0000_s2057" o:spid="_x0000_s2057" o:spt="20" style="position:absolute;left:0pt;margin-left:0pt;margin-top:842.3pt;height:0pt;width:591.8pt;mso-position-horizontal-relative:page;mso-position-vertical-relative:page;z-index:-143360;mso-width-relative:page;mso-height-relative:page;" stroked="t" coordsize="21600,21600">
          <v:path arrowok="t"/>
          <v:fill focussize="0,0"/>
          <v:stroke weight="3.06811023622047pt" color="#000000"/>
          <v:imagedata o:title=""/>
          <o:lock v:ext="edit"/>
        </v:lin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w:pict>
        <v:line id="_x0000_s2058" o:spid="_x0000_s2058" o:spt="20" style="position:absolute;left:0pt;margin-left:0pt;margin-top:843.1pt;height:0pt;width:594.7pt;mso-position-horizontal-relative:page;mso-position-vertical-relative:page;z-index:-143360;mso-width-relative:page;mso-height-relative:page;" stroked="t" coordsize="21600,21600">
          <v:path arrowok="t"/>
          <v:fill focussize="0,0"/>
          <v:stroke weight="2.88488188976378pt" color="#000000"/>
          <v:imagedata o:title=""/>
          <o:lock v:ext="edit"/>
        </v:line>
      </w:pict>
    </w:r>
    <w:r>
      <w:pict>
        <v:shape id="_x0000_s2059" o:spid="_x0000_s2059" o:spt="202" type="#_x0000_t202" style="position:absolute;left:0pt;margin-left:294.4pt;margin-top:791.25pt;height:13.65pt;width:13.3pt;mso-position-horizontal-relative:page;mso-position-vertical-relative:page;z-index:-143360;mso-width-relative:page;mso-height-relative:page;" filled="f" stroked="f" coordsize="21600,21600">
          <v:path/>
          <v:fill on="f" focussize="0,0"/>
          <v:stroke on="f" joinstyle="miter"/>
          <v:imagedata o:title=""/>
          <o:lock v:ext="edit"/>
          <v:textbox inset="0mm,0mm,0mm,0mm">
            <w:txbxContent>
              <w:p>
                <w:pPr>
                  <w:spacing w:before="11"/>
                  <w:ind w:left="20" w:right="0" w:firstLine="0"/>
                  <w:jc w:val="left"/>
                  <w:rPr>
                    <w:rFonts w:ascii="Times New Roman"/>
                    <w:sz w:val="21"/>
                  </w:rPr>
                </w:pPr>
                <w:r>
                  <w:rPr>
                    <w:rFonts w:ascii="Times New Roman"/>
                    <w:color w:val="0C0C0C"/>
                    <w:w w:val="105"/>
                    <w:sz w:val="21"/>
                  </w:rPr>
                  <w:t>10</w:t>
                </w:r>
              </w:p>
            </w:txbxContent>
          </v:textbox>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w:pict>
        <v:line id="_x0000_s2060" o:spid="_x0000_s2060" o:spt="20" style="position:absolute;left:0pt;margin-left:0pt;margin-top:841.2pt;height:0pt;width:590.4pt;mso-position-horizontal-relative:page;mso-position-vertical-relative:page;z-index:-143360;mso-width-relative:page;mso-height-relative:page;" stroked="t" coordsize="21600,21600">
          <v:path arrowok="t"/>
          <v:fill focussize="0,0"/>
          <v:stroke weight="3.7888188976378pt" color="#000000"/>
          <v:imagedata o:title=""/>
          <o:lock v:ext="edit"/>
        </v:line>
      </w:pict>
    </w:r>
    <w:r>
      <w:pict>
        <v:shape id="_x0000_s2061" o:spid="_x0000_s2061" o:spt="202" type="#_x0000_t202" style="position:absolute;left:0pt;margin-left:289.9pt;margin-top:792pt;height:12.65pt;width:13.35pt;mso-position-horizontal-relative:page;mso-position-vertical-relative:page;z-index:-143360;mso-width-relative:page;mso-height-relative:page;" filled="f" stroked="f" coordsize="21600,21600">
          <v:path/>
          <v:fill on="f" focussize="0,0"/>
          <v:stroke on="f" joinstyle="miter"/>
          <v:imagedata o:title=""/>
          <o:lock v:ext="edit"/>
          <v:textbox inset="0mm,0mm,0mm,0mm">
            <w:txbxContent>
              <w:p>
                <w:pPr>
                  <w:spacing w:before="14"/>
                  <w:ind w:left="20" w:right="0" w:firstLine="0"/>
                  <w:jc w:val="left"/>
                  <w:rPr>
                    <w:rFonts w:ascii="Arial"/>
                    <w:sz w:val="19"/>
                  </w:rPr>
                </w:pPr>
                <w:r>
                  <w:rPr>
                    <w:rFonts w:ascii="Arial"/>
                    <w:color w:val="010101"/>
                    <w:w w:val="105"/>
                    <w:sz w:val="19"/>
                  </w:rPr>
                  <w:t>11</w:t>
                </w:r>
              </w:p>
            </w:txbxContent>
          </v:textbox>
        </v:shape>
      </w:pic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w:pict>
        <v:shape id="_x0000_s2062" o:spid="_x0000_s2062" o:spt="202" type="#_x0000_t202" style="position:absolute;left:0pt;margin-left:295.15pt;margin-top:794.6pt;height:13.1pt;width:11.95pt;mso-position-horizontal-relative:page;mso-position-vertical-relative:page;z-index:-143360;mso-width-relative:page;mso-height-relative:page;" filled="f" stroked="f" coordsize="21600,21600">
          <v:path/>
          <v:fill on="f" focussize="0,0"/>
          <v:stroke on="f" joinstyle="miter"/>
          <v:imagedata o:title=""/>
          <o:lock v:ext="edit"/>
          <v:textbox inset="0mm,0mm,0mm,0mm">
            <w:txbxContent>
              <w:p>
                <w:pPr>
                  <w:spacing w:before="12"/>
                  <w:ind w:left="20" w:right="0" w:firstLine="0"/>
                  <w:jc w:val="left"/>
                  <w:rPr>
                    <w:rFonts w:ascii="Times New Roman"/>
                    <w:sz w:val="20"/>
                  </w:rPr>
                </w:pPr>
                <w:r>
                  <w:rPr>
                    <w:rFonts w:ascii="Times New Roman"/>
                    <w:color w:val="151515"/>
                    <w:sz w:val="20"/>
                  </w:rPr>
                  <w:t>12</w:t>
                </w:r>
              </w:p>
            </w:txbxContent>
          </v:textbox>
        </v:shape>
      </w:pic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w:pict>
        <v:shape id="_x0000_s2063" o:spid="_x0000_s2063" o:spt="202" type="#_x0000_t202" style="position:absolute;left:0pt;margin-left:297.25pt;margin-top:794.75pt;height:14.25pt;width:13.95pt;mso-position-horizontal-relative:page;mso-position-vertical-relative:page;z-index:-143360;mso-width-relative:page;mso-height-relative:page;" filled="f" stroked="f" coordsize="21600,21600">
          <v:path/>
          <v:fill on="f" focussize="0,0"/>
          <v:stroke on="f" joinstyle="miter"/>
          <v:imagedata o:title=""/>
          <o:lock v:ext="edit"/>
          <v:textbox inset="0mm,0mm,0mm,0mm">
            <w:txbxContent>
              <w:p>
                <w:pPr>
                  <w:spacing w:before="11"/>
                  <w:ind w:left="20" w:right="0" w:firstLine="0"/>
                  <w:jc w:val="left"/>
                  <w:rPr>
                    <w:rFonts w:ascii="Times New Roman"/>
                    <w:sz w:val="22"/>
                  </w:rPr>
                </w:pPr>
                <w:r>
                  <w:rPr>
                    <w:rFonts w:ascii="Times New Roman"/>
                    <w:color w:val="1A1A1A"/>
                    <w:w w:val="110"/>
                    <w:sz w:val="22"/>
                  </w:rPr>
                  <w:t>13</w:t>
                </w:r>
              </w:p>
            </w:txbxContent>
          </v:textbox>
        </v:shape>
      </w:pic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w:pict>
        <v:shape id="_x0000_s2064" o:spid="_x0000_s2064" o:spt="202" type="#_x0000_t202" style="position:absolute;left:0pt;margin-left:287.9pt;margin-top:790.9pt;height:13.65pt;width:13.5pt;mso-position-horizontal-relative:page;mso-position-vertical-relative:page;z-index:-143360;mso-width-relative:page;mso-height-relative:page;" filled="f" stroked="f" coordsize="21600,21600">
          <v:path/>
          <v:fill on="f" focussize="0,0"/>
          <v:stroke on="f" joinstyle="miter"/>
          <v:imagedata o:title=""/>
          <o:lock v:ext="edit"/>
          <v:textbox inset="0mm,0mm,0mm,0mm">
            <w:txbxContent>
              <w:p>
                <w:pPr>
                  <w:spacing w:before="11"/>
                  <w:ind w:left="20" w:right="0" w:firstLine="0"/>
                  <w:jc w:val="left"/>
                  <w:rPr>
                    <w:rFonts w:ascii="Times New Roman"/>
                    <w:sz w:val="21"/>
                  </w:rPr>
                </w:pPr>
                <w:r>
                  <w:rPr>
                    <w:rFonts w:ascii="Times New Roman"/>
                    <w:color w:val="010101"/>
                    <w:w w:val="110"/>
                    <w:sz w:val="21"/>
                  </w:rPr>
                  <w:t>14</w:t>
                </w:r>
              </w:p>
            </w:txbxContent>
          </v:textbox>
        </v:shape>
      </w:pic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w:pict>
        <v:shape id="_x0000_s2065" o:spid="_x0000_s2065" o:spt="202" type="#_x0000_t202" style="position:absolute;left:0pt;margin-left:292.25pt;margin-top:791.95pt;height:13.65pt;width:11.1pt;mso-position-horizontal-relative:page;mso-position-vertical-relative:page;z-index:-143360;mso-width-relative:page;mso-height-relative:page;" filled="f" stroked="f" coordsize="21600,21600">
          <v:path/>
          <v:fill on="f" focussize="0,0"/>
          <v:stroke on="f" joinstyle="miter"/>
          <v:imagedata o:title=""/>
          <o:lock v:ext="edit"/>
          <v:textbox inset="0mm,0mm,0mm,0mm">
            <w:txbxContent>
              <w:p>
                <w:pPr>
                  <w:spacing w:before="11"/>
                  <w:ind w:left="20" w:right="0" w:firstLine="0"/>
                  <w:jc w:val="left"/>
                  <w:rPr>
                    <w:rFonts w:ascii="Times New Roman"/>
                    <w:sz w:val="21"/>
                  </w:rPr>
                </w:pPr>
                <w:r>
                  <w:rPr>
                    <w:rFonts w:ascii="Times New Roman"/>
                    <w:color w:val="030303"/>
                    <w:w w:val="90"/>
                    <w:sz w:val="21"/>
                  </w:rPr>
                  <w:t>15</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4"/>
      </w:rPr>
    </w:pPr>
    <w:r>
      <w:pict>
        <v:line id="_x0000_s2050" o:spid="_x0000_s2050" o:spt="20" style="position:absolute;left:0pt;margin-left:0pt;margin-top:843.1pt;height:0pt;width:594.7pt;mso-position-horizontal-relative:page;mso-position-vertical-relative:page;z-index:-143360;mso-width-relative:page;mso-height-relative:page;" stroked="t" coordsize="21600,21600">
          <v:path arrowok="t"/>
          <v:fill focussize="0,0"/>
          <v:stroke weight="2.52433070866142pt" color="#000000"/>
          <v:imagedata o:title=""/>
          <o:lock v:ext="edit"/>
        </v:line>
      </w:pic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w:pict>
        <v:shape id="_x0000_s2066" o:spid="_x0000_s2066" o:spt="202" type="#_x0000_t202" style="position:absolute;left:0pt;margin-left:289pt;margin-top:795.2pt;height:13.65pt;width:11.2pt;mso-position-horizontal-relative:page;mso-position-vertical-relative:page;z-index:-143360;mso-width-relative:page;mso-height-relative:page;" filled="f" stroked="f" coordsize="21600,21600">
          <v:path/>
          <v:fill on="f" focussize="0,0"/>
          <v:stroke on="f" joinstyle="miter"/>
          <v:imagedata o:title=""/>
          <o:lock v:ext="edit"/>
          <v:textbox inset="0mm,0mm,0mm,0mm">
            <w:txbxContent>
              <w:p>
                <w:pPr>
                  <w:spacing w:before="11"/>
                  <w:ind w:left="20" w:right="0" w:firstLine="0"/>
                  <w:jc w:val="left"/>
                  <w:rPr>
                    <w:rFonts w:ascii="Times New Roman"/>
                    <w:sz w:val="21"/>
                  </w:rPr>
                </w:pPr>
                <w:r>
                  <w:rPr>
                    <w:rFonts w:ascii="Times New Roman"/>
                    <w:color w:val="111111"/>
                    <w:w w:val="90"/>
                    <w:sz w:val="21"/>
                  </w:rPr>
                  <w:t>16</w:t>
                </w:r>
              </w:p>
            </w:txbxContent>
          </v:textbox>
        </v:shape>
      </w:pic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w:pict>
        <v:shape id="_x0000_s2067" o:spid="_x0000_s2067" o:spt="202" type="#_x0000_t202" style="position:absolute;left:0pt;margin-left:299.15pt;margin-top:794.6pt;height:13.1pt;width:13.05pt;mso-position-horizontal-relative:page;mso-position-vertical-relative:page;z-index:-143360;mso-width-relative:page;mso-height-relative:page;" filled="f" stroked="f" coordsize="21600,21600">
          <v:path/>
          <v:fill on="f" focussize="0,0"/>
          <v:stroke on="f" joinstyle="miter"/>
          <v:imagedata o:title=""/>
          <o:lock v:ext="edit"/>
          <v:textbox inset="0mm,0mm,0mm,0mm">
            <w:txbxContent>
              <w:p>
                <w:pPr>
                  <w:spacing w:before="12"/>
                  <w:ind w:left="20" w:right="0" w:firstLine="0"/>
                  <w:jc w:val="left"/>
                  <w:rPr>
                    <w:rFonts w:ascii="Times New Roman"/>
                    <w:sz w:val="20"/>
                  </w:rPr>
                </w:pPr>
                <w:r>
                  <w:rPr>
                    <w:rFonts w:ascii="Times New Roman"/>
                    <w:color w:val="1A1A1A"/>
                    <w:w w:val="110"/>
                    <w:sz w:val="20"/>
                  </w:rPr>
                  <w:t>17</w:t>
                </w:r>
              </w:p>
            </w:txbxContent>
          </v:textbox>
        </v:shape>
      </w:pic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w:pict>
        <v:shape id="_x0000_s2068" o:spid="_x0000_s2068" o:spt="202" type="#_x0000_t202" style="position:absolute;left:0pt;margin-left:286.45pt;margin-top:791.6pt;height:13.65pt;width:13.6pt;mso-position-horizontal-relative:page;mso-position-vertical-relative:page;z-index:-143360;mso-width-relative:page;mso-height-relative:page;" filled="f" stroked="f" coordsize="21600,21600">
          <v:path/>
          <v:fill on="f" focussize="0,0"/>
          <v:stroke on="f" joinstyle="miter"/>
          <v:imagedata o:title=""/>
          <o:lock v:ext="edit"/>
          <v:textbox inset="0mm,0mm,0mm,0mm">
            <w:txbxContent>
              <w:p>
                <w:pPr>
                  <w:spacing w:before="11"/>
                  <w:ind w:left="20" w:right="0" w:firstLine="0"/>
                  <w:jc w:val="left"/>
                  <w:rPr>
                    <w:rFonts w:ascii="Times New Roman"/>
                    <w:sz w:val="21"/>
                  </w:rPr>
                </w:pPr>
                <w:r>
                  <w:rPr>
                    <w:rFonts w:ascii="Times New Roman"/>
                    <w:color w:val="070707"/>
                    <w:w w:val="110"/>
                    <w:sz w:val="21"/>
                  </w:rPr>
                  <w:t>18</w:t>
                </w:r>
              </w:p>
            </w:txbxContent>
          </v:textbox>
        </v:shape>
      </w:pic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8"/>
      </w:rPr>
    </w:pPr>
    <w:r>
      <w:pict>
        <v:line id="_x0000_s2069" o:spid="_x0000_s2069" o:spt="20" style="position:absolute;left:0pt;margin-left:0pt;margin-top:841.9pt;height:0pt;width:588.95pt;mso-position-horizontal-relative:page;mso-position-vertical-relative:page;z-index:-143360;mso-width-relative:page;mso-height-relative:page;" stroked="t" coordsize="21600,21600">
          <v:path arrowok="t"/>
          <v:fill focussize="0,0"/>
          <v:stroke weight="3.78937007874016pt" color="#000000"/>
          <v:imagedata o:title=""/>
          <o:lock v:ext="edit"/>
        </v:line>
      </w:pic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3"/>
      </w:rPr>
    </w:pPr>
    <w:r>
      <w:pict>
        <v:line id="_x0000_s2070" o:spid="_x0000_s2070" o:spt="20" style="position:absolute;left:0pt;margin-left:0pt;margin-top:843.45pt;height:0pt;width:591.8pt;mso-position-horizontal-relative:page;mso-position-vertical-relative:page;z-index:-143360;mso-width-relative:page;mso-height-relative:page;" stroked="t" coordsize="21600,21600">
          <v:path arrowok="t"/>
          <v:fill focussize="0,0"/>
          <v:stroke weight="1.80307086614173pt" color="#000000"/>
          <v:imagedata o:title=""/>
          <o:lock v:ext="edit"/>
        </v:line>
      </w:pic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7"/>
      </w:rPr>
    </w:pPr>
    <w:r>
      <w:pict>
        <v:line id="_x0000_s2071" o:spid="_x0000_s2071" o:spt="20" style="position:absolute;left:0pt;margin-left:0pt;margin-top:841.4pt;height:0pt;width:587.5pt;mso-position-horizontal-relative:page;mso-position-vertical-relative:page;z-index:-143360;mso-width-relative:page;mso-height-relative:page;" stroked="t" coordsize="21600,21600">
          <v:path arrowok="t"/>
          <v:fill focussize="0,0"/>
          <v:stroke weight="3.42826771653543pt" color="#000000"/>
          <v:imagedata o:title=""/>
          <o:lock v:ext="edit"/>
        </v:line>
      </w:pic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5"/>
      </w:rPr>
    </w:pPr>
    <w:r>
      <w:pict>
        <v:line id="_x0000_s2072" o:spid="_x0000_s2072" o:spt="20" style="position:absolute;left:0pt;margin-left:0pt;margin-top:843.1pt;height:0pt;width:590.4pt;mso-position-horizontal-relative:page;mso-position-vertical-relative:page;z-index:-143360;mso-width-relative:page;mso-height-relative:page;" stroked="t" coordsize="21600,21600">
          <v:path arrowok="t"/>
          <v:fill focussize="0,0"/>
          <v:stroke weight="1.44535433070866pt" color="#000000"/>
          <v:imagedata o:title=""/>
          <o:lock v:ext="edit"/>
        </v:line>
      </w:pic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9"/>
      </w:rPr>
    </w:pPr>
    <w:r>
      <w:pict>
        <v:line id="_x0000_s2073" o:spid="_x0000_s2073" o:spt="20" style="position:absolute;left:0pt;margin-left:0pt;margin-top:841.55pt;height:0pt;width:593.25pt;mso-position-horizontal-relative:page;mso-position-vertical-relative:page;z-index:-143360;mso-width-relative:page;mso-height-relative:page;" stroked="t" coordsize="21600,21600">
          <v:path arrowok="t"/>
          <v:fill focussize="0,0"/>
          <v:stroke weight="4.51055118110236pt" color="#000000"/>
          <v:imagedata o:title=""/>
          <o:lock v:ext="edit"/>
        </v:line>
      </w:pic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5"/>
      </w:rPr>
    </w:pPr>
    <w:r>
      <w:pict>
        <v:line id="_x0000_s2074" o:spid="_x0000_s2074" o:spt="20" style="position:absolute;left:0pt;margin-left:0pt;margin-top:842pt;height:0pt;width:594.7pt;mso-position-horizontal-relative:page;mso-position-vertical-relative:page;z-index:-143360;mso-width-relative:page;mso-height-relative:page;" stroked="t" coordsize="21600,21600">
          <v:path arrowok="t"/>
          <v:fill focussize="0,0"/>
          <v:stroke weight="2.88488188976378pt" color="#000000"/>
          <v:imagedata o:title=""/>
          <o:lock v:ext="edit"/>
        </v:line>
      </w:pic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9"/>
      </w:rPr>
    </w:pPr>
    <w:r>
      <w:pict>
        <v:line id="_x0000_s2075" o:spid="_x0000_s2075" o:spt="20" style="position:absolute;left:0pt;margin-left:0pt;margin-top:841.45pt;height:0pt;width:597.6pt;mso-position-horizontal-relative:page;mso-position-vertical-relative:page;z-index:-143360;mso-width-relative:page;mso-height-relative:page;" stroked="t" coordsize="21600,21600">
          <v:path arrowok="t"/>
          <v:fill focussize="0,0"/>
          <v:stroke weight="4.69094488188976pt" color="#000000"/>
          <v:imagedata o:title=""/>
          <o:lock v:ext="edit"/>
        </v:lin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
      </w:rPr>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8"/>
      </w:rPr>
    </w:pPr>
    <w:r>
      <w:pict>
        <v:line id="_x0000_s2051" o:spid="_x0000_s2051" o:spt="20" style="position:absolute;left:0pt;margin-left:0pt;margin-top:842pt;height:0pt;width:593.25pt;mso-position-horizontal-relative:page;mso-position-vertical-relative:page;z-index:-143360;mso-width-relative:page;mso-height-relative:page;" stroked="t" coordsize="21600,21600">
          <v:path arrowok="t"/>
          <v:fill focussize="0,0"/>
          <v:stroke weight="4.68795275590551pt" color="#000000"/>
          <v:imagedata o:title=""/>
          <o:lock v:ext="edit"/>
        </v:lin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4"/>
      </w:rPr>
    </w:pPr>
    <w:r>
      <w:pict>
        <v:line id="_x0000_s2052" o:spid="_x0000_s2052" o:spt="20" style="position:absolute;left:0pt;margin-left:0pt;margin-top:842.75pt;height:0pt;width:596.15pt;mso-position-horizontal-relative:page;mso-position-vertical-relative:page;z-index:-143360;mso-width-relative:page;mso-height-relative:page;" stroked="t" coordsize="21600,21600">
          <v:path arrowok="t"/>
          <v:fill focussize="0,0"/>
          <v:stroke weight="2.16653543307087pt" color="#000000"/>
          <v:imagedata o:title=""/>
          <o:lock v:ext="edit"/>
        </v:lin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7"/>
      </w:rPr>
    </w:pPr>
    <w:r>
      <w:pict>
        <v:line id="_x0000_s2053" o:spid="_x0000_s2053" o:spt="20" style="position:absolute;left:0pt;margin-left:0pt;margin-top:842.1pt;height:0pt;width:593.25pt;mso-position-horizontal-relative:page;mso-position-vertical-relative:page;z-index:-143360;mso-width-relative:page;mso-height-relative:page;" stroked="t" coordsize="21600,21600">
          <v:path arrowok="t"/>
          <v:fill focussize="0,0"/>
          <v:stroke weight="3.42866141732283pt" color="#000000"/>
          <v:imagedata o:title=""/>
          <o:lock v:ext="edit"/>
        </v:lin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8"/>
      </w:rPr>
    </w:pPr>
    <w:r>
      <w:pict>
        <v:line id="_x0000_s2054" o:spid="_x0000_s2054" o:spt="20" style="position:absolute;left:0pt;margin-left:0pt;margin-top:841.9pt;height:0pt;width:591.8pt;mso-position-horizontal-relative:page;mso-position-vertical-relative:page;z-index:-143360;mso-width-relative:page;mso-height-relative:page;" stroked="t" coordsize="21600,21600">
          <v:path arrowok="t"/>
          <v:fill focussize="0,0"/>
          <v:stroke weight="3.78937007874016pt" color="#000000"/>
          <v:imagedata o:title=""/>
          <o:lock v:ext="edit"/>
        </v:lin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39341B"/>
    <w:multiLevelType w:val="multilevel"/>
    <w:tmpl w:val="9239341B"/>
    <w:lvl w:ilvl="0" w:tentative="0">
      <w:start w:val="1"/>
      <w:numFmt w:val="decimal"/>
      <w:lvlText w:val="%1."/>
      <w:lvlJc w:val="left"/>
      <w:pPr>
        <w:ind w:left="126" w:hanging="341"/>
        <w:jc w:val="left"/>
      </w:pPr>
      <w:rPr>
        <w:rFonts w:hint="default"/>
        <w:spacing w:val="-1"/>
        <w:w w:val="105"/>
      </w:rPr>
    </w:lvl>
    <w:lvl w:ilvl="1" w:tentative="0">
      <w:start w:val="0"/>
      <w:numFmt w:val="bullet"/>
      <w:lvlText w:val="•"/>
      <w:lvlJc w:val="left"/>
      <w:pPr>
        <w:ind w:left="1740" w:hanging="341"/>
      </w:pPr>
      <w:rPr>
        <w:rFonts w:hint="default"/>
      </w:rPr>
    </w:lvl>
    <w:lvl w:ilvl="2" w:tentative="0">
      <w:start w:val="0"/>
      <w:numFmt w:val="bullet"/>
      <w:lvlText w:val="•"/>
      <w:lvlJc w:val="left"/>
      <w:pPr>
        <w:ind w:left="6100" w:hanging="341"/>
      </w:pPr>
      <w:rPr>
        <w:rFonts w:hint="default"/>
      </w:rPr>
    </w:lvl>
    <w:lvl w:ilvl="3" w:tentative="0">
      <w:start w:val="0"/>
      <w:numFmt w:val="bullet"/>
      <w:lvlText w:val="•"/>
      <w:lvlJc w:val="left"/>
      <w:pPr>
        <w:ind w:left="6417" w:hanging="341"/>
      </w:pPr>
      <w:rPr>
        <w:rFonts w:hint="default"/>
      </w:rPr>
    </w:lvl>
    <w:lvl w:ilvl="4" w:tentative="0">
      <w:start w:val="0"/>
      <w:numFmt w:val="bullet"/>
      <w:lvlText w:val="•"/>
      <w:lvlJc w:val="left"/>
      <w:pPr>
        <w:ind w:left="6734" w:hanging="341"/>
      </w:pPr>
      <w:rPr>
        <w:rFonts w:hint="default"/>
      </w:rPr>
    </w:lvl>
    <w:lvl w:ilvl="5" w:tentative="0">
      <w:start w:val="0"/>
      <w:numFmt w:val="bullet"/>
      <w:lvlText w:val="•"/>
      <w:lvlJc w:val="left"/>
      <w:pPr>
        <w:ind w:left="7051" w:hanging="341"/>
      </w:pPr>
      <w:rPr>
        <w:rFonts w:hint="default"/>
      </w:rPr>
    </w:lvl>
    <w:lvl w:ilvl="6" w:tentative="0">
      <w:start w:val="0"/>
      <w:numFmt w:val="bullet"/>
      <w:lvlText w:val="•"/>
      <w:lvlJc w:val="left"/>
      <w:pPr>
        <w:ind w:left="7368" w:hanging="341"/>
      </w:pPr>
      <w:rPr>
        <w:rFonts w:hint="default"/>
      </w:rPr>
    </w:lvl>
    <w:lvl w:ilvl="7" w:tentative="0">
      <w:start w:val="0"/>
      <w:numFmt w:val="bullet"/>
      <w:lvlText w:val="•"/>
      <w:lvlJc w:val="left"/>
      <w:pPr>
        <w:ind w:left="7685" w:hanging="341"/>
      </w:pPr>
      <w:rPr>
        <w:rFonts w:hint="default"/>
      </w:rPr>
    </w:lvl>
    <w:lvl w:ilvl="8" w:tentative="0">
      <w:start w:val="0"/>
      <w:numFmt w:val="bullet"/>
      <w:lvlText w:val="•"/>
      <w:lvlJc w:val="left"/>
      <w:pPr>
        <w:ind w:left="8002" w:hanging="341"/>
      </w:pPr>
      <w:rPr>
        <w:rFonts w:hint="default"/>
      </w:rPr>
    </w:lvl>
  </w:abstractNum>
  <w:abstractNum w:abstractNumId="1">
    <w:nsid w:val="B5E306ED"/>
    <w:multiLevelType w:val="multilevel"/>
    <w:tmpl w:val="B5E306ED"/>
    <w:lvl w:ilvl="0" w:tentative="0">
      <w:start w:val="1"/>
      <w:numFmt w:val="decimal"/>
      <w:lvlText w:val="%1."/>
      <w:lvlJc w:val="left"/>
      <w:pPr>
        <w:ind w:left="1190" w:hanging="333"/>
        <w:jc w:val="left"/>
      </w:pPr>
      <w:rPr>
        <w:rFonts w:hint="default"/>
        <w:spacing w:val="-1"/>
        <w:w w:val="104"/>
      </w:rPr>
    </w:lvl>
    <w:lvl w:ilvl="1" w:tentative="0">
      <w:start w:val="0"/>
      <w:numFmt w:val="bullet"/>
      <w:lvlText w:val="•"/>
      <w:lvlJc w:val="left"/>
      <w:pPr>
        <w:ind w:left="1962" w:hanging="333"/>
      </w:pPr>
      <w:rPr>
        <w:rFonts w:hint="default"/>
      </w:rPr>
    </w:lvl>
    <w:lvl w:ilvl="2" w:tentative="0">
      <w:start w:val="0"/>
      <w:numFmt w:val="bullet"/>
      <w:lvlText w:val="•"/>
      <w:lvlJc w:val="left"/>
      <w:pPr>
        <w:ind w:left="2725" w:hanging="333"/>
      </w:pPr>
      <w:rPr>
        <w:rFonts w:hint="default"/>
      </w:rPr>
    </w:lvl>
    <w:lvl w:ilvl="3" w:tentative="0">
      <w:start w:val="0"/>
      <w:numFmt w:val="bullet"/>
      <w:lvlText w:val="•"/>
      <w:lvlJc w:val="left"/>
      <w:pPr>
        <w:ind w:left="3488" w:hanging="333"/>
      </w:pPr>
      <w:rPr>
        <w:rFonts w:hint="default"/>
      </w:rPr>
    </w:lvl>
    <w:lvl w:ilvl="4" w:tentative="0">
      <w:start w:val="0"/>
      <w:numFmt w:val="bullet"/>
      <w:lvlText w:val="•"/>
      <w:lvlJc w:val="left"/>
      <w:pPr>
        <w:ind w:left="4251" w:hanging="333"/>
      </w:pPr>
      <w:rPr>
        <w:rFonts w:hint="default"/>
      </w:rPr>
    </w:lvl>
    <w:lvl w:ilvl="5" w:tentative="0">
      <w:start w:val="0"/>
      <w:numFmt w:val="bullet"/>
      <w:lvlText w:val="•"/>
      <w:lvlJc w:val="left"/>
      <w:pPr>
        <w:ind w:left="5014" w:hanging="333"/>
      </w:pPr>
      <w:rPr>
        <w:rFonts w:hint="default"/>
      </w:rPr>
    </w:lvl>
    <w:lvl w:ilvl="6" w:tentative="0">
      <w:start w:val="0"/>
      <w:numFmt w:val="bullet"/>
      <w:lvlText w:val="•"/>
      <w:lvlJc w:val="left"/>
      <w:pPr>
        <w:ind w:left="5776" w:hanging="333"/>
      </w:pPr>
      <w:rPr>
        <w:rFonts w:hint="default"/>
      </w:rPr>
    </w:lvl>
    <w:lvl w:ilvl="7" w:tentative="0">
      <w:start w:val="0"/>
      <w:numFmt w:val="bullet"/>
      <w:lvlText w:val="•"/>
      <w:lvlJc w:val="left"/>
      <w:pPr>
        <w:ind w:left="6539" w:hanging="333"/>
      </w:pPr>
      <w:rPr>
        <w:rFonts w:hint="default"/>
      </w:rPr>
    </w:lvl>
    <w:lvl w:ilvl="8" w:tentative="0">
      <w:start w:val="0"/>
      <w:numFmt w:val="bullet"/>
      <w:lvlText w:val="•"/>
      <w:lvlJc w:val="left"/>
      <w:pPr>
        <w:ind w:left="7302" w:hanging="333"/>
      </w:pPr>
      <w:rPr>
        <w:rFonts w:hint="default"/>
      </w:rPr>
    </w:lvl>
  </w:abstractNum>
  <w:abstractNum w:abstractNumId="2">
    <w:nsid w:val="BF205925"/>
    <w:multiLevelType w:val="multilevel"/>
    <w:tmpl w:val="BF205925"/>
    <w:lvl w:ilvl="0" w:tentative="0">
      <w:start w:val="1"/>
      <w:numFmt w:val="decimal"/>
      <w:lvlText w:val="%1."/>
      <w:lvlJc w:val="left"/>
      <w:pPr>
        <w:ind w:left="793" w:hanging="330"/>
        <w:jc w:val="right"/>
      </w:pPr>
      <w:rPr>
        <w:rFonts w:hint="default"/>
        <w:w w:val="83"/>
      </w:rPr>
    </w:lvl>
    <w:lvl w:ilvl="1" w:tentative="0">
      <w:start w:val="0"/>
      <w:numFmt w:val="bullet"/>
      <w:lvlText w:val="•"/>
      <w:lvlJc w:val="left"/>
      <w:pPr>
        <w:ind w:left="1796" w:hanging="330"/>
      </w:pPr>
      <w:rPr>
        <w:rFonts w:hint="default"/>
      </w:rPr>
    </w:lvl>
    <w:lvl w:ilvl="2" w:tentative="0">
      <w:start w:val="0"/>
      <w:numFmt w:val="bullet"/>
      <w:lvlText w:val="•"/>
      <w:lvlJc w:val="left"/>
      <w:pPr>
        <w:ind w:left="2793" w:hanging="330"/>
      </w:pPr>
      <w:rPr>
        <w:rFonts w:hint="default"/>
      </w:rPr>
    </w:lvl>
    <w:lvl w:ilvl="3" w:tentative="0">
      <w:start w:val="0"/>
      <w:numFmt w:val="bullet"/>
      <w:lvlText w:val="•"/>
      <w:lvlJc w:val="left"/>
      <w:pPr>
        <w:ind w:left="3789" w:hanging="330"/>
      </w:pPr>
      <w:rPr>
        <w:rFonts w:hint="default"/>
      </w:rPr>
    </w:lvl>
    <w:lvl w:ilvl="4" w:tentative="0">
      <w:start w:val="0"/>
      <w:numFmt w:val="bullet"/>
      <w:lvlText w:val="•"/>
      <w:lvlJc w:val="left"/>
      <w:pPr>
        <w:ind w:left="4786" w:hanging="330"/>
      </w:pPr>
      <w:rPr>
        <w:rFonts w:hint="default"/>
      </w:rPr>
    </w:lvl>
    <w:lvl w:ilvl="5" w:tentative="0">
      <w:start w:val="0"/>
      <w:numFmt w:val="bullet"/>
      <w:lvlText w:val="•"/>
      <w:lvlJc w:val="left"/>
      <w:pPr>
        <w:ind w:left="5782" w:hanging="330"/>
      </w:pPr>
      <w:rPr>
        <w:rFonts w:hint="default"/>
      </w:rPr>
    </w:lvl>
    <w:lvl w:ilvl="6" w:tentative="0">
      <w:start w:val="0"/>
      <w:numFmt w:val="bullet"/>
      <w:lvlText w:val="•"/>
      <w:lvlJc w:val="left"/>
      <w:pPr>
        <w:ind w:left="6779" w:hanging="330"/>
      </w:pPr>
      <w:rPr>
        <w:rFonts w:hint="default"/>
      </w:rPr>
    </w:lvl>
    <w:lvl w:ilvl="7" w:tentative="0">
      <w:start w:val="0"/>
      <w:numFmt w:val="bullet"/>
      <w:lvlText w:val="•"/>
      <w:lvlJc w:val="left"/>
      <w:pPr>
        <w:ind w:left="7775" w:hanging="330"/>
      </w:pPr>
      <w:rPr>
        <w:rFonts w:hint="default"/>
      </w:rPr>
    </w:lvl>
    <w:lvl w:ilvl="8" w:tentative="0">
      <w:start w:val="0"/>
      <w:numFmt w:val="bullet"/>
      <w:lvlText w:val="•"/>
      <w:lvlJc w:val="left"/>
      <w:pPr>
        <w:ind w:left="8772" w:hanging="330"/>
      </w:pPr>
      <w:rPr>
        <w:rFonts w:hint="default"/>
      </w:rPr>
    </w:lvl>
  </w:abstractNum>
  <w:abstractNum w:abstractNumId="3">
    <w:nsid w:val="C8879AEF"/>
    <w:multiLevelType w:val="multilevel"/>
    <w:tmpl w:val="C8879AEF"/>
    <w:lvl w:ilvl="0" w:tentative="0">
      <w:start w:val="0"/>
      <w:numFmt w:val="bullet"/>
      <w:lvlText w:val="•"/>
      <w:lvlJc w:val="left"/>
      <w:pPr>
        <w:ind w:left="305" w:hanging="55"/>
      </w:pPr>
      <w:rPr>
        <w:rFonts w:hint="default" w:ascii="Times New Roman" w:hAnsi="Times New Roman" w:eastAsia="Times New Roman" w:cs="Times New Roman"/>
        <w:color w:val="010101"/>
        <w:w w:val="104"/>
        <w:sz w:val="9"/>
        <w:szCs w:val="9"/>
      </w:rPr>
    </w:lvl>
    <w:lvl w:ilvl="1" w:tentative="0">
      <w:start w:val="0"/>
      <w:numFmt w:val="bullet"/>
      <w:lvlText w:val="•"/>
      <w:lvlJc w:val="left"/>
      <w:pPr>
        <w:ind w:left="334" w:hanging="55"/>
      </w:pPr>
      <w:rPr>
        <w:rFonts w:hint="default"/>
      </w:rPr>
    </w:lvl>
    <w:lvl w:ilvl="2" w:tentative="0">
      <w:start w:val="0"/>
      <w:numFmt w:val="bullet"/>
      <w:lvlText w:val="•"/>
      <w:lvlJc w:val="left"/>
      <w:pPr>
        <w:ind w:left="369" w:hanging="55"/>
      </w:pPr>
      <w:rPr>
        <w:rFonts w:hint="default"/>
      </w:rPr>
    </w:lvl>
    <w:lvl w:ilvl="3" w:tentative="0">
      <w:start w:val="0"/>
      <w:numFmt w:val="bullet"/>
      <w:lvlText w:val="•"/>
      <w:lvlJc w:val="left"/>
      <w:pPr>
        <w:ind w:left="404" w:hanging="55"/>
      </w:pPr>
      <w:rPr>
        <w:rFonts w:hint="default"/>
      </w:rPr>
    </w:lvl>
    <w:lvl w:ilvl="4" w:tentative="0">
      <w:start w:val="0"/>
      <w:numFmt w:val="bullet"/>
      <w:lvlText w:val="•"/>
      <w:lvlJc w:val="left"/>
      <w:pPr>
        <w:ind w:left="439" w:hanging="55"/>
      </w:pPr>
      <w:rPr>
        <w:rFonts w:hint="default"/>
      </w:rPr>
    </w:lvl>
    <w:lvl w:ilvl="5" w:tentative="0">
      <w:start w:val="0"/>
      <w:numFmt w:val="bullet"/>
      <w:lvlText w:val="•"/>
      <w:lvlJc w:val="left"/>
      <w:pPr>
        <w:ind w:left="474" w:hanging="55"/>
      </w:pPr>
      <w:rPr>
        <w:rFonts w:hint="default"/>
      </w:rPr>
    </w:lvl>
    <w:lvl w:ilvl="6" w:tentative="0">
      <w:start w:val="0"/>
      <w:numFmt w:val="bullet"/>
      <w:lvlText w:val="•"/>
      <w:lvlJc w:val="left"/>
      <w:pPr>
        <w:ind w:left="508" w:hanging="55"/>
      </w:pPr>
      <w:rPr>
        <w:rFonts w:hint="default"/>
      </w:rPr>
    </w:lvl>
    <w:lvl w:ilvl="7" w:tentative="0">
      <w:start w:val="0"/>
      <w:numFmt w:val="bullet"/>
      <w:lvlText w:val="•"/>
      <w:lvlJc w:val="left"/>
      <w:pPr>
        <w:ind w:left="543" w:hanging="55"/>
      </w:pPr>
      <w:rPr>
        <w:rFonts w:hint="default"/>
      </w:rPr>
    </w:lvl>
    <w:lvl w:ilvl="8" w:tentative="0">
      <w:start w:val="0"/>
      <w:numFmt w:val="bullet"/>
      <w:lvlText w:val="•"/>
      <w:lvlJc w:val="left"/>
      <w:pPr>
        <w:ind w:left="578" w:hanging="55"/>
      </w:pPr>
      <w:rPr>
        <w:rFonts w:hint="default"/>
      </w:rPr>
    </w:lvl>
  </w:abstractNum>
  <w:abstractNum w:abstractNumId="4">
    <w:nsid w:val="CF092B84"/>
    <w:multiLevelType w:val="multilevel"/>
    <w:tmpl w:val="CF092B84"/>
    <w:lvl w:ilvl="0" w:tentative="0">
      <w:start w:val="1"/>
      <w:numFmt w:val="decimal"/>
      <w:lvlText w:val="%1."/>
      <w:lvlJc w:val="left"/>
      <w:pPr>
        <w:ind w:left="1237" w:hanging="336"/>
        <w:jc w:val="right"/>
      </w:pPr>
      <w:rPr>
        <w:rFonts w:hint="default"/>
        <w:spacing w:val="-1"/>
        <w:w w:val="92"/>
      </w:rPr>
    </w:lvl>
    <w:lvl w:ilvl="1" w:tentative="0">
      <w:start w:val="0"/>
      <w:numFmt w:val="bullet"/>
      <w:lvlText w:val="•"/>
      <w:lvlJc w:val="left"/>
      <w:pPr>
        <w:ind w:left="2159" w:hanging="336"/>
      </w:pPr>
      <w:rPr>
        <w:rFonts w:hint="default"/>
      </w:rPr>
    </w:lvl>
    <w:lvl w:ilvl="2" w:tentative="0">
      <w:start w:val="0"/>
      <w:numFmt w:val="bullet"/>
      <w:lvlText w:val="•"/>
      <w:lvlJc w:val="left"/>
      <w:pPr>
        <w:ind w:left="3078" w:hanging="336"/>
      </w:pPr>
      <w:rPr>
        <w:rFonts w:hint="default"/>
      </w:rPr>
    </w:lvl>
    <w:lvl w:ilvl="3" w:tentative="0">
      <w:start w:val="0"/>
      <w:numFmt w:val="bullet"/>
      <w:lvlText w:val="•"/>
      <w:lvlJc w:val="left"/>
      <w:pPr>
        <w:ind w:left="3997" w:hanging="336"/>
      </w:pPr>
      <w:rPr>
        <w:rFonts w:hint="default"/>
      </w:rPr>
    </w:lvl>
    <w:lvl w:ilvl="4" w:tentative="0">
      <w:start w:val="0"/>
      <w:numFmt w:val="bullet"/>
      <w:lvlText w:val="•"/>
      <w:lvlJc w:val="left"/>
      <w:pPr>
        <w:ind w:left="4916" w:hanging="336"/>
      </w:pPr>
      <w:rPr>
        <w:rFonts w:hint="default"/>
      </w:rPr>
    </w:lvl>
    <w:lvl w:ilvl="5" w:tentative="0">
      <w:start w:val="0"/>
      <w:numFmt w:val="bullet"/>
      <w:lvlText w:val="•"/>
      <w:lvlJc w:val="left"/>
      <w:pPr>
        <w:ind w:left="5836" w:hanging="336"/>
      </w:pPr>
      <w:rPr>
        <w:rFonts w:hint="default"/>
      </w:rPr>
    </w:lvl>
    <w:lvl w:ilvl="6" w:tentative="0">
      <w:start w:val="0"/>
      <w:numFmt w:val="bullet"/>
      <w:lvlText w:val="•"/>
      <w:lvlJc w:val="left"/>
      <w:pPr>
        <w:ind w:left="6755" w:hanging="336"/>
      </w:pPr>
      <w:rPr>
        <w:rFonts w:hint="default"/>
      </w:rPr>
    </w:lvl>
    <w:lvl w:ilvl="7" w:tentative="0">
      <w:start w:val="0"/>
      <w:numFmt w:val="bullet"/>
      <w:lvlText w:val="•"/>
      <w:lvlJc w:val="left"/>
      <w:pPr>
        <w:ind w:left="7674" w:hanging="336"/>
      </w:pPr>
      <w:rPr>
        <w:rFonts w:hint="default"/>
      </w:rPr>
    </w:lvl>
    <w:lvl w:ilvl="8" w:tentative="0">
      <w:start w:val="0"/>
      <w:numFmt w:val="bullet"/>
      <w:lvlText w:val="•"/>
      <w:lvlJc w:val="left"/>
      <w:pPr>
        <w:ind w:left="8593" w:hanging="336"/>
      </w:pPr>
      <w:rPr>
        <w:rFonts w:hint="default"/>
      </w:rPr>
    </w:lvl>
  </w:abstractNum>
  <w:abstractNum w:abstractNumId="5">
    <w:nsid w:val="0053208E"/>
    <w:multiLevelType w:val="multilevel"/>
    <w:tmpl w:val="0053208E"/>
    <w:lvl w:ilvl="0" w:tentative="0">
      <w:start w:val="1"/>
      <w:numFmt w:val="decimal"/>
      <w:lvlText w:val="%1."/>
      <w:lvlJc w:val="left"/>
      <w:pPr>
        <w:ind w:left="1762" w:hanging="318"/>
        <w:jc w:val="right"/>
      </w:pPr>
      <w:rPr>
        <w:rFonts w:hint="default"/>
        <w:spacing w:val="-1"/>
        <w:w w:val="71"/>
      </w:rPr>
    </w:lvl>
    <w:lvl w:ilvl="1" w:tentative="0">
      <w:start w:val="0"/>
      <w:numFmt w:val="bullet"/>
      <w:lvlText w:val="•"/>
      <w:lvlJc w:val="left"/>
      <w:pPr>
        <w:ind w:left="3880" w:hanging="318"/>
      </w:pPr>
      <w:rPr>
        <w:rFonts w:hint="default"/>
      </w:rPr>
    </w:lvl>
    <w:lvl w:ilvl="2" w:tentative="0">
      <w:start w:val="0"/>
      <w:numFmt w:val="bullet"/>
      <w:lvlText w:val="•"/>
      <w:lvlJc w:val="left"/>
      <w:pPr>
        <w:ind w:left="4411" w:hanging="318"/>
      </w:pPr>
      <w:rPr>
        <w:rFonts w:hint="default"/>
      </w:rPr>
    </w:lvl>
    <w:lvl w:ilvl="3" w:tentative="0">
      <w:start w:val="0"/>
      <w:numFmt w:val="bullet"/>
      <w:lvlText w:val="•"/>
      <w:lvlJc w:val="left"/>
      <w:pPr>
        <w:ind w:left="4942" w:hanging="318"/>
      </w:pPr>
      <w:rPr>
        <w:rFonts w:hint="default"/>
      </w:rPr>
    </w:lvl>
    <w:lvl w:ilvl="4" w:tentative="0">
      <w:start w:val="0"/>
      <w:numFmt w:val="bullet"/>
      <w:lvlText w:val="•"/>
      <w:lvlJc w:val="left"/>
      <w:pPr>
        <w:ind w:left="5474" w:hanging="318"/>
      </w:pPr>
      <w:rPr>
        <w:rFonts w:hint="default"/>
      </w:rPr>
    </w:lvl>
    <w:lvl w:ilvl="5" w:tentative="0">
      <w:start w:val="0"/>
      <w:numFmt w:val="bullet"/>
      <w:lvlText w:val="•"/>
      <w:lvlJc w:val="left"/>
      <w:pPr>
        <w:ind w:left="6005" w:hanging="318"/>
      </w:pPr>
      <w:rPr>
        <w:rFonts w:hint="default"/>
      </w:rPr>
    </w:lvl>
    <w:lvl w:ilvl="6" w:tentative="0">
      <w:start w:val="0"/>
      <w:numFmt w:val="bullet"/>
      <w:lvlText w:val="•"/>
      <w:lvlJc w:val="left"/>
      <w:pPr>
        <w:ind w:left="6537" w:hanging="318"/>
      </w:pPr>
      <w:rPr>
        <w:rFonts w:hint="default"/>
      </w:rPr>
    </w:lvl>
    <w:lvl w:ilvl="7" w:tentative="0">
      <w:start w:val="0"/>
      <w:numFmt w:val="bullet"/>
      <w:lvlText w:val="•"/>
      <w:lvlJc w:val="left"/>
      <w:pPr>
        <w:ind w:left="7068" w:hanging="318"/>
      </w:pPr>
      <w:rPr>
        <w:rFonts w:hint="default"/>
      </w:rPr>
    </w:lvl>
    <w:lvl w:ilvl="8" w:tentative="0">
      <w:start w:val="0"/>
      <w:numFmt w:val="bullet"/>
      <w:lvlText w:val="•"/>
      <w:lvlJc w:val="left"/>
      <w:pPr>
        <w:ind w:left="7600" w:hanging="318"/>
      </w:pPr>
      <w:rPr>
        <w:rFonts w:hint="default"/>
      </w:rPr>
    </w:lvl>
  </w:abstractNum>
  <w:abstractNum w:abstractNumId="6">
    <w:nsid w:val="0248C179"/>
    <w:multiLevelType w:val="multilevel"/>
    <w:tmpl w:val="0248C179"/>
    <w:lvl w:ilvl="0" w:tentative="0">
      <w:start w:val="1"/>
      <w:numFmt w:val="decimal"/>
      <w:lvlText w:val="%1."/>
      <w:lvlJc w:val="left"/>
      <w:pPr>
        <w:ind w:left="1256" w:hanging="321"/>
        <w:jc w:val="right"/>
      </w:pPr>
      <w:rPr>
        <w:rFonts w:hint="default"/>
        <w:spacing w:val="-1"/>
        <w:w w:val="95"/>
      </w:rPr>
    </w:lvl>
    <w:lvl w:ilvl="1" w:tentative="0">
      <w:start w:val="0"/>
      <w:numFmt w:val="bullet"/>
      <w:lvlText w:val="•"/>
      <w:lvlJc w:val="left"/>
      <w:pPr>
        <w:ind w:left="2009" w:hanging="321"/>
      </w:pPr>
      <w:rPr>
        <w:rFonts w:hint="default"/>
      </w:rPr>
    </w:lvl>
    <w:lvl w:ilvl="2" w:tentative="0">
      <w:start w:val="0"/>
      <w:numFmt w:val="bullet"/>
      <w:lvlText w:val="•"/>
      <w:lvlJc w:val="left"/>
      <w:pPr>
        <w:ind w:left="2758" w:hanging="321"/>
      </w:pPr>
      <w:rPr>
        <w:rFonts w:hint="default"/>
      </w:rPr>
    </w:lvl>
    <w:lvl w:ilvl="3" w:tentative="0">
      <w:start w:val="0"/>
      <w:numFmt w:val="bullet"/>
      <w:lvlText w:val="•"/>
      <w:lvlJc w:val="left"/>
      <w:pPr>
        <w:ind w:left="3507" w:hanging="321"/>
      </w:pPr>
      <w:rPr>
        <w:rFonts w:hint="default"/>
      </w:rPr>
    </w:lvl>
    <w:lvl w:ilvl="4" w:tentative="0">
      <w:start w:val="0"/>
      <w:numFmt w:val="bullet"/>
      <w:lvlText w:val="•"/>
      <w:lvlJc w:val="left"/>
      <w:pPr>
        <w:ind w:left="4256" w:hanging="321"/>
      </w:pPr>
      <w:rPr>
        <w:rFonts w:hint="default"/>
      </w:rPr>
    </w:lvl>
    <w:lvl w:ilvl="5" w:tentative="0">
      <w:start w:val="0"/>
      <w:numFmt w:val="bullet"/>
      <w:lvlText w:val="•"/>
      <w:lvlJc w:val="left"/>
      <w:pPr>
        <w:ind w:left="5005" w:hanging="321"/>
      </w:pPr>
      <w:rPr>
        <w:rFonts w:hint="default"/>
      </w:rPr>
    </w:lvl>
    <w:lvl w:ilvl="6" w:tentative="0">
      <w:start w:val="0"/>
      <w:numFmt w:val="bullet"/>
      <w:lvlText w:val="•"/>
      <w:lvlJc w:val="left"/>
      <w:pPr>
        <w:ind w:left="5754" w:hanging="321"/>
      </w:pPr>
      <w:rPr>
        <w:rFonts w:hint="default"/>
      </w:rPr>
    </w:lvl>
    <w:lvl w:ilvl="7" w:tentative="0">
      <w:start w:val="0"/>
      <w:numFmt w:val="bullet"/>
      <w:lvlText w:val="•"/>
      <w:lvlJc w:val="left"/>
      <w:pPr>
        <w:ind w:left="6503" w:hanging="321"/>
      </w:pPr>
      <w:rPr>
        <w:rFonts w:hint="default"/>
      </w:rPr>
    </w:lvl>
    <w:lvl w:ilvl="8" w:tentative="0">
      <w:start w:val="0"/>
      <w:numFmt w:val="bullet"/>
      <w:lvlText w:val="•"/>
      <w:lvlJc w:val="left"/>
      <w:pPr>
        <w:ind w:left="7252" w:hanging="321"/>
      </w:pPr>
      <w:rPr>
        <w:rFonts w:hint="default"/>
      </w:rPr>
    </w:lvl>
  </w:abstractNum>
  <w:abstractNum w:abstractNumId="7">
    <w:nsid w:val="03D62ECE"/>
    <w:multiLevelType w:val="multilevel"/>
    <w:tmpl w:val="03D62ECE"/>
    <w:lvl w:ilvl="0" w:tentative="0">
      <w:start w:val="1"/>
      <w:numFmt w:val="decimal"/>
      <w:lvlText w:val="%1."/>
      <w:lvlJc w:val="left"/>
      <w:pPr>
        <w:ind w:left="1082" w:hanging="325"/>
        <w:jc w:val="left"/>
      </w:pPr>
      <w:rPr>
        <w:rFonts w:hint="default"/>
        <w:w w:val="94"/>
      </w:rPr>
    </w:lvl>
    <w:lvl w:ilvl="1" w:tentative="0">
      <w:start w:val="0"/>
      <w:numFmt w:val="bullet"/>
      <w:lvlText w:val="•"/>
      <w:lvlJc w:val="left"/>
      <w:pPr>
        <w:ind w:left="1828" w:hanging="325"/>
      </w:pPr>
      <w:rPr>
        <w:rFonts w:hint="default"/>
      </w:rPr>
    </w:lvl>
    <w:lvl w:ilvl="2" w:tentative="0">
      <w:start w:val="0"/>
      <w:numFmt w:val="bullet"/>
      <w:lvlText w:val="•"/>
      <w:lvlJc w:val="left"/>
      <w:pPr>
        <w:ind w:left="2577" w:hanging="325"/>
      </w:pPr>
      <w:rPr>
        <w:rFonts w:hint="default"/>
      </w:rPr>
    </w:lvl>
    <w:lvl w:ilvl="3" w:tentative="0">
      <w:start w:val="0"/>
      <w:numFmt w:val="bullet"/>
      <w:lvlText w:val="•"/>
      <w:lvlJc w:val="left"/>
      <w:pPr>
        <w:ind w:left="3326" w:hanging="325"/>
      </w:pPr>
      <w:rPr>
        <w:rFonts w:hint="default"/>
      </w:rPr>
    </w:lvl>
    <w:lvl w:ilvl="4" w:tentative="0">
      <w:start w:val="0"/>
      <w:numFmt w:val="bullet"/>
      <w:lvlText w:val="•"/>
      <w:lvlJc w:val="left"/>
      <w:pPr>
        <w:ind w:left="4075" w:hanging="325"/>
      </w:pPr>
      <w:rPr>
        <w:rFonts w:hint="default"/>
      </w:rPr>
    </w:lvl>
    <w:lvl w:ilvl="5" w:tentative="0">
      <w:start w:val="0"/>
      <w:numFmt w:val="bullet"/>
      <w:lvlText w:val="•"/>
      <w:lvlJc w:val="left"/>
      <w:pPr>
        <w:ind w:left="4824" w:hanging="325"/>
      </w:pPr>
      <w:rPr>
        <w:rFonts w:hint="default"/>
      </w:rPr>
    </w:lvl>
    <w:lvl w:ilvl="6" w:tentative="0">
      <w:start w:val="0"/>
      <w:numFmt w:val="bullet"/>
      <w:lvlText w:val="•"/>
      <w:lvlJc w:val="left"/>
      <w:pPr>
        <w:ind w:left="5572" w:hanging="325"/>
      </w:pPr>
      <w:rPr>
        <w:rFonts w:hint="default"/>
      </w:rPr>
    </w:lvl>
    <w:lvl w:ilvl="7" w:tentative="0">
      <w:start w:val="0"/>
      <w:numFmt w:val="bullet"/>
      <w:lvlText w:val="•"/>
      <w:lvlJc w:val="left"/>
      <w:pPr>
        <w:ind w:left="6321" w:hanging="325"/>
      </w:pPr>
      <w:rPr>
        <w:rFonts w:hint="default"/>
      </w:rPr>
    </w:lvl>
    <w:lvl w:ilvl="8" w:tentative="0">
      <w:start w:val="0"/>
      <w:numFmt w:val="bullet"/>
      <w:lvlText w:val="•"/>
      <w:lvlJc w:val="left"/>
      <w:pPr>
        <w:ind w:left="7070" w:hanging="325"/>
      </w:pPr>
      <w:rPr>
        <w:rFonts w:hint="default"/>
      </w:rPr>
    </w:lvl>
  </w:abstractNum>
  <w:abstractNum w:abstractNumId="8">
    <w:nsid w:val="25B654F3"/>
    <w:multiLevelType w:val="multilevel"/>
    <w:tmpl w:val="25B654F3"/>
    <w:lvl w:ilvl="0" w:tentative="0">
      <w:start w:val="1"/>
      <w:numFmt w:val="decimal"/>
      <w:lvlText w:val="%1."/>
      <w:lvlJc w:val="left"/>
      <w:pPr>
        <w:ind w:left="1079" w:hanging="329"/>
        <w:jc w:val="left"/>
      </w:pPr>
      <w:rPr>
        <w:rFonts w:hint="default" w:ascii="Times New Roman" w:hAnsi="Times New Roman" w:eastAsia="Times New Roman" w:cs="Times New Roman"/>
        <w:color w:val="111111"/>
        <w:w w:val="87"/>
        <w:sz w:val="31"/>
        <w:szCs w:val="31"/>
      </w:rPr>
    </w:lvl>
    <w:lvl w:ilvl="1" w:tentative="0">
      <w:start w:val="0"/>
      <w:numFmt w:val="bullet"/>
      <w:lvlText w:val="•"/>
      <w:lvlJc w:val="left"/>
      <w:pPr>
        <w:ind w:left="1828" w:hanging="329"/>
      </w:pPr>
      <w:rPr>
        <w:rFonts w:hint="default"/>
      </w:rPr>
    </w:lvl>
    <w:lvl w:ilvl="2" w:tentative="0">
      <w:start w:val="0"/>
      <w:numFmt w:val="bullet"/>
      <w:lvlText w:val="•"/>
      <w:lvlJc w:val="left"/>
      <w:pPr>
        <w:ind w:left="2577" w:hanging="329"/>
      </w:pPr>
      <w:rPr>
        <w:rFonts w:hint="default"/>
      </w:rPr>
    </w:lvl>
    <w:lvl w:ilvl="3" w:tentative="0">
      <w:start w:val="0"/>
      <w:numFmt w:val="bullet"/>
      <w:lvlText w:val="•"/>
      <w:lvlJc w:val="left"/>
      <w:pPr>
        <w:ind w:left="3326" w:hanging="329"/>
      </w:pPr>
      <w:rPr>
        <w:rFonts w:hint="default"/>
      </w:rPr>
    </w:lvl>
    <w:lvl w:ilvl="4" w:tentative="0">
      <w:start w:val="0"/>
      <w:numFmt w:val="bullet"/>
      <w:lvlText w:val="•"/>
      <w:lvlJc w:val="left"/>
      <w:pPr>
        <w:ind w:left="4075" w:hanging="329"/>
      </w:pPr>
      <w:rPr>
        <w:rFonts w:hint="default"/>
      </w:rPr>
    </w:lvl>
    <w:lvl w:ilvl="5" w:tentative="0">
      <w:start w:val="0"/>
      <w:numFmt w:val="bullet"/>
      <w:lvlText w:val="•"/>
      <w:lvlJc w:val="left"/>
      <w:pPr>
        <w:ind w:left="4824" w:hanging="329"/>
      </w:pPr>
      <w:rPr>
        <w:rFonts w:hint="default"/>
      </w:rPr>
    </w:lvl>
    <w:lvl w:ilvl="6" w:tentative="0">
      <w:start w:val="0"/>
      <w:numFmt w:val="bullet"/>
      <w:lvlText w:val="•"/>
      <w:lvlJc w:val="left"/>
      <w:pPr>
        <w:ind w:left="5572" w:hanging="329"/>
      </w:pPr>
      <w:rPr>
        <w:rFonts w:hint="default"/>
      </w:rPr>
    </w:lvl>
    <w:lvl w:ilvl="7" w:tentative="0">
      <w:start w:val="0"/>
      <w:numFmt w:val="bullet"/>
      <w:lvlText w:val="•"/>
      <w:lvlJc w:val="left"/>
      <w:pPr>
        <w:ind w:left="6321" w:hanging="329"/>
      </w:pPr>
      <w:rPr>
        <w:rFonts w:hint="default"/>
      </w:rPr>
    </w:lvl>
    <w:lvl w:ilvl="8" w:tentative="0">
      <w:start w:val="0"/>
      <w:numFmt w:val="bullet"/>
      <w:lvlText w:val="•"/>
      <w:lvlJc w:val="left"/>
      <w:pPr>
        <w:ind w:left="7070" w:hanging="329"/>
      </w:pPr>
      <w:rPr>
        <w:rFonts w:hint="default"/>
      </w:rPr>
    </w:lvl>
  </w:abstractNum>
  <w:abstractNum w:abstractNumId="9">
    <w:nsid w:val="2A8F537B"/>
    <w:multiLevelType w:val="multilevel"/>
    <w:tmpl w:val="2A8F537B"/>
    <w:lvl w:ilvl="0" w:tentative="0">
      <w:start w:val="0"/>
      <w:numFmt w:val="bullet"/>
      <w:lvlText w:val="·"/>
      <w:lvlJc w:val="left"/>
      <w:pPr>
        <w:ind w:left="282" w:hanging="96"/>
      </w:pPr>
      <w:rPr>
        <w:rFonts w:hint="default" w:ascii="宋体" w:hAnsi="宋体" w:eastAsia="宋体" w:cs="宋体"/>
        <w:color w:val="2F2F2F"/>
        <w:w w:val="67"/>
        <w:sz w:val="12"/>
        <w:szCs w:val="12"/>
      </w:rPr>
    </w:lvl>
    <w:lvl w:ilvl="1" w:tentative="0">
      <w:start w:val="0"/>
      <w:numFmt w:val="bullet"/>
      <w:lvlText w:val="•"/>
      <w:lvlJc w:val="left"/>
      <w:pPr>
        <w:ind w:left="834" w:hanging="96"/>
      </w:pPr>
      <w:rPr>
        <w:rFonts w:hint="default"/>
      </w:rPr>
    </w:lvl>
    <w:lvl w:ilvl="2" w:tentative="0">
      <w:start w:val="0"/>
      <w:numFmt w:val="bullet"/>
      <w:lvlText w:val="•"/>
      <w:lvlJc w:val="left"/>
      <w:pPr>
        <w:ind w:left="1389" w:hanging="96"/>
      </w:pPr>
      <w:rPr>
        <w:rFonts w:hint="default"/>
      </w:rPr>
    </w:lvl>
    <w:lvl w:ilvl="3" w:tentative="0">
      <w:start w:val="0"/>
      <w:numFmt w:val="bullet"/>
      <w:lvlText w:val="•"/>
      <w:lvlJc w:val="left"/>
      <w:pPr>
        <w:ind w:left="1944" w:hanging="96"/>
      </w:pPr>
      <w:rPr>
        <w:rFonts w:hint="default"/>
      </w:rPr>
    </w:lvl>
    <w:lvl w:ilvl="4" w:tentative="0">
      <w:start w:val="0"/>
      <w:numFmt w:val="bullet"/>
      <w:lvlText w:val="•"/>
      <w:lvlJc w:val="left"/>
      <w:pPr>
        <w:ind w:left="2499" w:hanging="96"/>
      </w:pPr>
      <w:rPr>
        <w:rFonts w:hint="default"/>
      </w:rPr>
    </w:lvl>
    <w:lvl w:ilvl="5" w:tentative="0">
      <w:start w:val="0"/>
      <w:numFmt w:val="bullet"/>
      <w:lvlText w:val="•"/>
      <w:lvlJc w:val="left"/>
      <w:pPr>
        <w:ind w:left="3054" w:hanging="96"/>
      </w:pPr>
      <w:rPr>
        <w:rFonts w:hint="default"/>
      </w:rPr>
    </w:lvl>
    <w:lvl w:ilvl="6" w:tentative="0">
      <w:start w:val="0"/>
      <w:numFmt w:val="bullet"/>
      <w:lvlText w:val="•"/>
      <w:lvlJc w:val="left"/>
      <w:pPr>
        <w:ind w:left="3608" w:hanging="96"/>
      </w:pPr>
      <w:rPr>
        <w:rFonts w:hint="default"/>
      </w:rPr>
    </w:lvl>
    <w:lvl w:ilvl="7" w:tentative="0">
      <w:start w:val="0"/>
      <w:numFmt w:val="bullet"/>
      <w:lvlText w:val="•"/>
      <w:lvlJc w:val="left"/>
      <w:pPr>
        <w:ind w:left="4163" w:hanging="96"/>
      </w:pPr>
      <w:rPr>
        <w:rFonts w:hint="default"/>
      </w:rPr>
    </w:lvl>
    <w:lvl w:ilvl="8" w:tentative="0">
      <w:start w:val="0"/>
      <w:numFmt w:val="bullet"/>
      <w:lvlText w:val="•"/>
      <w:lvlJc w:val="left"/>
      <w:pPr>
        <w:ind w:left="4718" w:hanging="96"/>
      </w:pPr>
      <w:rPr>
        <w:rFonts w:hint="default"/>
      </w:rPr>
    </w:lvl>
  </w:abstractNum>
  <w:abstractNum w:abstractNumId="10">
    <w:nsid w:val="4D4DC07F"/>
    <w:multiLevelType w:val="multilevel"/>
    <w:tmpl w:val="4D4DC07F"/>
    <w:lvl w:ilvl="0" w:tentative="0">
      <w:start w:val="0"/>
      <w:numFmt w:val="bullet"/>
      <w:lvlText w:val="*"/>
      <w:lvlJc w:val="left"/>
      <w:pPr>
        <w:ind w:left="45" w:hanging="195"/>
      </w:pPr>
      <w:rPr>
        <w:rFonts w:hint="default" w:ascii="宋体" w:hAnsi="宋体" w:eastAsia="宋体" w:cs="宋体"/>
        <w:color w:val="010101"/>
        <w:w w:val="90"/>
        <w:sz w:val="19"/>
        <w:szCs w:val="19"/>
      </w:rPr>
    </w:lvl>
    <w:lvl w:ilvl="1" w:tentative="0">
      <w:start w:val="0"/>
      <w:numFmt w:val="bullet"/>
      <w:lvlText w:val="•"/>
      <w:lvlJc w:val="left"/>
      <w:pPr>
        <w:ind w:left="563" w:hanging="195"/>
      </w:pPr>
      <w:rPr>
        <w:rFonts w:hint="default"/>
      </w:rPr>
    </w:lvl>
    <w:lvl w:ilvl="2" w:tentative="0">
      <w:start w:val="0"/>
      <w:numFmt w:val="bullet"/>
      <w:lvlText w:val="•"/>
      <w:lvlJc w:val="left"/>
      <w:pPr>
        <w:ind w:left="1086" w:hanging="195"/>
      </w:pPr>
      <w:rPr>
        <w:rFonts w:hint="default"/>
      </w:rPr>
    </w:lvl>
    <w:lvl w:ilvl="3" w:tentative="0">
      <w:start w:val="0"/>
      <w:numFmt w:val="bullet"/>
      <w:lvlText w:val="•"/>
      <w:lvlJc w:val="left"/>
      <w:pPr>
        <w:ind w:left="1610" w:hanging="195"/>
      </w:pPr>
      <w:rPr>
        <w:rFonts w:hint="default"/>
      </w:rPr>
    </w:lvl>
    <w:lvl w:ilvl="4" w:tentative="0">
      <w:start w:val="0"/>
      <w:numFmt w:val="bullet"/>
      <w:lvlText w:val="•"/>
      <w:lvlJc w:val="left"/>
      <w:pPr>
        <w:ind w:left="2133" w:hanging="195"/>
      </w:pPr>
      <w:rPr>
        <w:rFonts w:hint="default"/>
      </w:rPr>
    </w:lvl>
    <w:lvl w:ilvl="5" w:tentative="0">
      <w:start w:val="0"/>
      <w:numFmt w:val="bullet"/>
      <w:lvlText w:val="•"/>
      <w:lvlJc w:val="left"/>
      <w:pPr>
        <w:ind w:left="2657" w:hanging="195"/>
      </w:pPr>
      <w:rPr>
        <w:rFonts w:hint="default"/>
      </w:rPr>
    </w:lvl>
    <w:lvl w:ilvl="6" w:tentative="0">
      <w:start w:val="0"/>
      <w:numFmt w:val="bullet"/>
      <w:lvlText w:val="•"/>
      <w:lvlJc w:val="left"/>
      <w:pPr>
        <w:ind w:left="3180" w:hanging="195"/>
      </w:pPr>
      <w:rPr>
        <w:rFonts w:hint="default"/>
      </w:rPr>
    </w:lvl>
    <w:lvl w:ilvl="7" w:tentative="0">
      <w:start w:val="0"/>
      <w:numFmt w:val="bullet"/>
      <w:lvlText w:val="•"/>
      <w:lvlJc w:val="left"/>
      <w:pPr>
        <w:ind w:left="3703" w:hanging="195"/>
      </w:pPr>
      <w:rPr>
        <w:rFonts w:hint="default"/>
      </w:rPr>
    </w:lvl>
    <w:lvl w:ilvl="8" w:tentative="0">
      <w:start w:val="0"/>
      <w:numFmt w:val="bullet"/>
      <w:lvlText w:val="•"/>
      <w:lvlJc w:val="left"/>
      <w:pPr>
        <w:ind w:left="4227" w:hanging="195"/>
      </w:pPr>
      <w:rPr>
        <w:rFonts w:hint="default"/>
      </w:rPr>
    </w:lvl>
  </w:abstractNum>
  <w:abstractNum w:abstractNumId="11">
    <w:nsid w:val="59ADCABA"/>
    <w:multiLevelType w:val="multilevel"/>
    <w:tmpl w:val="59ADCABA"/>
    <w:lvl w:ilvl="0" w:tentative="0">
      <w:start w:val="1"/>
      <w:numFmt w:val="decimal"/>
      <w:lvlText w:val="%1."/>
      <w:lvlJc w:val="left"/>
      <w:pPr>
        <w:ind w:left="235" w:hanging="321"/>
        <w:jc w:val="right"/>
      </w:pPr>
      <w:rPr>
        <w:rFonts w:hint="default"/>
        <w:spacing w:val="-1"/>
        <w:w w:val="95"/>
      </w:rPr>
    </w:lvl>
    <w:lvl w:ilvl="1" w:tentative="0">
      <w:start w:val="1"/>
      <w:numFmt w:val="decimal"/>
      <w:lvlText w:val="%2."/>
      <w:lvlJc w:val="left"/>
      <w:pPr>
        <w:ind w:left="1751" w:hanging="334"/>
        <w:jc w:val="left"/>
      </w:pPr>
      <w:rPr>
        <w:rFonts w:hint="default"/>
        <w:w w:val="83"/>
      </w:rPr>
    </w:lvl>
    <w:lvl w:ilvl="2" w:tentative="0">
      <w:start w:val="0"/>
      <w:numFmt w:val="bullet"/>
      <w:lvlText w:val="•"/>
      <w:lvlJc w:val="left"/>
      <w:pPr>
        <w:ind w:left="2700" w:hanging="334"/>
      </w:pPr>
      <w:rPr>
        <w:rFonts w:hint="default"/>
      </w:rPr>
    </w:lvl>
    <w:lvl w:ilvl="3" w:tentative="0">
      <w:start w:val="0"/>
      <w:numFmt w:val="bullet"/>
      <w:lvlText w:val="•"/>
      <w:lvlJc w:val="left"/>
      <w:pPr>
        <w:ind w:left="3641" w:hanging="334"/>
      </w:pPr>
      <w:rPr>
        <w:rFonts w:hint="default"/>
      </w:rPr>
    </w:lvl>
    <w:lvl w:ilvl="4" w:tentative="0">
      <w:start w:val="0"/>
      <w:numFmt w:val="bullet"/>
      <w:lvlText w:val="•"/>
      <w:lvlJc w:val="left"/>
      <w:pPr>
        <w:ind w:left="4581" w:hanging="334"/>
      </w:pPr>
      <w:rPr>
        <w:rFonts w:hint="default"/>
      </w:rPr>
    </w:lvl>
    <w:lvl w:ilvl="5" w:tentative="0">
      <w:start w:val="0"/>
      <w:numFmt w:val="bullet"/>
      <w:lvlText w:val="•"/>
      <w:lvlJc w:val="left"/>
      <w:pPr>
        <w:ind w:left="5522" w:hanging="334"/>
      </w:pPr>
      <w:rPr>
        <w:rFonts w:hint="default"/>
      </w:rPr>
    </w:lvl>
    <w:lvl w:ilvl="6" w:tentative="0">
      <w:start w:val="0"/>
      <w:numFmt w:val="bullet"/>
      <w:lvlText w:val="•"/>
      <w:lvlJc w:val="left"/>
      <w:pPr>
        <w:ind w:left="6463" w:hanging="334"/>
      </w:pPr>
      <w:rPr>
        <w:rFonts w:hint="default"/>
      </w:rPr>
    </w:lvl>
    <w:lvl w:ilvl="7" w:tentative="0">
      <w:start w:val="0"/>
      <w:numFmt w:val="bullet"/>
      <w:lvlText w:val="•"/>
      <w:lvlJc w:val="left"/>
      <w:pPr>
        <w:ind w:left="7403" w:hanging="334"/>
      </w:pPr>
      <w:rPr>
        <w:rFonts w:hint="default"/>
      </w:rPr>
    </w:lvl>
    <w:lvl w:ilvl="8" w:tentative="0">
      <w:start w:val="0"/>
      <w:numFmt w:val="bullet"/>
      <w:lvlText w:val="•"/>
      <w:lvlJc w:val="left"/>
      <w:pPr>
        <w:ind w:left="8344" w:hanging="334"/>
      </w:pPr>
      <w:rPr>
        <w:rFonts w:hint="default"/>
      </w:rPr>
    </w:lvl>
  </w:abstractNum>
  <w:abstractNum w:abstractNumId="12">
    <w:nsid w:val="5A241D34"/>
    <w:multiLevelType w:val="multilevel"/>
    <w:tmpl w:val="5A241D34"/>
    <w:lvl w:ilvl="0" w:tentative="0">
      <w:start w:val="0"/>
      <w:numFmt w:val="bullet"/>
      <w:lvlText w:val="•"/>
      <w:lvlJc w:val="left"/>
      <w:pPr>
        <w:ind w:left="311" w:hanging="59"/>
      </w:pPr>
      <w:rPr>
        <w:rFonts w:hint="default" w:ascii="宋体" w:hAnsi="宋体" w:eastAsia="宋体" w:cs="宋体"/>
        <w:color w:val="444444"/>
        <w:w w:val="38"/>
        <w:sz w:val="14"/>
        <w:szCs w:val="14"/>
      </w:rPr>
    </w:lvl>
    <w:lvl w:ilvl="1" w:tentative="0">
      <w:start w:val="0"/>
      <w:numFmt w:val="bullet"/>
      <w:lvlText w:val="•"/>
      <w:lvlJc w:val="left"/>
      <w:pPr>
        <w:ind w:left="870" w:hanging="59"/>
      </w:pPr>
      <w:rPr>
        <w:rFonts w:hint="default"/>
      </w:rPr>
    </w:lvl>
    <w:lvl w:ilvl="2" w:tentative="0">
      <w:start w:val="0"/>
      <w:numFmt w:val="bullet"/>
      <w:lvlText w:val="•"/>
      <w:lvlJc w:val="left"/>
      <w:pPr>
        <w:ind w:left="1421" w:hanging="59"/>
      </w:pPr>
      <w:rPr>
        <w:rFonts w:hint="default"/>
      </w:rPr>
    </w:lvl>
    <w:lvl w:ilvl="3" w:tentative="0">
      <w:start w:val="0"/>
      <w:numFmt w:val="bullet"/>
      <w:lvlText w:val="•"/>
      <w:lvlJc w:val="left"/>
      <w:pPr>
        <w:ind w:left="1972" w:hanging="59"/>
      </w:pPr>
      <w:rPr>
        <w:rFonts w:hint="default"/>
      </w:rPr>
    </w:lvl>
    <w:lvl w:ilvl="4" w:tentative="0">
      <w:start w:val="0"/>
      <w:numFmt w:val="bullet"/>
      <w:lvlText w:val="•"/>
      <w:lvlJc w:val="left"/>
      <w:pPr>
        <w:ind w:left="2523" w:hanging="59"/>
      </w:pPr>
      <w:rPr>
        <w:rFonts w:hint="default"/>
      </w:rPr>
    </w:lvl>
    <w:lvl w:ilvl="5" w:tentative="0">
      <w:start w:val="0"/>
      <w:numFmt w:val="bullet"/>
      <w:lvlText w:val="•"/>
      <w:lvlJc w:val="left"/>
      <w:pPr>
        <w:ind w:left="3074" w:hanging="59"/>
      </w:pPr>
      <w:rPr>
        <w:rFonts w:hint="default"/>
      </w:rPr>
    </w:lvl>
    <w:lvl w:ilvl="6" w:tentative="0">
      <w:start w:val="0"/>
      <w:numFmt w:val="bullet"/>
      <w:lvlText w:val="•"/>
      <w:lvlJc w:val="left"/>
      <w:pPr>
        <w:ind w:left="3624" w:hanging="59"/>
      </w:pPr>
      <w:rPr>
        <w:rFonts w:hint="default"/>
      </w:rPr>
    </w:lvl>
    <w:lvl w:ilvl="7" w:tentative="0">
      <w:start w:val="0"/>
      <w:numFmt w:val="bullet"/>
      <w:lvlText w:val="•"/>
      <w:lvlJc w:val="left"/>
      <w:pPr>
        <w:ind w:left="4175" w:hanging="59"/>
      </w:pPr>
      <w:rPr>
        <w:rFonts w:hint="default"/>
      </w:rPr>
    </w:lvl>
    <w:lvl w:ilvl="8" w:tentative="0">
      <w:start w:val="0"/>
      <w:numFmt w:val="bullet"/>
      <w:lvlText w:val="•"/>
      <w:lvlJc w:val="left"/>
      <w:pPr>
        <w:ind w:left="4726" w:hanging="59"/>
      </w:pPr>
      <w:rPr>
        <w:rFonts w:hint="default"/>
      </w:rPr>
    </w:lvl>
  </w:abstractNum>
  <w:abstractNum w:abstractNumId="13">
    <w:nsid w:val="72183CF9"/>
    <w:multiLevelType w:val="multilevel"/>
    <w:tmpl w:val="72183CF9"/>
    <w:lvl w:ilvl="0" w:tentative="0">
      <w:start w:val="1"/>
      <w:numFmt w:val="decimal"/>
      <w:lvlText w:val="%1."/>
      <w:lvlJc w:val="left"/>
      <w:pPr>
        <w:ind w:left="1084" w:hanging="327"/>
        <w:jc w:val="right"/>
      </w:pPr>
      <w:rPr>
        <w:rFonts w:hint="default"/>
        <w:w w:val="90"/>
      </w:rPr>
    </w:lvl>
    <w:lvl w:ilvl="1" w:tentative="0">
      <w:start w:val="0"/>
      <w:numFmt w:val="bullet"/>
      <w:lvlText w:val="•"/>
      <w:lvlJc w:val="left"/>
      <w:pPr>
        <w:ind w:left="1828" w:hanging="327"/>
      </w:pPr>
      <w:rPr>
        <w:rFonts w:hint="default"/>
      </w:rPr>
    </w:lvl>
    <w:lvl w:ilvl="2" w:tentative="0">
      <w:start w:val="0"/>
      <w:numFmt w:val="bullet"/>
      <w:lvlText w:val="•"/>
      <w:lvlJc w:val="left"/>
      <w:pPr>
        <w:ind w:left="2577" w:hanging="327"/>
      </w:pPr>
      <w:rPr>
        <w:rFonts w:hint="default"/>
      </w:rPr>
    </w:lvl>
    <w:lvl w:ilvl="3" w:tentative="0">
      <w:start w:val="0"/>
      <w:numFmt w:val="bullet"/>
      <w:lvlText w:val="•"/>
      <w:lvlJc w:val="left"/>
      <w:pPr>
        <w:ind w:left="3326" w:hanging="327"/>
      </w:pPr>
      <w:rPr>
        <w:rFonts w:hint="default"/>
      </w:rPr>
    </w:lvl>
    <w:lvl w:ilvl="4" w:tentative="0">
      <w:start w:val="0"/>
      <w:numFmt w:val="bullet"/>
      <w:lvlText w:val="•"/>
      <w:lvlJc w:val="left"/>
      <w:pPr>
        <w:ind w:left="4075" w:hanging="327"/>
      </w:pPr>
      <w:rPr>
        <w:rFonts w:hint="default"/>
      </w:rPr>
    </w:lvl>
    <w:lvl w:ilvl="5" w:tentative="0">
      <w:start w:val="0"/>
      <w:numFmt w:val="bullet"/>
      <w:lvlText w:val="•"/>
      <w:lvlJc w:val="left"/>
      <w:pPr>
        <w:ind w:left="4824" w:hanging="327"/>
      </w:pPr>
      <w:rPr>
        <w:rFonts w:hint="default"/>
      </w:rPr>
    </w:lvl>
    <w:lvl w:ilvl="6" w:tentative="0">
      <w:start w:val="0"/>
      <w:numFmt w:val="bullet"/>
      <w:lvlText w:val="•"/>
      <w:lvlJc w:val="left"/>
      <w:pPr>
        <w:ind w:left="5572" w:hanging="327"/>
      </w:pPr>
      <w:rPr>
        <w:rFonts w:hint="default"/>
      </w:rPr>
    </w:lvl>
    <w:lvl w:ilvl="7" w:tentative="0">
      <w:start w:val="0"/>
      <w:numFmt w:val="bullet"/>
      <w:lvlText w:val="•"/>
      <w:lvlJc w:val="left"/>
      <w:pPr>
        <w:ind w:left="6321" w:hanging="327"/>
      </w:pPr>
      <w:rPr>
        <w:rFonts w:hint="default"/>
      </w:rPr>
    </w:lvl>
    <w:lvl w:ilvl="8" w:tentative="0">
      <w:start w:val="0"/>
      <w:numFmt w:val="bullet"/>
      <w:lvlText w:val="•"/>
      <w:lvlJc w:val="left"/>
      <w:pPr>
        <w:ind w:left="7070" w:hanging="327"/>
      </w:pPr>
      <w:rPr>
        <w:rFonts w:hint="default"/>
      </w:rPr>
    </w:lvl>
  </w:abstractNum>
  <w:num w:numId="1">
    <w:abstractNumId w:val="5"/>
  </w:num>
  <w:num w:numId="2">
    <w:abstractNumId w:val="4"/>
  </w:num>
  <w:num w:numId="3">
    <w:abstractNumId w:val="11"/>
  </w:num>
  <w:num w:numId="4">
    <w:abstractNumId w:val="2"/>
  </w:num>
  <w:num w:numId="5">
    <w:abstractNumId w:val="1"/>
  </w:num>
  <w:num w:numId="6">
    <w:abstractNumId w:val="7"/>
  </w:num>
  <w:num w:numId="7">
    <w:abstractNumId w:val="8"/>
  </w:num>
  <w:num w:numId="8">
    <w:abstractNumId w:val="13"/>
  </w:num>
  <w:num w:numId="9">
    <w:abstractNumId w:val="6"/>
  </w:num>
  <w:num w:numId="10">
    <w:abstractNumId w:val="0"/>
  </w:num>
  <w:num w:numId="11">
    <w:abstractNumId w:val="9"/>
  </w:num>
  <w:num w:numId="12">
    <w:abstractNumId w:val="12"/>
  </w:num>
  <w:num w:numId="13">
    <w:abstractNumId w:val="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drawingGridHorizontalSpacing w:val="110"/>
  <w:displayHorizontalDrawingGridEvery w:val="2"/>
  <w:characterSpacingControl w:val="doNotCompress"/>
  <w:hdrShapeDefaults>
    <o:shapelayout v:ext="edit">
      <o:idmap v:ext="edit" data="2"/>
    </o:shapelayout>
  </w:hdrShapeDefaults>
  <w:compat>
    <w:ulTrailSpace/>
    <w:useFELayout/>
    <w:compatSetting w:name="compatibilityMode" w:uri="http://schemas.microsoft.com/office/word" w:val="12"/>
  </w:compat>
  <w:rsids>
    <w:rsidRoot w:val="00000000"/>
    <w:rsid w:val="1ABE747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nhideWhenUsed="0" w:uiPriority="1"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en-US" w:bidi="ar-SA"/>
    </w:rPr>
  </w:style>
  <w:style w:type="paragraph" w:styleId="2">
    <w:name w:val="heading 1"/>
    <w:basedOn w:val="1"/>
    <w:next w:val="1"/>
    <w:qFormat/>
    <w:uiPriority w:val="1"/>
    <w:pPr>
      <w:outlineLvl w:val="1"/>
    </w:pPr>
    <w:rPr>
      <w:rFonts w:ascii="宋体" w:hAnsi="宋体" w:eastAsia="宋体" w:cs="宋体"/>
      <w:sz w:val="52"/>
      <w:szCs w:val="52"/>
    </w:rPr>
  </w:style>
  <w:style w:type="paragraph" w:styleId="3">
    <w:name w:val="heading 2"/>
    <w:basedOn w:val="1"/>
    <w:next w:val="1"/>
    <w:qFormat/>
    <w:uiPriority w:val="1"/>
    <w:pPr>
      <w:spacing w:line="511" w:lineRule="exact"/>
      <w:outlineLvl w:val="2"/>
    </w:pPr>
    <w:rPr>
      <w:rFonts w:ascii="宋体" w:hAnsi="宋体" w:eastAsia="宋体" w:cs="宋体"/>
      <w:sz w:val="51"/>
      <w:szCs w:val="51"/>
    </w:rPr>
  </w:style>
  <w:style w:type="paragraph" w:styleId="4">
    <w:name w:val="heading 3"/>
    <w:basedOn w:val="1"/>
    <w:next w:val="1"/>
    <w:qFormat/>
    <w:uiPriority w:val="1"/>
    <w:pPr>
      <w:spacing w:line="275" w:lineRule="exact"/>
      <w:outlineLvl w:val="3"/>
    </w:pPr>
    <w:rPr>
      <w:rFonts w:ascii="Arial" w:hAnsi="Arial" w:eastAsia="Arial" w:cs="Arial"/>
      <w:sz w:val="48"/>
      <w:szCs w:val="48"/>
    </w:rPr>
  </w:style>
  <w:style w:type="paragraph" w:styleId="5">
    <w:name w:val="heading 4"/>
    <w:basedOn w:val="1"/>
    <w:next w:val="1"/>
    <w:qFormat/>
    <w:uiPriority w:val="1"/>
    <w:pPr>
      <w:outlineLvl w:val="4"/>
    </w:pPr>
    <w:rPr>
      <w:rFonts w:ascii="宋体" w:hAnsi="宋体" w:eastAsia="宋体" w:cs="宋体"/>
      <w:sz w:val="42"/>
      <w:szCs w:val="42"/>
    </w:rPr>
  </w:style>
  <w:style w:type="paragraph" w:styleId="6">
    <w:name w:val="heading 5"/>
    <w:basedOn w:val="1"/>
    <w:next w:val="1"/>
    <w:qFormat/>
    <w:uiPriority w:val="1"/>
    <w:pPr>
      <w:spacing w:before="50"/>
      <w:ind w:left="714"/>
      <w:outlineLvl w:val="5"/>
    </w:pPr>
    <w:rPr>
      <w:rFonts w:ascii="宋体" w:hAnsi="宋体" w:eastAsia="宋体" w:cs="宋体"/>
      <w:sz w:val="36"/>
      <w:szCs w:val="36"/>
    </w:rPr>
  </w:style>
  <w:style w:type="paragraph" w:styleId="7">
    <w:name w:val="heading 6"/>
    <w:basedOn w:val="1"/>
    <w:next w:val="1"/>
    <w:qFormat/>
    <w:uiPriority w:val="1"/>
    <w:pPr>
      <w:outlineLvl w:val="6"/>
    </w:pPr>
    <w:rPr>
      <w:rFonts w:ascii="宋体" w:hAnsi="宋体" w:eastAsia="宋体" w:cs="宋体"/>
      <w:sz w:val="35"/>
      <w:szCs w:val="35"/>
    </w:rPr>
  </w:style>
  <w:style w:type="character" w:default="1" w:styleId="10">
    <w:name w:val="Default Paragraph Font"/>
    <w:semiHidden/>
    <w:unhideWhenUsed/>
    <w:uiPriority w:val="1"/>
  </w:style>
  <w:style w:type="table" w:default="1" w:styleId="9">
    <w:name w:val="Normal Table"/>
    <w:semiHidden/>
    <w:uiPriority w:val="0"/>
    <w:tblPr>
      <w:tblCellMar>
        <w:top w:w="0" w:type="dxa"/>
        <w:left w:w="108" w:type="dxa"/>
        <w:bottom w:w="0" w:type="dxa"/>
        <w:right w:w="108" w:type="dxa"/>
      </w:tblCellMar>
    </w:tblPr>
  </w:style>
  <w:style w:type="paragraph" w:styleId="8">
    <w:name w:val="Body Text"/>
    <w:basedOn w:val="1"/>
    <w:qFormat/>
    <w:uiPriority w:val="1"/>
    <w:rPr>
      <w:rFonts w:ascii="宋体" w:hAnsi="宋体" w:eastAsia="宋体" w:cs="宋体"/>
      <w:sz w:val="33"/>
      <w:szCs w:val="33"/>
    </w:rPr>
  </w:style>
  <w:style w:type="table" w:customStyle="1" w:styleId="11">
    <w:name w:val="Table Normal"/>
    <w:semiHidden/>
    <w:unhideWhenUsed/>
    <w:qFormat/>
    <w:uiPriority w:val="2"/>
    <w:tblPr>
      <w:tblCellMar>
        <w:top w:w="0" w:type="dxa"/>
        <w:left w:w="0" w:type="dxa"/>
        <w:bottom w:w="0" w:type="dxa"/>
        <w:right w:w="0" w:type="dxa"/>
      </w:tblCellMar>
    </w:tblPr>
  </w:style>
  <w:style w:type="paragraph" w:styleId="12">
    <w:name w:val="List Paragraph"/>
    <w:basedOn w:val="1"/>
    <w:qFormat/>
    <w:uiPriority w:val="1"/>
    <w:pPr>
      <w:ind w:left="1079" w:hanging="309"/>
    </w:pPr>
    <w:rPr>
      <w:rFonts w:ascii="宋体" w:hAnsi="宋体" w:eastAsia="宋体" w:cs="宋体"/>
    </w:rPr>
  </w:style>
  <w:style w:type="paragraph" w:customStyle="1" w:styleId="13">
    <w:name w:val="Table Paragraph"/>
    <w:basedOn w:val="1"/>
    <w:qFormat/>
    <w:uiPriority w:val="1"/>
    <w:rPr>
      <w:rFonts w:ascii="宋体" w:hAnsi="宋体" w:eastAsia="宋体" w:cs="宋体"/>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3" Type="http://schemas.openxmlformats.org/officeDocument/2006/relationships/fontTable" Target="fontTable.xml"/><Relationship Id="rId52" Type="http://schemas.openxmlformats.org/officeDocument/2006/relationships/numbering" Target="numbering.xml"/><Relationship Id="rId51" Type="http://schemas.openxmlformats.org/officeDocument/2006/relationships/customXml" Target="../customXml/item1.xml"/><Relationship Id="rId50" Type="http://schemas.openxmlformats.org/officeDocument/2006/relationships/image" Target="media/image17.jpeg"/><Relationship Id="rId5" Type="http://schemas.openxmlformats.org/officeDocument/2006/relationships/footer" Target="footer3.xml"/><Relationship Id="rId49" Type="http://schemas.openxmlformats.org/officeDocument/2006/relationships/image" Target="media/image16.jpeg"/><Relationship Id="rId48" Type="http://schemas.openxmlformats.org/officeDocument/2006/relationships/image" Target="media/image15.jpeg"/><Relationship Id="rId47" Type="http://schemas.openxmlformats.org/officeDocument/2006/relationships/image" Target="media/image14.jpeg"/><Relationship Id="rId46" Type="http://schemas.openxmlformats.org/officeDocument/2006/relationships/image" Target="media/image13.jpeg"/><Relationship Id="rId45" Type="http://schemas.openxmlformats.org/officeDocument/2006/relationships/image" Target="media/image12.jpeg"/><Relationship Id="rId44" Type="http://schemas.openxmlformats.org/officeDocument/2006/relationships/image" Target="media/image11.jpeg"/><Relationship Id="rId43" Type="http://schemas.openxmlformats.org/officeDocument/2006/relationships/image" Target="media/image10.png"/><Relationship Id="rId42" Type="http://schemas.openxmlformats.org/officeDocument/2006/relationships/image" Target="media/image9.png"/><Relationship Id="rId41" Type="http://schemas.openxmlformats.org/officeDocument/2006/relationships/image" Target="media/image8.jpeg"/><Relationship Id="rId40" Type="http://schemas.openxmlformats.org/officeDocument/2006/relationships/image" Target="media/image7.png"/><Relationship Id="rId4" Type="http://schemas.openxmlformats.org/officeDocument/2006/relationships/footer" Target="footer2.xml"/><Relationship Id="rId39" Type="http://schemas.openxmlformats.org/officeDocument/2006/relationships/image" Target="media/image6.jpeg"/><Relationship Id="rId38" Type="http://schemas.openxmlformats.org/officeDocument/2006/relationships/image" Target="media/image5.jpeg"/><Relationship Id="rId37" Type="http://schemas.openxmlformats.org/officeDocument/2006/relationships/image" Target="media/image4.jpeg"/><Relationship Id="rId36" Type="http://schemas.openxmlformats.org/officeDocument/2006/relationships/image" Target="media/image3.jpeg"/><Relationship Id="rId35" Type="http://schemas.openxmlformats.org/officeDocument/2006/relationships/image" Target="media/image2.jpeg"/><Relationship Id="rId34" Type="http://schemas.openxmlformats.org/officeDocument/2006/relationships/image" Target="media/image1.jpeg"/><Relationship Id="rId33" Type="http://schemas.openxmlformats.org/officeDocument/2006/relationships/theme" Target="theme/theme1.xml"/><Relationship Id="rId32" Type="http://schemas.openxmlformats.org/officeDocument/2006/relationships/footer" Target="footer30.xml"/><Relationship Id="rId31" Type="http://schemas.openxmlformats.org/officeDocument/2006/relationships/footer" Target="footer29.xml"/><Relationship Id="rId30" Type="http://schemas.openxmlformats.org/officeDocument/2006/relationships/footer" Target="footer28.xml"/><Relationship Id="rId3" Type="http://schemas.openxmlformats.org/officeDocument/2006/relationships/footer" Target="footer1.xml"/><Relationship Id="rId29" Type="http://schemas.openxmlformats.org/officeDocument/2006/relationships/footer" Target="footer27.xml"/><Relationship Id="rId28" Type="http://schemas.openxmlformats.org/officeDocument/2006/relationships/footer" Target="footer26.xml"/><Relationship Id="rId27" Type="http://schemas.openxmlformats.org/officeDocument/2006/relationships/footer" Target="footer25.xml"/><Relationship Id="rId26" Type="http://schemas.openxmlformats.org/officeDocument/2006/relationships/footer" Target="footer24.xml"/><Relationship Id="rId25" Type="http://schemas.openxmlformats.org/officeDocument/2006/relationships/footer" Target="footer23.xml"/><Relationship Id="rId24" Type="http://schemas.openxmlformats.org/officeDocument/2006/relationships/footer" Target="footer22.xml"/><Relationship Id="rId23" Type="http://schemas.openxmlformats.org/officeDocument/2006/relationships/footer" Target="footer21.xml"/><Relationship Id="rId22" Type="http://schemas.openxmlformats.org/officeDocument/2006/relationships/footer" Target="footer20.xml"/><Relationship Id="rId21" Type="http://schemas.openxmlformats.org/officeDocument/2006/relationships/footer" Target="footer19.xml"/><Relationship Id="rId20" Type="http://schemas.openxmlformats.org/officeDocument/2006/relationships/footer" Target="footer18.xml"/><Relationship Id="rId2" Type="http://schemas.openxmlformats.org/officeDocument/2006/relationships/settings" Target="settings.xml"/><Relationship Id="rId19" Type="http://schemas.openxmlformats.org/officeDocument/2006/relationships/footer" Target="footer17.xml"/><Relationship Id="rId18" Type="http://schemas.openxmlformats.org/officeDocument/2006/relationships/footer" Target="footer16.xml"/><Relationship Id="rId17" Type="http://schemas.openxmlformats.org/officeDocument/2006/relationships/footer" Target="footer15.xml"/><Relationship Id="rId16" Type="http://schemas.openxmlformats.org/officeDocument/2006/relationships/footer" Target="footer14.xml"/><Relationship Id="rId15" Type="http://schemas.openxmlformats.org/officeDocument/2006/relationships/footer" Target="footer13.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2050"/>
    <customShpInfo spid="_x0000_s2051"/>
    <customShpInfo spid="_x0000_s2052"/>
    <customShpInfo spid="_x0000_s2053"/>
    <customShpInfo spid="_x0000_s2054"/>
    <customShpInfo spid="_x0000_s2055"/>
    <customShpInfo spid="_x0000_s2056"/>
    <customShpInfo spid="_x0000_s2057"/>
    <customShpInfo spid="_x0000_s2058"/>
    <customShpInfo spid="_x0000_s2059"/>
    <customShpInfo spid="_x0000_s2060"/>
    <customShpInfo spid="_x0000_s2061"/>
    <customShpInfo spid="_x0000_s2062"/>
    <customShpInfo spid="_x0000_s2063"/>
    <customShpInfo spid="_x0000_s2064"/>
    <customShpInfo spid="_x0000_s2065"/>
    <customShpInfo spid="_x0000_s2066"/>
    <customShpInfo spid="_x0000_s2067"/>
    <customShpInfo spid="_x0000_s2068"/>
    <customShpInfo spid="_x0000_s2069"/>
    <customShpInfo spid="_x0000_s2070"/>
    <customShpInfo spid="_x0000_s2071"/>
    <customShpInfo spid="_x0000_s2072"/>
    <customShpInfo spid="_x0000_s2073"/>
    <customShpInfo spid="_x0000_s2074"/>
    <customShpInfo spid="_x0000_s2075"/>
    <customShpInfo spid="_x0000_s1026"/>
    <customShpInfo spid="_x0000_s1027"/>
    <customShpInfo spid="_x0000_s1028"/>
    <customShpInfo spid="_x0000_s1030"/>
    <customShpInfo spid="_x0000_s1031"/>
    <customShpInfo spid="_x0000_s1029"/>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9"/>
    <customShpInfo spid="_x0000_s1050"/>
    <customShpInfo spid="_x0000_s1051"/>
    <customShpInfo spid="_x0000_s1048"/>
    <customShpInfo spid="_x0000_s1052"/>
    <customShpInfo spid="_x0000_s1054"/>
    <customShpInfo spid="_x0000_s1055"/>
    <customShpInfo spid="_x0000_s1053"/>
    <customShpInfo spid="_x0000_s1057"/>
    <customShpInfo spid="_x0000_s1056"/>
    <customShpInfo spid="_x0000_s1059"/>
    <customShpInfo spid="_x0000_s1060"/>
    <customShpInfo spid="_x0000_s1061"/>
    <customShpInfo spid="_x0000_s1058"/>
    <customShpInfo spid="_x0000_s1062"/>
    <customShpInfo spid="_x0000_s1063"/>
    <customShpInfo spid="_x0000_s1065"/>
    <customShpInfo spid="_x0000_s1064"/>
    <customShpInfo spid="_x0000_s1066"/>
    <customShpInfo spid="_x0000_s1067"/>
    <customShpInfo spid="_x0000_s1068"/>
    <customShpInfo spid="_x0000_s1070"/>
    <customShpInfo spid="_x0000_s1069"/>
    <customShpInfo spid="_x0000_s1072"/>
    <customShpInfo spid="_x0000_s1073"/>
    <customShpInfo spid="_x0000_s1074"/>
    <customShpInfo spid="_x0000_s1075"/>
    <customShpInfo spid="_x0000_s1076"/>
    <customShpInfo spid="_x0000_s1077"/>
    <customShpInfo spid="_x0000_s1078"/>
    <customShpInfo spid="_x0000_s1079"/>
    <customShpInfo spid="_x0000_s1071"/>
    <customShpInfo spid="_x0000_s1080"/>
    <customShpInfo spid="_x0000_s1082"/>
    <customShpInfo spid="_x0000_s1083"/>
    <customShpInfo spid="_x0000_s1084"/>
    <customShpInfo spid="_x0000_s1085"/>
    <customShpInfo spid="_x0000_s1086"/>
    <customShpInfo spid="_x0000_s1087"/>
    <customShpInfo spid="_x0000_s1088"/>
    <customShpInfo spid="_x0000_s1089"/>
    <customShpInfo spid="_x0000_s1090"/>
    <customShpInfo spid="_x0000_s1091"/>
    <customShpInfo spid="_x0000_s1092"/>
    <customShpInfo spid="_x0000_s1093"/>
    <customShpInfo spid="_x0000_s1094"/>
    <customShpInfo spid="_x0000_s1095"/>
    <customShpInfo spid="_x0000_s1096"/>
    <customShpInfo spid="_x0000_s1097"/>
    <customShpInfo spid="_x0000_s1098"/>
    <customShpInfo spid="_x0000_s1081"/>
    <customShpInfo spid="_x0000_s1099"/>
    <customShpInfo spid="_x0000_s1100"/>
    <customShpInfo spid="_x0000_s1102"/>
    <customShpInfo spid="_x0000_s1101"/>
    <customShpInfo spid="_x0000_s1103"/>
    <customShpInfo spid="_x0000_s1104"/>
    <customShpInfo spid="_x0000_s1105"/>
    <customShpInfo spid="_x0000_s1107"/>
    <customShpInfo spid="_x0000_s1106"/>
    <customShpInfo spid="_x0000_s1109"/>
    <customShpInfo spid="_x0000_s1108"/>
    <customShpInfo spid="_x0000_s1110"/>
    <customShpInfo spid="_x0000_s1111"/>
    <customShpInfo spid="_x0000_s1112"/>
    <customShpInfo spid="_x0000_s1113"/>
    <customShpInfo spid="_x0000_s1114"/>
    <customShpInfo spid="_x0000_s1115"/>
    <customShpInfo spid="_x0000_s1116"/>
    <customShpInfo spid="_x0000_s1117"/>
    <customShpInfo spid="_x0000_s1118"/>
    <customShpInfo spid="_x0000_s1119"/>
    <customShpInfo spid="_x0000_s1120"/>
    <customShpInfo spid="_x0000_s1121"/>
    <customShpInfo spid="_x0000_s1122"/>
    <customShpInfo spid="_x0000_s1123"/>
    <customShpInfo spid="_x0000_s1124"/>
    <customShpInfo spid="_x0000_s1125"/>
    <customShpInfo spid="_x0000_s1126"/>
    <customShpInfo spid="_x0000_s1128"/>
    <customShpInfo spid="_x0000_s1129"/>
    <customShpInfo spid="_x0000_s1127"/>
    <customShpInfo spid="_x0000_s1130"/>
    <customShpInfo spid="_x0000_s1131"/>
    <customShpInfo spid="_x0000_s1132"/>
    <customShpInfo spid="_x0000_s1133"/>
    <customShpInfo spid="_x0000_s1135"/>
    <customShpInfo spid="_x0000_s1136"/>
    <customShpInfo spid="_x0000_s1137"/>
    <customShpInfo spid="_x0000_s1138"/>
    <customShpInfo spid="_x0000_s1139"/>
    <customShpInfo spid="_x0000_s1140"/>
    <customShpInfo spid="_x0000_s1141"/>
    <customShpInfo spid="_x0000_s1142"/>
    <customShpInfo spid="_x0000_s1143"/>
    <customShpInfo spid="_x0000_s1144"/>
    <customShpInfo spid="_x0000_s1145"/>
    <customShpInfo spid="_x0000_s1146"/>
    <customShpInfo spid="_x0000_s1147"/>
    <customShpInfo spid="_x0000_s1148"/>
    <customShpInfo spid="_x0000_s1149"/>
    <customShpInfo spid="_x0000_s1150"/>
    <customShpInfo spid="_x0000_s1151"/>
    <customShpInfo spid="_x0000_s1134"/>
    <customShpInfo spid="_x0000_s1153"/>
    <customShpInfo spid="_x0000_s1154"/>
    <customShpInfo spid="_x0000_s1155"/>
    <customShpInfo spid="_x0000_s1156"/>
    <customShpInfo spid="_x0000_s1157"/>
    <customShpInfo spid="_x0000_s1158"/>
    <customShpInfo spid="_x0000_s1152"/>
    <customShpInfo spid="_x0000_s1159"/>
    <customShpInfo spid="_x0000_s1160"/>
    <customShpInfo spid="_x0000_s1161"/>
    <customShpInfo spid="_x0000_s1163"/>
    <customShpInfo spid="_x0000_s1164"/>
    <customShpInfo spid="_x0000_s1165"/>
    <customShpInfo spid="_x0000_s1166"/>
    <customShpInfo spid="_x0000_s1167"/>
    <customShpInfo spid="_x0000_s1162"/>
    <customShpInfo spid="_x0000_s1168"/>
    <customShpInfo spid="_x0000_s1169"/>
    <customShpInfo spid="_x0000_s1170"/>
    <customShpInfo spid="_x0000_s1171"/>
    <customShpInfo spid="_x0000_s1173"/>
    <customShpInfo spid="_x0000_s1174"/>
    <customShpInfo spid="_x0000_s1175"/>
    <customShpInfo spid="_x0000_s1172"/>
    <customShpInfo spid="_x0000_s1176"/>
    <customShpInfo spid="_x0000_s1177"/>
    <customShpInfo spid="_x0000_s1178"/>
    <customShpInfo spid="_x0000_s1179"/>
    <customShpInfo spid="_x0000_s1180"/>
    <customShpInfo spid="_x0000_s1181"/>
    <customShpInfo spid="_x0000_s1182"/>
    <customShpInfo spid="_x0000_s1183"/>
    <customShpInfo spid="_x0000_s1184"/>
    <customShpInfo spid="_x0000_s118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ScaleCrop>false</ScaleCrop>
  <LinksUpToDate>false</LinksUpToDate>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2019-12-29T07:08:00Z</dcterms:created>
  <dc:creator>PVC</dc:creator>
  <cp:lastModifiedBy>随风而起</cp:lastModifiedBy>
  <dcterms:modified xsi:type="dcterms:W3CDTF">2020-04-22T00:58:16Z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2019-09-23T00:00:00Z</vt:filetime>
  </property>
  <property fmtid="{D5CDD505-2E9C-101B-9397-08002B2CF9AE}" pid="3" name="Creator">
    <vt:lpwstr>ScandAll PRO V2.1.4</vt:lpwstr>
  </property>
  <property fmtid="{D5CDD505-2E9C-101B-9397-08002B2CF9AE}" pid="4" name="LastSaved">
    <vt:filetime>2019-12-29T00:00:00Z</vt:filetime>
  </property>
  <property fmtid="{D5CDD505-2E9C-101B-9397-08002B2CF9AE}" pid="5" name="KSOProductBuildVer">
    <vt:lpwstr>2052-11.1.0.9584</vt:lpwstr>
  </property>
</Properties>
</file>